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28F" w:rsidRDefault="0019528F">
      <w:pPr>
        <w:pStyle w:val="a3"/>
        <w:rPr>
          <w:rFonts w:ascii="Times New Roman"/>
          <w:sz w:val="20"/>
        </w:rPr>
      </w:pPr>
    </w:p>
    <w:p w:rsidR="0019528F" w:rsidRDefault="0019528F">
      <w:pPr>
        <w:pStyle w:val="a3"/>
        <w:rPr>
          <w:rFonts w:ascii="Times New Roman"/>
          <w:sz w:val="20"/>
        </w:rPr>
      </w:pPr>
    </w:p>
    <w:p w:rsidR="0019528F" w:rsidRDefault="0019528F">
      <w:pPr>
        <w:pStyle w:val="a3"/>
        <w:rPr>
          <w:rFonts w:ascii="Times New Roman"/>
          <w:sz w:val="20"/>
        </w:rPr>
      </w:pPr>
    </w:p>
    <w:p w:rsidR="0019528F" w:rsidRDefault="0019528F">
      <w:pPr>
        <w:pStyle w:val="a3"/>
        <w:rPr>
          <w:rFonts w:ascii="Times New Roman"/>
          <w:sz w:val="20"/>
        </w:rPr>
      </w:pPr>
    </w:p>
    <w:p w:rsidR="0019528F" w:rsidRDefault="0019528F">
      <w:pPr>
        <w:pStyle w:val="a3"/>
        <w:rPr>
          <w:rFonts w:ascii="Times New Roman"/>
          <w:sz w:val="20"/>
        </w:rPr>
      </w:pPr>
    </w:p>
    <w:p w:rsidR="0019528F" w:rsidRDefault="0019528F">
      <w:pPr>
        <w:pStyle w:val="a3"/>
        <w:rPr>
          <w:rFonts w:ascii="Times New Roman"/>
          <w:sz w:val="20"/>
        </w:rPr>
      </w:pPr>
    </w:p>
    <w:p w:rsidR="0019528F" w:rsidRDefault="0019528F">
      <w:pPr>
        <w:pStyle w:val="a3"/>
        <w:rPr>
          <w:rFonts w:ascii="Times New Roman"/>
          <w:sz w:val="20"/>
        </w:rPr>
      </w:pPr>
    </w:p>
    <w:p w:rsidR="0019528F" w:rsidRDefault="0019528F">
      <w:pPr>
        <w:pStyle w:val="a3"/>
        <w:rPr>
          <w:rFonts w:ascii="Times New Roman"/>
          <w:sz w:val="20"/>
        </w:rPr>
      </w:pPr>
    </w:p>
    <w:p w:rsidR="0019528F" w:rsidRDefault="0019528F">
      <w:pPr>
        <w:pStyle w:val="a3"/>
        <w:rPr>
          <w:rFonts w:ascii="Times New Roman"/>
          <w:sz w:val="20"/>
        </w:rPr>
      </w:pPr>
    </w:p>
    <w:p w:rsidR="0019528F" w:rsidRDefault="0019528F">
      <w:pPr>
        <w:pStyle w:val="a3"/>
        <w:rPr>
          <w:rFonts w:ascii="Times New Roman"/>
          <w:sz w:val="20"/>
        </w:rPr>
      </w:pPr>
    </w:p>
    <w:p w:rsidR="0019528F" w:rsidRDefault="0019528F">
      <w:pPr>
        <w:pStyle w:val="a3"/>
        <w:rPr>
          <w:rFonts w:ascii="Times New Roman"/>
          <w:sz w:val="20"/>
        </w:rPr>
      </w:pPr>
    </w:p>
    <w:p w:rsidR="0019528F" w:rsidRDefault="0019528F">
      <w:pPr>
        <w:pStyle w:val="a3"/>
        <w:rPr>
          <w:rFonts w:ascii="Times New Roman"/>
          <w:sz w:val="20"/>
        </w:rPr>
      </w:pPr>
    </w:p>
    <w:p w:rsidR="0019528F" w:rsidRDefault="0019528F">
      <w:pPr>
        <w:pStyle w:val="a3"/>
        <w:rPr>
          <w:rFonts w:ascii="Times New Roman"/>
          <w:sz w:val="20"/>
        </w:rPr>
      </w:pPr>
    </w:p>
    <w:p w:rsidR="0019528F" w:rsidRDefault="0019528F">
      <w:pPr>
        <w:pStyle w:val="a3"/>
        <w:rPr>
          <w:rFonts w:ascii="Times New Roman"/>
          <w:sz w:val="20"/>
        </w:rPr>
      </w:pPr>
    </w:p>
    <w:p w:rsidR="0019528F" w:rsidRDefault="0019528F">
      <w:pPr>
        <w:pStyle w:val="a3"/>
        <w:rPr>
          <w:rFonts w:ascii="Times New Roman"/>
          <w:sz w:val="20"/>
        </w:rPr>
      </w:pPr>
    </w:p>
    <w:p w:rsidR="0019528F" w:rsidRDefault="0019528F">
      <w:pPr>
        <w:pStyle w:val="a3"/>
        <w:rPr>
          <w:rFonts w:ascii="Times New Roman"/>
          <w:sz w:val="20"/>
        </w:rPr>
      </w:pPr>
    </w:p>
    <w:p w:rsidR="0019528F" w:rsidRDefault="0019528F">
      <w:pPr>
        <w:pStyle w:val="a3"/>
        <w:rPr>
          <w:rFonts w:ascii="Times New Roman"/>
          <w:sz w:val="20"/>
        </w:rPr>
      </w:pPr>
    </w:p>
    <w:p w:rsidR="0019528F" w:rsidRDefault="0019528F">
      <w:pPr>
        <w:pStyle w:val="a3"/>
        <w:rPr>
          <w:rFonts w:ascii="Times New Roman"/>
          <w:sz w:val="20"/>
        </w:rPr>
      </w:pPr>
    </w:p>
    <w:p w:rsidR="0019528F" w:rsidRDefault="0019528F">
      <w:pPr>
        <w:pStyle w:val="a3"/>
        <w:spacing w:before="3"/>
        <w:rPr>
          <w:rFonts w:ascii="Times New Roman"/>
          <w:sz w:val="24"/>
        </w:rPr>
      </w:pPr>
    </w:p>
    <w:p w:rsidR="0019528F" w:rsidRDefault="00F941DB">
      <w:pPr>
        <w:spacing w:before="52"/>
        <w:ind w:left="90" w:right="107"/>
        <w:jc w:val="center"/>
        <w:rPr>
          <w:rFonts w:ascii="方正小标宋简体" w:eastAsia="方正小标宋简体" w:hAnsi="方正小标宋简体" w:cs="方正小标宋简体"/>
          <w:sz w:val="44"/>
          <w:szCs w:val="44"/>
        </w:rPr>
      </w:pPr>
      <w:bookmarkStart w:id="0" w:name="_GoBack"/>
      <w:r>
        <w:rPr>
          <w:rFonts w:ascii="方正小标宋简体" w:eastAsia="方正小标宋简体" w:hAnsi="方正小标宋简体" w:cs="方正小标宋简体" w:hint="eastAsia"/>
          <w:sz w:val="44"/>
          <w:szCs w:val="44"/>
        </w:rPr>
        <w:t>2023</w:t>
      </w:r>
      <w:r>
        <w:rPr>
          <w:rFonts w:ascii="方正小标宋简体" w:eastAsia="方正小标宋简体" w:hAnsi="方正小标宋简体" w:cs="方正小标宋简体" w:hint="eastAsia"/>
          <w:spacing w:val="-1"/>
          <w:sz w:val="44"/>
          <w:szCs w:val="44"/>
        </w:rPr>
        <w:t>年中共西宁市城东区委组织部</w:t>
      </w:r>
    </w:p>
    <w:p w:rsidR="0019528F" w:rsidRDefault="00F941DB">
      <w:pPr>
        <w:spacing w:before="268"/>
        <w:ind w:left="90" w:right="107"/>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pacing w:val="-2"/>
          <w:sz w:val="44"/>
          <w:szCs w:val="44"/>
        </w:rPr>
        <w:t>（本级）</w:t>
      </w:r>
      <w:r>
        <w:rPr>
          <w:rFonts w:ascii="方正小标宋简体" w:eastAsia="方正小标宋简体" w:hAnsi="方正小标宋简体" w:cs="方正小标宋简体" w:hint="eastAsia"/>
          <w:spacing w:val="-4"/>
          <w:sz w:val="44"/>
          <w:szCs w:val="44"/>
        </w:rPr>
        <w:t>决算公开</w:t>
      </w:r>
    </w:p>
    <w:bookmarkEnd w:id="0"/>
    <w:p w:rsidR="0019528F" w:rsidRDefault="0019528F">
      <w:pPr>
        <w:pStyle w:val="a3"/>
        <w:rPr>
          <w:rFonts w:ascii="方正小标宋简体" w:eastAsia="方正小标宋简体" w:hAnsi="方正小标宋简体" w:cs="方正小标宋简体"/>
          <w:sz w:val="44"/>
          <w:szCs w:val="44"/>
        </w:rPr>
      </w:pPr>
    </w:p>
    <w:p w:rsidR="0019528F" w:rsidRDefault="0019528F">
      <w:pPr>
        <w:pStyle w:val="a3"/>
        <w:rPr>
          <w:sz w:val="20"/>
        </w:rPr>
      </w:pPr>
    </w:p>
    <w:p w:rsidR="0019528F" w:rsidRDefault="0019528F">
      <w:pPr>
        <w:pStyle w:val="a3"/>
        <w:rPr>
          <w:sz w:val="20"/>
        </w:rPr>
      </w:pPr>
    </w:p>
    <w:p w:rsidR="0019528F" w:rsidRDefault="0019528F">
      <w:pPr>
        <w:pStyle w:val="a3"/>
        <w:rPr>
          <w:sz w:val="20"/>
        </w:rPr>
      </w:pPr>
    </w:p>
    <w:p w:rsidR="0019528F" w:rsidRDefault="0019528F">
      <w:pPr>
        <w:pStyle w:val="a3"/>
        <w:rPr>
          <w:sz w:val="20"/>
        </w:rPr>
      </w:pPr>
    </w:p>
    <w:p w:rsidR="0019528F" w:rsidRDefault="0019528F">
      <w:pPr>
        <w:pStyle w:val="a3"/>
        <w:rPr>
          <w:sz w:val="20"/>
        </w:rPr>
      </w:pPr>
    </w:p>
    <w:p w:rsidR="0019528F" w:rsidRDefault="0019528F">
      <w:pPr>
        <w:pStyle w:val="a3"/>
        <w:rPr>
          <w:sz w:val="20"/>
        </w:rPr>
      </w:pPr>
    </w:p>
    <w:p w:rsidR="0019528F" w:rsidRDefault="0019528F">
      <w:pPr>
        <w:pStyle w:val="a3"/>
        <w:rPr>
          <w:sz w:val="20"/>
        </w:rPr>
      </w:pPr>
    </w:p>
    <w:p w:rsidR="0019528F" w:rsidRDefault="0019528F">
      <w:pPr>
        <w:pStyle w:val="a3"/>
        <w:rPr>
          <w:sz w:val="20"/>
        </w:rPr>
      </w:pPr>
    </w:p>
    <w:p w:rsidR="0019528F" w:rsidRDefault="0019528F">
      <w:pPr>
        <w:pStyle w:val="a3"/>
        <w:rPr>
          <w:sz w:val="20"/>
        </w:rPr>
      </w:pPr>
    </w:p>
    <w:p w:rsidR="0019528F" w:rsidRDefault="0019528F">
      <w:pPr>
        <w:pStyle w:val="a3"/>
        <w:rPr>
          <w:sz w:val="20"/>
        </w:rPr>
      </w:pPr>
    </w:p>
    <w:p w:rsidR="0019528F" w:rsidRDefault="0019528F">
      <w:pPr>
        <w:pStyle w:val="a3"/>
        <w:rPr>
          <w:sz w:val="20"/>
        </w:rPr>
      </w:pPr>
    </w:p>
    <w:p w:rsidR="0019528F" w:rsidRDefault="0019528F">
      <w:pPr>
        <w:pStyle w:val="a3"/>
        <w:rPr>
          <w:sz w:val="20"/>
        </w:rPr>
      </w:pPr>
    </w:p>
    <w:p w:rsidR="0019528F" w:rsidRDefault="0019528F">
      <w:pPr>
        <w:pStyle w:val="a3"/>
        <w:rPr>
          <w:sz w:val="20"/>
        </w:rPr>
      </w:pPr>
    </w:p>
    <w:p w:rsidR="0019528F" w:rsidRDefault="0019528F">
      <w:pPr>
        <w:pStyle w:val="a3"/>
        <w:rPr>
          <w:sz w:val="20"/>
        </w:rPr>
      </w:pPr>
    </w:p>
    <w:p w:rsidR="0019528F" w:rsidRDefault="0019528F">
      <w:pPr>
        <w:pStyle w:val="a3"/>
        <w:rPr>
          <w:sz w:val="20"/>
        </w:rPr>
      </w:pPr>
    </w:p>
    <w:p w:rsidR="0019528F" w:rsidRDefault="0019528F">
      <w:pPr>
        <w:pStyle w:val="a3"/>
        <w:rPr>
          <w:sz w:val="20"/>
        </w:rPr>
      </w:pPr>
    </w:p>
    <w:p w:rsidR="0019528F" w:rsidRDefault="0019528F">
      <w:pPr>
        <w:pStyle w:val="a3"/>
        <w:rPr>
          <w:sz w:val="20"/>
        </w:rPr>
      </w:pPr>
    </w:p>
    <w:p w:rsidR="0019528F" w:rsidRDefault="0019528F">
      <w:pPr>
        <w:pStyle w:val="a3"/>
        <w:rPr>
          <w:sz w:val="20"/>
        </w:rPr>
      </w:pPr>
    </w:p>
    <w:p w:rsidR="0019528F" w:rsidRDefault="0019528F">
      <w:pPr>
        <w:pStyle w:val="a3"/>
        <w:rPr>
          <w:sz w:val="20"/>
        </w:rPr>
      </w:pPr>
    </w:p>
    <w:p w:rsidR="0019528F" w:rsidRDefault="0019528F">
      <w:pPr>
        <w:pStyle w:val="a3"/>
        <w:rPr>
          <w:sz w:val="20"/>
        </w:rPr>
      </w:pPr>
    </w:p>
    <w:p w:rsidR="0019528F" w:rsidRDefault="0019528F">
      <w:pPr>
        <w:pStyle w:val="a3"/>
        <w:rPr>
          <w:sz w:val="20"/>
        </w:rPr>
      </w:pPr>
    </w:p>
    <w:p w:rsidR="0019528F" w:rsidRDefault="0019528F">
      <w:pPr>
        <w:pStyle w:val="a3"/>
        <w:rPr>
          <w:sz w:val="20"/>
        </w:rPr>
      </w:pPr>
    </w:p>
    <w:p w:rsidR="0019528F" w:rsidRDefault="0019528F">
      <w:pPr>
        <w:pStyle w:val="a3"/>
        <w:rPr>
          <w:sz w:val="20"/>
        </w:rPr>
      </w:pPr>
    </w:p>
    <w:p w:rsidR="0019528F" w:rsidRDefault="0019528F">
      <w:pPr>
        <w:pStyle w:val="a3"/>
        <w:rPr>
          <w:sz w:val="20"/>
        </w:rPr>
      </w:pPr>
    </w:p>
    <w:p w:rsidR="0019528F" w:rsidRDefault="0019528F">
      <w:pPr>
        <w:pStyle w:val="a3"/>
        <w:rPr>
          <w:sz w:val="20"/>
        </w:rPr>
      </w:pPr>
    </w:p>
    <w:p w:rsidR="0019528F" w:rsidRDefault="0019528F">
      <w:pPr>
        <w:pStyle w:val="a3"/>
        <w:rPr>
          <w:sz w:val="20"/>
        </w:rPr>
      </w:pPr>
    </w:p>
    <w:p w:rsidR="0019528F" w:rsidRDefault="0019528F">
      <w:pPr>
        <w:pStyle w:val="a3"/>
        <w:rPr>
          <w:sz w:val="20"/>
        </w:rPr>
      </w:pPr>
    </w:p>
    <w:p w:rsidR="0019528F" w:rsidRDefault="0019528F">
      <w:pPr>
        <w:pStyle w:val="a3"/>
        <w:rPr>
          <w:sz w:val="20"/>
        </w:rPr>
      </w:pPr>
    </w:p>
    <w:p w:rsidR="0019528F" w:rsidRDefault="0019528F">
      <w:pPr>
        <w:pStyle w:val="a3"/>
        <w:rPr>
          <w:sz w:val="20"/>
        </w:rPr>
      </w:pPr>
    </w:p>
    <w:p w:rsidR="0019528F" w:rsidRDefault="0019528F">
      <w:pPr>
        <w:pStyle w:val="a3"/>
        <w:rPr>
          <w:sz w:val="20"/>
        </w:rPr>
      </w:pPr>
    </w:p>
    <w:p w:rsidR="0019528F" w:rsidRDefault="0019528F">
      <w:pPr>
        <w:pStyle w:val="a3"/>
        <w:rPr>
          <w:sz w:val="20"/>
        </w:rPr>
      </w:pPr>
    </w:p>
    <w:p w:rsidR="0019528F" w:rsidRDefault="0019528F">
      <w:pPr>
        <w:pStyle w:val="a3"/>
        <w:rPr>
          <w:sz w:val="20"/>
        </w:rPr>
      </w:pPr>
    </w:p>
    <w:p w:rsidR="0019528F" w:rsidRDefault="0019528F">
      <w:pPr>
        <w:pStyle w:val="a3"/>
        <w:rPr>
          <w:sz w:val="20"/>
        </w:rPr>
      </w:pPr>
    </w:p>
    <w:p w:rsidR="0019528F" w:rsidRDefault="0019528F">
      <w:pPr>
        <w:pStyle w:val="a3"/>
        <w:rPr>
          <w:sz w:val="20"/>
        </w:rPr>
      </w:pPr>
    </w:p>
    <w:p w:rsidR="0019528F" w:rsidRDefault="0019528F">
      <w:pPr>
        <w:pStyle w:val="a3"/>
        <w:rPr>
          <w:sz w:val="20"/>
        </w:rPr>
      </w:pPr>
    </w:p>
    <w:p w:rsidR="0019528F" w:rsidRDefault="0019528F">
      <w:pPr>
        <w:pStyle w:val="a3"/>
        <w:rPr>
          <w:sz w:val="20"/>
        </w:rPr>
      </w:pPr>
    </w:p>
    <w:p w:rsidR="0019528F" w:rsidRDefault="0019528F">
      <w:pPr>
        <w:pStyle w:val="a3"/>
        <w:rPr>
          <w:sz w:val="20"/>
        </w:rPr>
      </w:pPr>
    </w:p>
    <w:p w:rsidR="0019528F" w:rsidRDefault="0019528F">
      <w:pPr>
        <w:pStyle w:val="a3"/>
        <w:rPr>
          <w:sz w:val="20"/>
        </w:rPr>
      </w:pPr>
    </w:p>
    <w:p w:rsidR="0019528F" w:rsidRDefault="0019528F">
      <w:pPr>
        <w:pStyle w:val="a3"/>
        <w:rPr>
          <w:sz w:val="20"/>
        </w:rPr>
      </w:pPr>
    </w:p>
    <w:p w:rsidR="0019528F" w:rsidRDefault="0019528F">
      <w:pPr>
        <w:pStyle w:val="a3"/>
        <w:rPr>
          <w:sz w:val="20"/>
        </w:rPr>
      </w:pPr>
    </w:p>
    <w:p w:rsidR="0019528F" w:rsidRDefault="0019528F">
      <w:pPr>
        <w:pStyle w:val="a3"/>
        <w:rPr>
          <w:sz w:val="20"/>
        </w:rPr>
      </w:pPr>
    </w:p>
    <w:p w:rsidR="0019528F" w:rsidRDefault="0019528F">
      <w:pPr>
        <w:pStyle w:val="a3"/>
        <w:rPr>
          <w:sz w:val="20"/>
        </w:rPr>
      </w:pPr>
    </w:p>
    <w:p w:rsidR="0019528F" w:rsidRDefault="0019528F">
      <w:pPr>
        <w:pStyle w:val="a3"/>
        <w:rPr>
          <w:sz w:val="20"/>
        </w:rPr>
      </w:pPr>
    </w:p>
    <w:p w:rsidR="0019528F" w:rsidRDefault="0019528F">
      <w:pPr>
        <w:pStyle w:val="a3"/>
        <w:rPr>
          <w:sz w:val="20"/>
        </w:rPr>
      </w:pPr>
    </w:p>
    <w:p w:rsidR="0019528F" w:rsidRDefault="0019528F">
      <w:pPr>
        <w:pStyle w:val="a3"/>
        <w:rPr>
          <w:sz w:val="20"/>
        </w:rPr>
      </w:pPr>
    </w:p>
    <w:p w:rsidR="0019528F" w:rsidRDefault="0019528F">
      <w:pPr>
        <w:pStyle w:val="a3"/>
        <w:rPr>
          <w:sz w:val="20"/>
        </w:rPr>
      </w:pPr>
    </w:p>
    <w:p w:rsidR="0019528F" w:rsidRDefault="0019528F">
      <w:pPr>
        <w:pStyle w:val="a3"/>
        <w:rPr>
          <w:sz w:val="20"/>
        </w:rPr>
      </w:pPr>
    </w:p>
    <w:p w:rsidR="0019528F" w:rsidRDefault="0019528F">
      <w:pPr>
        <w:pStyle w:val="a3"/>
        <w:rPr>
          <w:sz w:val="20"/>
        </w:rPr>
      </w:pPr>
    </w:p>
    <w:p w:rsidR="0019528F" w:rsidRDefault="0019528F">
      <w:pPr>
        <w:pStyle w:val="a3"/>
        <w:rPr>
          <w:sz w:val="20"/>
        </w:rPr>
      </w:pPr>
    </w:p>
    <w:p w:rsidR="0019528F" w:rsidRDefault="0019528F">
      <w:pPr>
        <w:pStyle w:val="a3"/>
        <w:rPr>
          <w:sz w:val="20"/>
        </w:rPr>
      </w:pPr>
    </w:p>
    <w:p w:rsidR="0019528F" w:rsidRDefault="0019528F">
      <w:pPr>
        <w:pStyle w:val="a3"/>
        <w:rPr>
          <w:sz w:val="20"/>
        </w:rPr>
      </w:pPr>
    </w:p>
    <w:p w:rsidR="0019528F" w:rsidRDefault="0019528F">
      <w:pPr>
        <w:pStyle w:val="a3"/>
        <w:rPr>
          <w:sz w:val="20"/>
        </w:rPr>
      </w:pPr>
    </w:p>
    <w:p w:rsidR="0019528F" w:rsidRDefault="0019528F">
      <w:pPr>
        <w:pStyle w:val="a3"/>
        <w:rPr>
          <w:sz w:val="20"/>
        </w:rPr>
      </w:pPr>
    </w:p>
    <w:p w:rsidR="0019528F" w:rsidRDefault="0019528F">
      <w:pPr>
        <w:pStyle w:val="a3"/>
        <w:rPr>
          <w:sz w:val="20"/>
        </w:rPr>
      </w:pPr>
    </w:p>
    <w:p w:rsidR="0019528F" w:rsidRDefault="0019528F">
      <w:pPr>
        <w:pStyle w:val="a3"/>
        <w:rPr>
          <w:sz w:val="20"/>
        </w:rPr>
      </w:pPr>
    </w:p>
    <w:p w:rsidR="0019528F" w:rsidRDefault="0019528F">
      <w:pPr>
        <w:pStyle w:val="a3"/>
        <w:rPr>
          <w:sz w:val="20"/>
        </w:rPr>
      </w:pPr>
    </w:p>
    <w:p w:rsidR="0019528F" w:rsidRDefault="0019528F">
      <w:pPr>
        <w:pStyle w:val="a3"/>
        <w:rPr>
          <w:sz w:val="20"/>
        </w:rPr>
      </w:pPr>
    </w:p>
    <w:p w:rsidR="0019528F" w:rsidRDefault="0019528F">
      <w:pPr>
        <w:pStyle w:val="a3"/>
        <w:rPr>
          <w:sz w:val="20"/>
        </w:rPr>
      </w:pPr>
    </w:p>
    <w:p w:rsidR="0019528F" w:rsidRDefault="0019528F">
      <w:pPr>
        <w:pStyle w:val="a3"/>
        <w:rPr>
          <w:sz w:val="20"/>
        </w:rPr>
      </w:pPr>
    </w:p>
    <w:p w:rsidR="0019528F" w:rsidRDefault="0019528F">
      <w:pPr>
        <w:pStyle w:val="a3"/>
        <w:rPr>
          <w:sz w:val="20"/>
        </w:rPr>
      </w:pPr>
    </w:p>
    <w:p w:rsidR="0019528F" w:rsidRDefault="0019528F">
      <w:pPr>
        <w:pStyle w:val="a3"/>
        <w:rPr>
          <w:sz w:val="20"/>
        </w:rPr>
      </w:pPr>
    </w:p>
    <w:p w:rsidR="0019528F" w:rsidRDefault="0019528F">
      <w:pPr>
        <w:pStyle w:val="a3"/>
        <w:rPr>
          <w:sz w:val="20"/>
        </w:rPr>
      </w:pPr>
    </w:p>
    <w:p w:rsidR="0019528F" w:rsidRDefault="0019528F">
      <w:pPr>
        <w:pStyle w:val="a3"/>
        <w:rPr>
          <w:sz w:val="20"/>
        </w:rPr>
      </w:pPr>
    </w:p>
    <w:p w:rsidR="0019528F" w:rsidRDefault="0019528F">
      <w:pPr>
        <w:pStyle w:val="a3"/>
        <w:rPr>
          <w:sz w:val="20"/>
        </w:rPr>
      </w:pPr>
    </w:p>
    <w:p w:rsidR="0019528F" w:rsidRDefault="0019528F">
      <w:pPr>
        <w:pStyle w:val="a3"/>
        <w:rPr>
          <w:sz w:val="20"/>
        </w:rPr>
      </w:pPr>
    </w:p>
    <w:p w:rsidR="0019528F" w:rsidRDefault="0019528F">
      <w:pPr>
        <w:pStyle w:val="a3"/>
        <w:rPr>
          <w:sz w:val="20"/>
        </w:rPr>
      </w:pPr>
    </w:p>
    <w:p w:rsidR="0019528F" w:rsidRDefault="0019528F">
      <w:pPr>
        <w:pStyle w:val="a3"/>
        <w:rPr>
          <w:sz w:val="20"/>
        </w:rPr>
      </w:pPr>
    </w:p>
    <w:p w:rsidR="0019528F" w:rsidRDefault="0019528F">
      <w:pPr>
        <w:pStyle w:val="a3"/>
        <w:rPr>
          <w:sz w:val="20"/>
        </w:rPr>
      </w:pPr>
    </w:p>
    <w:p w:rsidR="0019528F" w:rsidRDefault="0019528F">
      <w:pPr>
        <w:pStyle w:val="a3"/>
        <w:rPr>
          <w:sz w:val="20"/>
        </w:rPr>
      </w:pPr>
    </w:p>
    <w:p w:rsidR="0019528F" w:rsidRDefault="0019528F">
      <w:pPr>
        <w:pStyle w:val="a3"/>
        <w:rPr>
          <w:sz w:val="20"/>
        </w:rPr>
      </w:pPr>
    </w:p>
    <w:p w:rsidR="0019528F" w:rsidRDefault="0019528F">
      <w:pPr>
        <w:pStyle w:val="a3"/>
        <w:rPr>
          <w:sz w:val="20"/>
        </w:rPr>
      </w:pPr>
    </w:p>
    <w:p w:rsidR="0019528F" w:rsidRDefault="0019528F">
      <w:pPr>
        <w:pStyle w:val="a3"/>
        <w:rPr>
          <w:sz w:val="20"/>
        </w:rPr>
      </w:pPr>
    </w:p>
    <w:p w:rsidR="0019528F" w:rsidRDefault="0019528F">
      <w:pPr>
        <w:pStyle w:val="a3"/>
        <w:rPr>
          <w:sz w:val="20"/>
        </w:rPr>
      </w:pPr>
    </w:p>
    <w:p w:rsidR="0019528F" w:rsidRDefault="0019528F">
      <w:pPr>
        <w:pStyle w:val="a3"/>
        <w:rPr>
          <w:sz w:val="20"/>
        </w:rPr>
      </w:pPr>
    </w:p>
    <w:p w:rsidR="0019528F" w:rsidRDefault="0019528F">
      <w:pPr>
        <w:pStyle w:val="a3"/>
        <w:rPr>
          <w:sz w:val="20"/>
        </w:rPr>
      </w:pPr>
    </w:p>
    <w:p w:rsidR="0019528F" w:rsidRDefault="0019528F">
      <w:pPr>
        <w:pStyle w:val="a3"/>
        <w:rPr>
          <w:sz w:val="20"/>
        </w:rPr>
      </w:pPr>
    </w:p>
    <w:p w:rsidR="0019528F" w:rsidRDefault="0019528F">
      <w:pPr>
        <w:pStyle w:val="a3"/>
        <w:rPr>
          <w:sz w:val="20"/>
        </w:rPr>
      </w:pPr>
    </w:p>
    <w:p w:rsidR="0019528F" w:rsidRDefault="0019528F">
      <w:pPr>
        <w:pStyle w:val="a3"/>
        <w:rPr>
          <w:sz w:val="20"/>
        </w:rPr>
      </w:pPr>
    </w:p>
    <w:p w:rsidR="0019528F" w:rsidRDefault="0019528F">
      <w:pPr>
        <w:pStyle w:val="a3"/>
        <w:rPr>
          <w:sz w:val="20"/>
        </w:rPr>
      </w:pPr>
    </w:p>
    <w:p w:rsidR="0019528F" w:rsidRDefault="0019528F">
      <w:pPr>
        <w:pStyle w:val="a3"/>
        <w:rPr>
          <w:sz w:val="20"/>
        </w:rPr>
      </w:pPr>
    </w:p>
    <w:p w:rsidR="0019528F" w:rsidRDefault="0019528F">
      <w:pPr>
        <w:pStyle w:val="a3"/>
        <w:rPr>
          <w:sz w:val="20"/>
        </w:rPr>
      </w:pPr>
    </w:p>
    <w:p w:rsidR="0019528F" w:rsidRDefault="0019528F">
      <w:pPr>
        <w:pStyle w:val="a3"/>
        <w:rPr>
          <w:sz w:val="20"/>
        </w:rPr>
      </w:pPr>
    </w:p>
    <w:p w:rsidR="0019528F" w:rsidRDefault="0019528F">
      <w:pPr>
        <w:pStyle w:val="a3"/>
        <w:rPr>
          <w:sz w:val="20"/>
        </w:rPr>
      </w:pPr>
    </w:p>
    <w:p w:rsidR="0019528F" w:rsidRDefault="0019528F">
      <w:pPr>
        <w:pStyle w:val="a3"/>
        <w:spacing w:before="7"/>
        <w:rPr>
          <w:sz w:val="20"/>
        </w:rPr>
      </w:pPr>
    </w:p>
    <w:p w:rsidR="0019528F" w:rsidRDefault="00F941DB">
      <w:pPr>
        <w:spacing w:before="93"/>
        <w:ind w:right="767"/>
        <w:jc w:val="right"/>
        <w:rPr>
          <w:rFonts w:ascii="Times New Roman" w:hAnsi="Times New Roman"/>
          <w:sz w:val="18"/>
        </w:rPr>
      </w:pPr>
      <w:r>
        <w:rPr>
          <w:rFonts w:ascii="Times New Roman" w:hAnsi="Times New Roman"/>
          <w:sz w:val="18"/>
        </w:rPr>
        <w:t>— 1</w:t>
      </w:r>
      <w:r>
        <w:rPr>
          <w:rFonts w:ascii="Times New Roman" w:hAnsi="Times New Roman"/>
          <w:spacing w:val="-10"/>
          <w:sz w:val="18"/>
        </w:rPr>
        <w:t>—</w:t>
      </w:r>
    </w:p>
    <w:p w:rsidR="0019528F" w:rsidRDefault="0019528F">
      <w:pPr>
        <w:jc w:val="right"/>
        <w:rPr>
          <w:rFonts w:ascii="Times New Roman" w:hAnsi="Times New Roman"/>
          <w:sz w:val="18"/>
        </w:rPr>
        <w:sectPr w:rsidR="0019528F">
          <w:type w:val="continuous"/>
          <w:pgSz w:w="11910" w:h="16840"/>
          <w:pgMar w:top="1920" w:right="320" w:bottom="280" w:left="340" w:header="720" w:footer="720" w:gutter="0"/>
          <w:cols w:space="720"/>
        </w:sectPr>
      </w:pPr>
    </w:p>
    <w:p w:rsidR="0019528F" w:rsidRDefault="0019528F">
      <w:pPr>
        <w:pStyle w:val="a3"/>
        <w:rPr>
          <w:rFonts w:ascii="Times New Roman"/>
          <w:sz w:val="20"/>
        </w:rPr>
      </w:pPr>
    </w:p>
    <w:p w:rsidR="0019528F" w:rsidRDefault="0019528F">
      <w:pPr>
        <w:pStyle w:val="a3"/>
        <w:rPr>
          <w:rFonts w:ascii="Times New Roman"/>
          <w:sz w:val="20"/>
        </w:rPr>
      </w:pPr>
    </w:p>
    <w:p w:rsidR="0019528F" w:rsidRDefault="0019528F">
      <w:pPr>
        <w:pStyle w:val="a3"/>
        <w:rPr>
          <w:rFonts w:ascii="Times New Roman"/>
          <w:sz w:val="20"/>
        </w:rPr>
      </w:pPr>
    </w:p>
    <w:p w:rsidR="0019528F" w:rsidRDefault="0019528F">
      <w:pPr>
        <w:pStyle w:val="a3"/>
        <w:rPr>
          <w:rFonts w:ascii="Times New Roman"/>
          <w:sz w:val="20"/>
        </w:rPr>
      </w:pPr>
    </w:p>
    <w:p w:rsidR="0019528F" w:rsidRDefault="0019528F">
      <w:pPr>
        <w:pStyle w:val="a3"/>
        <w:rPr>
          <w:rFonts w:ascii="Times New Roman"/>
          <w:sz w:val="20"/>
        </w:rPr>
      </w:pPr>
    </w:p>
    <w:p w:rsidR="0019528F" w:rsidRDefault="0019528F">
      <w:pPr>
        <w:pStyle w:val="a3"/>
        <w:rPr>
          <w:rFonts w:ascii="Times New Roman"/>
          <w:sz w:val="20"/>
        </w:rPr>
      </w:pPr>
    </w:p>
    <w:p w:rsidR="0019528F" w:rsidRDefault="0019528F">
      <w:pPr>
        <w:pStyle w:val="a3"/>
        <w:rPr>
          <w:rFonts w:ascii="Times New Roman"/>
          <w:sz w:val="20"/>
        </w:rPr>
      </w:pPr>
    </w:p>
    <w:p w:rsidR="0019528F" w:rsidRDefault="0019528F">
      <w:pPr>
        <w:pStyle w:val="a3"/>
        <w:rPr>
          <w:rFonts w:ascii="Times New Roman"/>
          <w:sz w:val="20"/>
        </w:rPr>
      </w:pPr>
    </w:p>
    <w:p w:rsidR="0019528F" w:rsidRDefault="0019528F">
      <w:pPr>
        <w:pStyle w:val="a3"/>
        <w:rPr>
          <w:rFonts w:ascii="Times New Roman"/>
          <w:sz w:val="20"/>
        </w:rPr>
      </w:pPr>
    </w:p>
    <w:p w:rsidR="0019528F" w:rsidRDefault="0019528F">
      <w:pPr>
        <w:pStyle w:val="a3"/>
        <w:rPr>
          <w:rFonts w:ascii="Times New Roman"/>
          <w:sz w:val="20"/>
        </w:rPr>
      </w:pPr>
    </w:p>
    <w:p w:rsidR="0019528F" w:rsidRDefault="0019528F">
      <w:pPr>
        <w:pStyle w:val="a3"/>
        <w:rPr>
          <w:rFonts w:ascii="Times New Roman"/>
          <w:sz w:val="20"/>
        </w:rPr>
      </w:pPr>
    </w:p>
    <w:p w:rsidR="0019528F" w:rsidRDefault="0019528F">
      <w:pPr>
        <w:pStyle w:val="a3"/>
        <w:rPr>
          <w:rFonts w:ascii="Times New Roman"/>
          <w:sz w:val="20"/>
        </w:rPr>
      </w:pPr>
    </w:p>
    <w:p w:rsidR="0019528F" w:rsidRDefault="0019528F">
      <w:pPr>
        <w:pStyle w:val="a3"/>
        <w:rPr>
          <w:rFonts w:ascii="Times New Roman"/>
          <w:sz w:val="20"/>
        </w:rPr>
      </w:pPr>
    </w:p>
    <w:p w:rsidR="0019528F" w:rsidRDefault="0019528F">
      <w:pPr>
        <w:pStyle w:val="a3"/>
        <w:rPr>
          <w:rFonts w:ascii="Times New Roman"/>
          <w:sz w:val="20"/>
        </w:rPr>
      </w:pPr>
    </w:p>
    <w:p w:rsidR="0019528F" w:rsidRDefault="0019528F">
      <w:pPr>
        <w:pStyle w:val="a3"/>
        <w:rPr>
          <w:rFonts w:ascii="Times New Roman"/>
          <w:sz w:val="20"/>
        </w:rPr>
      </w:pPr>
    </w:p>
    <w:p w:rsidR="0019528F" w:rsidRDefault="0019528F">
      <w:pPr>
        <w:pStyle w:val="a3"/>
        <w:rPr>
          <w:rFonts w:ascii="Times New Roman"/>
          <w:sz w:val="20"/>
        </w:rPr>
      </w:pPr>
    </w:p>
    <w:p w:rsidR="0019528F" w:rsidRDefault="0019528F">
      <w:pPr>
        <w:pStyle w:val="a3"/>
        <w:rPr>
          <w:rFonts w:ascii="Times New Roman"/>
          <w:sz w:val="20"/>
        </w:rPr>
      </w:pPr>
    </w:p>
    <w:p w:rsidR="0019528F" w:rsidRDefault="0019528F">
      <w:pPr>
        <w:pStyle w:val="a3"/>
        <w:rPr>
          <w:rFonts w:ascii="Times New Roman"/>
          <w:sz w:val="20"/>
        </w:rPr>
      </w:pPr>
    </w:p>
    <w:p w:rsidR="0019528F" w:rsidRDefault="0019528F">
      <w:pPr>
        <w:pStyle w:val="a3"/>
        <w:rPr>
          <w:rFonts w:ascii="Times New Roman"/>
          <w:sz w:val="20"/>
        </w:rPr>
      </w:pPr>
    </w:p>
    <w:p w:rsidR="0019528F" w:rsidRDefault="0019528F">
      <w:pPr>
        <w:pStyle w:val="a3"/>
        <w:rPr>
          <w:rFonts w:ascii="Times New Roman"/>
          <w:sz w:val="20"/>
        </w:rPr>
      </w:pPr>
    </w:p>
    <w:p w:rsidR="0019528F" w:rsidRDefault="0019528F">
      <w:pPr>
        <w:pStyle w:val="a3"/>
        <w:rPr>
          <w:rFonts w:ascii="Times New Roman"/>
          <w:sz w:val="20"/>
        </w:rPr>
      </w:pPr>
    </w:p>
    <w:p w:rsidR="0019528F" w:rsidRDefault="0019528F">
      <w:pPr>
        <w:pStyle w:val="a3"/>
        <w:rPr>
          <w:rFonts w:ascii="Times New Roman"/>
          <w:sz w:val="20"/>
        </w:rPr>
      </w:pPr>
    </w:p>
    <w:p w:rsidR="0019528F" w:rsidRDefault="0019528F">
      <w:pPr>
        <w:pStyle w:val="a3"/>
        <w:rPr>
          <w:rFonts w:ascii="Times New Roman"/>
          <w:sz w:val="20"/>
        </w:rPr>
      </w:pPr>
    </w:p>
    <w:p w:rsidR="0019528F" w:rsidRDefault="0019528F">
      <w:pPr>
        <w:pStyle w:val="a3"/>
        <w:rPr>
          <w:rFonts w:ascii="Times New Roman"/>
          <w:sz w:val="20"/>
        </w:rPr>
      </w:pPr>
    </w:p>
    <w:p w:rsidR="0019528F" w:rsidRDefault="0019528F">
      <w:pPr>
        <w:pStyle w:val="a3"/>
        <w:rPr>
          <w:rFonts w:ascii="Times New Roman"/>
          <w:sz w:val="20"/>
        </w:rPr>
      </w:pPr>
    </w:p>
    <w:p w:rsidR="0019528F" w:rsidRDefault="0019528F">
      <w:pPr>
        <w:pStyle w:val="a3"/>
        <w:rPr>
          <w:rFonts w:ascii="Times New Roman"/>
          <w:sz w:val="20"/>
        </w:rPr>
      </w:pPr>
    </w:p>
    <w:p w:rsidR="0019528F" w:rsidRDefault="0019528F">
      <w:pPr>
        <w:pStyle w:val="a3"/>
        <w:rPr>
          <w:rFonts w:ascii="Times New Roman"/>
          <w:sz w:val="20"/>
        </w:rPr>
      </w:pPr>
    </w:p>
    <w:p w:rsidR="0019528F" w:rsidRDefault="0019528F">
      <w:pPr>
        <w:pStyle w:val="a3"/>
        <w:rPr>
          <w:rFonts w:ascii="Times New Roman"/>
          <w:sz w:val="20"/>
        </w:rPr>
      </w:pPr>
    </w:p>
    <w:p w:rsidR="0019528F" w:rsidRDefault="0019528F">
      <w:pPr>
        <w:pStyle w:val="a3"/>
        <w:rPr>
          <w:rFonts w:ascii="Times New Roman"/>
          <w:sz w:val="20"/>
        </w:rPr>
      </w:pPr>
    </w:p>
    <w:p w:rsidR="0019528F" w:rsidRDefault="0019528F">
      <w:pPr>
        <w:pStyle w:val="a3"/>
        <w:rPr>
          <w:rFonts w:ascii="Times New Roman"/>
          <w:sz w:val="20"/>
        </w:rPr>
      </w:pPr>
    </w:p>
    <w:p w:rsidR="0019528F" w:rsidRDefault="0019528F">
      <w:pPr>
        <w:pStyle w:val="a3"/>
        <w:rPr>
          <w:rFonts w:ascii="Times New Roman"/>
          <w:sz w:val="20"/>
        </w:rPr>
      </w:pPr>
    </w:p>
    <w:p w:rsidR="0019528F" w:rsidRDefault="0019528F">
      <w:pPr>
        <w:pStyle w:val="a3"/>
        <w:rPr>
          <w:rFonts w:ascii="Times New Roman"/>
          <w:sz w:val="20"/>
        </w:rPr>
      </w:pPr>
    </w:p>
    <w:p w:rsidR="0019528F" w:rsidRDefault="0019528F">
      <w:pPr>
        <w:pStyle w:val="a3"/>
        <w:rPr>
          <w:rFonts w:ascii="Times New Roman"/>
          <w:sz w:val="20"/>
        </w:rPr>
      </w:pPr>
    </w:p>
    <w:p w:rsidR="0019528F" w:rsidRDefault="0019528F">
      <w:pPr>
        <w:pStyle w:val="a3"/>
        <w:rPr>
          <w:rFonts w:ascii="Times New Roman"/>
          <w:sz w:val="20"/>
        </w:rPr>
      </w:pPr>
    </w:p>
    <w:p w:rsidR="0019528F" w:rsidRDefault="0019528F">
      <w:pPr>
        <w:pStyle w:val="a3"/>
        <w:rPr>
          <w:rFonts w:ascii="Times New Roman"/>
          <w:sz w:val="20"/>
        </w:rPr>
      </w:pPr>
    </w:p>
    <w:p w:rsidR="0019528F" w:rsidRDefault="0019528F">
      <w:pPr>
        <w:pStyle w:val="a3"/>
        <w:rPr>
          <w:rFonts w:ascii="Times New Roman"/>
          <w:sz w:val="20"/>
        </w:rPr>
      </w:pPr>
    </w:p>
    <w:p w:rsidR="0019528F" w:rsidRDefault="0019528F">
      <w:pPr>
        <w:pStyle w:val="a3"/>
        <w:rPr>
          <w:rFonts w:ascii="Times New Roman"/>
          <w:sz w:val="20"/>
        </w:rPr>
      </w:pPr>
    </w:p>
    <w:p w:rsidR="0019528F" w:rsidRDefault="0019528F">
      <w:pPr>
        <w:pStyle w:val="a3"/>
        <w:rPr>
          <w:rFonts w:ascii="Times New Roman"/>
          <w:sz w:val="20"/>
        </w:rPr>
      </w:pPr>
    </w:p>
    <w:p w:rsidR="0019528F" w:rsidRDefault="0019528F">
      <w:pPr>
        <w:pStyle w:val="a3"/>
        <w:rPr>
          <w:rFonts w:ascii="Times New Roman"/>
          <w:sz w:val="20"/>
        </w:rPr>
      </w:pPr>
    </w:p>
    <w:p w:rsidR="0019528F" w:rsidRDefault="0019528F">
      <w:pPr>
        <w:pStyle w:val="a3"/>
        <w:rPr>
          <w:rFonts w:ascii="Times New Roman"/>
          <w:sz w:val="20"/>
        </w:rPr>
      </w:pPr>
    </w:p>
    <w:p w:rsidR="0019528F" w:rsidRDefault="0019528F">
      <w:pPr>
        <w:pStyle w:val="a3"/>
        <w:rPr>
          <w:rFonts w:ascii="Times New Roman"/>
          <w:sz w:val="20"/>
        </w:rPr>
      </w:pPr>
    </w:p>
    <w:p w:rsidR="0019528F" w:rsidRDefault="0019528F">
      <w:pPr>
        <w:pStyle w:val="a3"/>
        <w:rPr>
          <w:rFonts w:ascii="Times New Roman"/>
          <w:sz w:val="20"/>
        </w:rPr>
      </w:pPr>
    </w:p>
    <w:p w:rsidR="0019528F" w:rsidRDefault="0019528F">
      <w:pPr>
        <w:pStyle w:val="a3"/>
        <w:rPr>
          <w:rFonts w:ascii="Times New Roman"/>
          <w:sz w:val="20"/>
        </w:rPr>
      </w:pPr>
    </w:p>
    <w:p w:rsidR="0019528F" w:rsidRDefault="0019528F">
      <w:pPr>
        <w:pStyle w:val="a3"/>
        <w:rPr>
          <w:rFonts w:ascii="Times New Roman"/>
          <w:sz w:val="20"/>
        </w:rPr>
      </w:pPr>
    </w:p>
    <w:p w:rsidR="0019528F" w:rsidRDefault="0019528F">
      <w:pPr>
        <w:pStyle w:val="a3"/>
        <w:rPr>
          <w:rFonts w:ascii="Times New Roman"/>
          <w:sz w:val="20"/>
        </w:rPr>
      </w:pPr>
    </w:p>
    <w:p w:rsidR="0019528F" w:rsidRDefault="0019528F">
      <w:pPr>
        <w:pStyle w:val="a3"/>
        <w:rPr>
          <w:rFonts w:ascii="Times New Roman"/>
          <w:sz w:val="20"/>
        </w:rPr>
      </w:pPr>
    </w:p>
    <w:p w:rsidR="0019528F" w:rsidRDefault="0019528F">
      <w:pPr>
        <w:spacing w:before="92"/>
        <w:rPr>
          <w:rFonts w:ascii="Times New Roman" w:hAnsi="Times New Roman"/>
          <w:sz w:val="18"/>
        </w:rPr>
      </w:pPr>
    </w:p>
    <w:p w:rsidR="0019528F" w:rsidRDefault="0019528F">
      <w:pPr>
        <w:spacing w:before="92"/>
        <w:rPr>
          <w:rFonts w:ascii="Times New Roman" w:hAnsi="Times New Roman"/>
          <w:sz w:val="18"/>
        </w:rPr>
      </w:pPr>
    </w:p>
    <w:p w:rsidR="0019528F" w:rsidRDefault="0019528F">
      <w:pPr>
        <w:spacing w:before="92"/>
        <w:rPr>
          <w:rFonts w:ascii="Times New Roman" w:hAnsi="Times New Roman"/>
          <w:sz w:val="18"/>
        </w:rPr>
      </w:pPr>
    </w:p>
    <w:p w:rsidR="0019528F" w:rsidRDefault="0019528F">
      <w:pPr>
        <w:spacing w:before="92"/>
        <w:rPr>
          <w:rFonts w:ascii="Times New Roman" w:hAnsi="Times New Roman"/>
          <w:sz w:val="18"/>
        </w:rPr>
      </w:pPr>
    </w:p>
    <w:p w:rsidR="0019528F" w:rsidRDefault="0019528F">
      <w:pPr>
        <w:spacing w:before="92"/>
        <w:rPr>
          <w:rFonts w:ascii="Times New Roman" w:hAnsi="Times New Roman"/>
          <w:sz w:val="18"/>
        </w:rPr>
      </w:pPr>
    </w:p>
    <w:p w:rsidR="0019528F" w:rsidRDefault="0019528F">
      <w:pPr>
        <w:spacing w:before="92"/>
        <w:rPr>
          <w:rFonts w:ascii="Times New Roman" w:hAnsi="Times New Roman"/>
          <w:sz w:val="18"/>
        </w:rPr>
      </w:pPr>
    </w:p>
    <w:p w:rsidR="0019528F" w:rsidRDefault="0019528F">
      <w:pPr>
        <w:spacing w:before="92"/>
        <w:rPr>
          <w:rFonts w:ascii="Times New Roman" w:hAnsi="Times New Roman"/>
          <w:sz w:val="18"/>
        </w:rPr>
      </w:pPr>
    </w:p>
    <w:p w:rsidR="0019528F" w:rsidRDefault="0019528F">
      <w:pPr>
        <w:spacing w:before="92"/>
        <w:rPr>
          <w:rFonts w:ascii="Times New Roman" w:hAnsi="Times New Roman"/>
          <w:sz w:val="18"/>
        </w:rPr>
      </w:pPr>
    </w:p>
    <w:p w:rsidR="0019528F" w:rsidRDefault="0019528F">
      <w:pPr>
        <w:spacing w:before="92"/>
        <w:rPr>
          <w:rFonts w:ascii="Times New Roman" w:hAnsi="Times New Roman"/>
          <w:sz w:val="18"/>
        </w:rPr>
      </w:pPr>
    </w:p>
    <w:p w:rsidR="0019528F" w:rsidRDefault="0019528F">
      <w:pPr>
        <w:spacing w:before="92"/>
        <w:rPr>
          <w:rFonts w:ascii="Times New Roman" w:hAnsi="Times New Roman"/>
          <w:sz w:val="18"/>
        </w:rPr>
      </w:pPr>
    </w:p>
    <w:p w:rsidR="0019528F" w:rsidRDefault="0019528F">
      <w:pPr>
        <w:spacing w:before="92"/>
        <w:rPr>
          <w:rFonts w:ascii="Times New Roman" w:hAnsi="Times New Roman"/>
          <w:sz w:val="18"/>
        </w:rPr>
      </w:pPr>
    </w:p>
    <w:p w:rsidR="0019528F" w:rsidRDefault="00F941DB">
      <w:pPr>
        <w:spacing w:before="92"/>
        <w:rPr>
          <w:rFonts w:ascii="Times New Roman" w:hAnsi="Times New Roman"/>
          <w:sz w:val="18"/>
        </w:rPr>
      </w:pPr>
      <w:r>
        <w:rPr>
          <w:rFonts w:ascii="Times New Roman" w:hAnsi="Times New Roman"/>
          <w:sz w:val="18"/>
        </w:rPr>
        <w:t>— 2</w:t>
      </w:r>
      <w:r>
        <w:rPr>
          <w:rFonts w:ascii="Times New Roman" w:hAnsi="Times New Roman"/>
          <w:spacing w:val="-10"/>
          <w:sz w:val="18"/>
        </w:rPr>
        <w:t>—</w:t>
      </w:r>
    </w:p>
    <w:p w:rsidR="0019528F" w:rsidRDefault="0019528F">
      <w:pPr>
        <w:rPr>
          <w:rFonts w:ascii="Times New Roman" w:hAnsi="Times New Roman"/>
          <w:sz w:val="18"/>
        </w:rPr>
        <w:sectPr w:rsidR="0019528F">
          <w:pgSz w:w="11910" w:h="16840"/>
          <w:pgMar w:top="1920" w:right="320" w:bottom="280" w:left="340" w:header="720" w:footer="720" w:gutter="0"/>
          <w:cols w:space="720"/>
        </w:sectPr>
      </w:pPr>
    </w:p>
    <w:p w:rsidR="0019528F" w:rsidRDefault="0019528F">
      <w:pPr>
        <w:pStyle w:val="a3"/>
        <w:spacing w:before="3"/>
        <w:rPr>
          <w:rFonts w:ascii="Times New Roman"/>
          <w:sz w:val="12"/>
        </w:rPr>
      </w:pPr>
    </w:p>
    <w:p w:rsidR="0019528F" w:rsidRDefault="00F941DB">
      <w:pPr>
        <w:pStyle w:val="1"/>
        <w:tabs>
          <w:tab w:val="left" w:pos="973"/>
        </w:tabs>
      </w:pPr>
      <w:r>
        <w:rPr>
          <w:rFonts w:ascii="黑体" w:eastAsia="黑体" w:hAnsi="黑体" w:cs="黑体" w:hint="eastAsia"/>
          <w:spacing w:val="-10"/>
        </w:rPr>
        <w:t>目</w:t>
      </w:r>
      <w:r>
        <w:rPr>
          <w:rFonts w:ascii="黑体" w:eastAsia="黑体" w:hAnsi="黑体" w:cs="黑体" w:hint="eastAsia"/>
        </w:rPr>
        <w:tab/>
      </w:r>
      <w:r>
        <w:rPr>
          <w:rFonts w:ascii="黑体" w:eastAsia="黑体" w:hAnsi="黑体" w:cs="黑体" w:hint="eastAsia"/>
          <w:spacing w:val="-10"/>
        </w:rPr>
        <w:t>录</w:t>
      </w:r>
    </w:p>
    <w:p w:rsidR="0019528F" w:rsidRDefault="00F941DB">
      <w:pPr>
        <w:pStyle w:val="4"/>
        <w:spacing w:line="553" w:lineRule="exact"/>
        <w:ind w:left="848" w:firstLine="0"/>
        <w:rPr>
          <w:rFonts w:ascii="仿宋_GB2312" w:eastAsia="仿宋_GB2312" w:hAnsi="仿宋_GB2312" w:cs="仿宋_GB2312"/>
        </w:rPr>
      </w:pPr>
      <w:r>
        <w:rPr>
          <w:rFonts w:ascii="仿宋_GB2312" w:eastAsia="仿宋_GB2312" w:hAnsi="仿宋_GB2312" w:cs="仿宋_GB2312" w:hint="eastAsia"/>
          <w:spacing w:val="4"/>
        </w:rPr>
        <w:t>第一部分</w:t>
      </w:r>
      <w:r>
        <w:rPr>
          <w:rFonts w:ascii="仿宋_GB2312" w:eastAsia="仿宋_GB2312" w:hAnsi="仿宋_GB2312" w:cs="仿宋_GB2312" w:hint="eastAsia"/>
          <w:spacing w:val="4"/>
        </w:rPr>
        <w:t xml:space="preserve"> </w:t>
      </w:r>
      <w:r>
        <w:rPr>
          <w:rFonts w:ascii="仿宋_GB2312" w:eastAsia="仿宋_GB2312" w:hAnsi="仿宋_GB2312" w:cs="仿宋_GB2312" w:hint="eastAsia"/>
          <w:spacing w:val="4"/>
        </w:rPr>
        <w:t>单位概况</w:t>
      </w:r>
    </w:p>
    <w:p w:rsidR="0019528F" w:rsidRDefault="00F941DB">
      <w:pPr>
        <w:pStyle w:val="a3"/>
        <w:spacing w:before="93"/>
        <w:ind w:left="1568"/>
        <w:rPr>
          <w:rFonts w:ascii="仿宋_GB2312" w:eastAsia="仿宋_GB2312" w:hAnsi="仿宋_GB2312" w:cs="仿宋_GB2312"/>
        </w:rPr>
      </w:pPr>
      <w:r>
        <w:rPr>
          <w:rFonts w:ascii="仿宋_GB2312" w:eastAsia="仿宋_GB2312" w:hAnsi="仿宋_GB2312" w:cs="仿宋_GB2312" w:hint="eastAsia"/>
          <w:spacing w:val="-5"/>
        </w:rPr>
        <w:t>一、单位职责</w:t>
      </w:r>
    </w:p>
    <w:p w:rsidR="0019528F" w:rsidRDefault="00F941DB">
      <w:pPr>
        <w:pStyle w:val="a3"/>
        <w:spacing w:before="166"/>
        <w:ind w:left="1568"/>
        <w:rPr>
          <w:rFonts w:ascii="仿宋_GB2312" w:eastAsia="仿宋_GB2312" w:hAnsi="仿宋_GB2312" w:cs="仿宋_GB2312"/>
        </w:rPr>
      </w:pPr>
      <w:r>
        <w:rPr>
          <w:rFonts w:ascii="仿宋_GB2312" w:eastAsia="仿宋_GB2312" w:hAnsi="仿宋_GB2312" w:cs="仿宋_GB2312" w:hint="eastAsia"/>
          <w:spacing w:val="-5"/>
        </w:rPr>
        <w:t>二、机构设置情况</w:t>
      </w:r>
    </w:p>
    <w:p w:rsidR="0019528F" w:rsidRDefault="00F941DB">
      <w:pPr>
        <w:pStyle w:val="4"/>
        <w:spacing w:line="538" w:lineRule="exact"/>
        <w:ind w:left="848" w:firstLine="0"/>
        <w:rPr>
          <w:rFonts w:ascii="仿宋_GB2312" w:eastAsia="仿宋_GB2312" w:hAnsi="仿宋_GB2312" w:cs="仿宋_GB2312"/>
        </w:rPr>
      </w:pPr>
      <w:r>
        <w:rPr>
          <w:rFonts w:ascii="仿宋_GB2312" w:eastAsia="仿宋_GB2312" w:hAnsi="仿宋_GB2312" w:cs="仿宋_GB2312" w:hint="eastAsia"/>
          <w:spacing w:val="5"/>
        </w:rPr>
        <w:t>第二部分</w:t>
      </w:r>
      <w:r>
        <w:rPr>
          <w:rFonts w:ascii="仿宋_GB2312" w:eastAsia="仿宋_GB2312" w:hAnsi="仿宋_GB2312" w:cs="仿宋_GB2312" w:hint="eastAsia"/>
          <w:spacing w:val="5"/>
        </w:rPr>
        <w:t xml:space="preserve"> </w:t>
      </w:r>
      <w:r>
        <w:rPr>
          <w:rFonts w:ascii="仿宋_GB2312" w:eastAsia="仿宋_GB2312" w:hAnsi="仿宋_GB2312" w:cs="仿宋_GB2312" w:hint="eastAsia"/>
          <w:spacing w:val="-6"/>
        </w:rPr>
        <w:t>2023</w:t>
      </w:r>
      <w:r>
        <w:rPr>
          <w:rFonts w:ascii="仿宋_GB2312" w:eastAsia="仿宋_GB2312" w:hAnsi="仿宋_GB2312" w:cs="仿宋_GB2312" w:hint="eastAsia"/>
          <w:spacing w:val="-10"/>
        </w:rPr>
        <w:t xml:space="preserve"> </w:t>
      </w:r>
      <w:r>
        <w:rPr>
          <w:rFonts w:ascii="仿宋_GB2312" w:eastAsia="仿宋_GB2312" w:hAnsi="仿宋_GB2312" w:cs="仿宋_GB2312" w:hint="eastAsia"/>
          <w:spacing w:val="-10"/>
        </w:rPr>
        <w:t>年度单位决算公开报表</w:t>
      </w:r>
    </w:p>
    <w:p w:rsidR="0019528F" w:rsidRDefault="00F941DB">
      <w:pPr>
        <w:pStyle w:val="a3"/>
        <w:spacing w:before="93" w:line="336" w:lineRule="auto"/>
        <w:ind w:left="1568" w:right="6477"/>
        <w:rPr>
          <w:rFonts w:ascii="仿宋_GB2312" w:eastAsia="仿宋_GB2312" w:hAnsi="仿宋_GB2312" w:cs="仿宋_GB2312"/>
        </w:rPr>
      </w:pPr>
      <w:r>
        <w:rPr>
          <w:rFonts w:ascii="仿宋_GB2312" w:eastAsia="仿宋_GB2312" w:hAnsi="仿宋_GB2312" w:cs="仿宋_GB2312" w:hint="eastAsia"/>
          <w:spacing w:val="-2"/>
        </w:rPr>
        <w:t>一、收入支出决算总表二、收入决算表</w:t>
      </w:r>
    </w:p>
    <w:p w:rsidR="0019528F" w:rsidRDefault="00F941DB">
      <w:pPr>
        <w:pStyle w:val="a3"/>
        <w:spacing w:before="4"/>
        <w:ind w:left="1568"/>
        <w:rPr>
          <w:rFonts w:ascii="仿宋_GB2312" w:eastAsia="仿宋_GB2312" w:hAnsi="仿宋_GB2312" w:cs="仿宋_GB2312"/>
        </w:rPr>
      </w:pPr>
      <w:r>
        <w:rPr>
          <w:rFonts w:ascii="仿宋_GB2312" w:eastAsia="仿宋_GB2312" w:hAnsi="仿宋_GB2312" w:cs="仿宋_GB2312" w:hint="eastAsia"/>
          <w:spacing w:val="-5"/>
        </w:rPr>
        <w:t>三、支出决算表</w:t>
      </w:r>
    </w:p>
    <w:p w:rsidR="0019528F" w:rsidRDefault="00F941DB">
      <w:pPr>
        <w:pStyle w:val="a3"/>
        <w:spacing w:before="166"/>
        <w:ind w:left="1568"/>
        <w:rPr>
          <w:rFonts w:ascii="仿宋_GB2312" w:eastAsia="仿宋_GB2312" w:hAnsi="仿宋_GB2312" w:cs="仿宋_GB2312"/>
        </w:rPr>
      </w:pPr>
      <w:r>
        <w:rPr>
          <w:rFonts w:ascii="仿宋_GB2312" w:eastAsia="仿宋_GB2312" w:hAnsi="仿宋_GB2312" w:cs="仿宋_GB2312" w:hint="eastAsia"/>
          <w:spacing w:val="-5"/>
        </w:rPr>
        <w:t>四、财政拨款收入支出决算总表</w:t>
      </w:r>
    </w:p>
    <w:p w:rsidR="0019528F" w:rsidRDefault="00F941DB">
      <w:pPr>
        <w:pStyle w:val="a3"/>
        <w:spacing w:before="166"/>
        <w:ind w:left="1568"/>
        <w:rPr>
          <w:rFonts w:ascii="仿宋_GB2312" w:eastAsia="仿宋_GB2312" w:hAnsi="仿宋_GB2312" w:cs="仿宋_GB2312"/>
        </w:rPr>
      </w:pPr>
      <w:r>
        <w:rPr>
          <w:rFonts w:ascii="仿宋_GB2312" w:eastAsia="仿宋_GB2312" w:hAnsi="仿宋_GB2312" w:cs="仿宋_GB2312" w:hint="eastAsia"/>
          <w:spacing w:val="-5"/>
        </w:rPr>
        <w:t>五、一般公共预算财政拨款支出决算表</w:t>
      </w:r>
    </w:p>
    <w:p w:rsidR="0019528F" w:rsidRDefault="00F941DB">
      <w:pPr>
        <w:pStyle w:val="a3"/>
        <w:spacing w:before="166" w:line="336" w:lineRule="auto"/>
        <w:ind w:left="1496" w:right="3351"/>
        <w:rPr>
          <w:rFonts w:ascii="仿宋_GB2312" w:eastAsia="仿宋_GB2312" w:hAnsi="仿宋_GB2312" w:cs="仿宋_GB2312"/>
        </w:rPr>
      </w:pPr>
      <w:r>
        <w:rPr>
          <w:rFonts w:ascii="仿宋_GB2312" w:eastAsia="仿宋_GB2312" w:hAnsi="仿宋_GB2312" w:cs="仿宋_GB2312" w:hint="eastAsia"/>
          <w:spacing w:val="-2"/>
        </w:rPr>
        <w:t>六、一般公共预算财政拨款基本支出决算表</w:t>
      </w:r>
      <w:r>
        <w:rPr>
          <w:rFonts w:ascii="仿宋_GB2312" w:eastAsia="仿宋_GB2312" w:hAnsi="仿宋_GB2312" w:cs="仿宋_GB2312" w:hint="eastAsia"/>
          <w:spacing w:val="-2"/>
        </w:rPr>
        <w:t xml:space="preserve"> </w:t>
      </w:r>
      <w:r>
        <w:rPr>
          <w:rFonts w:ascii="仿宋_GB2312" w:eastAsia="仿宋_GB2312" w:hAnsi="仿宋_GB2312" w:cs="仿宋_GB2312" w:hint="eastAsia"/>
          <w:spacing w:val="-2"/>
        </w:rPr>
        <w:t>七、政府性基金预算财政拨款收入支出决算表</w:t>
      </w:r>
    </w:p>
    <w:p w:rsidR="0019528F" w:rsidRDefault="00F941DB">
      <w:pPr>
        <w:pStyle w:val="a3"/>
        <w:spacing w:before="4" w:line="336" w:lineRule="auto"/>
        <w:ind w:left="1496" w:right="3028"/>
        <w:rPr>
          <w:rFonts w:ascii="仿宋_GB2312" w:eastAsia="仿宋_GB2312" w:hAnsi="仿宋_GB2312" w:cs="仿宋_GB2312"/>
        </w:rPr>
      </w:pPr>
      <w:r>
        <w:rPr>
          <w:rFonts w:ascii="仿宋_GB2312" w:eastAsia="仿宋_GB2312" w:hAnsi="仿宋_GB2312" w:cs="仿宋_GB2312" w:hint="eastAsia"/>
          <w:spacing w:val="-2"/>
        </w:rPr>
        <w:t>八、国有资本经营预算财政拨款收入支出决算表九、财政拨款“三公”经费支出决算表</w:t>
      </w:r>
    </w:p>
    <w:p w:rsidR="0019528F" w:rsidRDefault="00F941DB">
      <w:pPr>
        <w:pStyle w:val="a3"/>
        <w:spacing w:before="4" w:line="336" w:lineRule="auto"/>
        <w:ind w:left="1496" w:right="5589"/>
        <w:rPr>
          <w:rFonts w:ascii="仿宋_GB2312" w:eastAsia="仿宋_GB2312" w:hAnsi="仿宋_GB2312" w:cs="仿宋_GB2312"/>
        </w:rPr>
      </w:pPr>
      <w:r>
        <w:rPr>
          <w:rFonts w:ascii="仿宋_GB2312" w:eastAsia="仿宋_GB2312" w:hAnsi="仿宋_GB2312" w:cs="仿宋_GB2312" w:hint="eastAsia"/>
          <w:spacing w:val="-2"/>
        </w:rPr>
        <w:t>十、机关运行经费支出情况表十一、政府采购支出情况表</w:t>
      </w:r>
    </w:p>
    <w:p w:rsidR="0019528F" w:rsidRDefault="00F941DB">
      <w:pPr>
        <w:pStyle w:val="4"/>
        <w:spacing w:line="487" w:lineRule="exact"/>
        <w:ind w:left="848" w:firstLine="0"/>
        <w:rPr>
          <w:rFonts w:ascii="仿宋_GB2312" w:eastAsia="仿宋_GB2312" w:hAnsi="仿宋_GB2312" w:cs="仿宋_GB2312"/>
        </w:rPr>
      </w:pPr>
      <w:r>
        <w:rPr>
          <w:rFonts w:ascii="仿宋_GB2312" w:eastAsia="仿宋_GB2312" w:hAnsi="仿宋_GB2312" w:cs="仿宋_GB2312" w:hint="eastAsia"/>
          <w:spacing w:val="-6"/>
        </w:rPr>
        <w:t>第三部分</w:t>
      </w:r>
      <w:r>
        <w:rPr>
          <w:rFonts w:ascii="仿宋_GB2312" w:eastAsia="仿宋_GB2312" w:hAnsi="仿宋_GB2312" w:cs="仿宋_GB2312" w:hint="eastAsia"/>
          <w:spacing w:val="-6"/>
        </w:rPr>
        <w:t xml:space="preserve"> </w:t>
      </w:r>
      <w:r>
        <w:rPr>
          <w:rFonts w:ascii="仿宋_GB2312" w:eastAsia="仿宋_GB2312" w:hAnsi="仿宋_GB2312" w:cs="仿宋_GB2312" w:hint="eastAsia"/>
          <w:spacing w:val="-8"/>
        </w:rPr>
        <w:t>2023</w:t>
      </w:r>
      <w:r>
        <w:rPr>
          <w:rFonts w:ascii="仿宋_GB2312" w:eastAsia="仿宋_GB2312" w:hAnsi="仿宋_GB2312" w:cs="仿宋_GB2312" w:hint="eastAsia"/>
          <w:spacing w:val="-9"/>
        </w:rPr>
        <w:t xml:space="preserve"> </w:t>
      </w:r>
      <w:r>
        <w:rPr>
          <w:rFonts w:ascii="仿宋_GB2312" w:eastAsia="仿宋_GB2312" w:hAnsi="仿宋_GB2312" w:cs="仿宋_GB2312" w:hint="eastAsia"/>
          <w:spacing w:val="-9"/>
        </w:rPr>
        <w:t>年度单位决算情况说明</w:t>
      </w:r>
    </w:p>
    <w:p w:rsidR="0019528F" w:rsidRDefault="00F941DB">
      <w:pPr>
        <w:pStyle w:val="a3"/>
        <w:spacing w:before="93" w:line="336" w:lineRule="auto"/>
        <w:ind w:left="1568" w:right="5197"/>
        <w:rPr>
          <w:rFonts w:ascii="仿宋_GB2312" w:eastAsia="仿宋_GB2312" w:hAnsi="仿宋_GB2312" w:cs="仿宋_GB2312"/>
        </w:rPr>
      </w:pPr>
      <w:r>
        <w:rPr>
          <w:rFonts w:ascii="仿宋_GB2312" w:eastAsia="仿宋_GB2312" w:hAnsi="仿宋_GB2312" w:cs="仿宋_GB2312" w:hint="eastAsia"/>
          <w:spacing w:val="-2"/>
        </w:rPr>
        <w:t>一、收入支出决算总体情况说明二、收入决算情况说明</w:t>
      </w:r>
    </w:p>
    <w:p w:rsidR="0019528F" w:rsidRDefault="00F941DB">
      <w:pPr>
        <w:pStyle w:val="a3"/>
        <w:spacing w:before="4"/>
        <w:ind w:left="1568"/>
        <w:rPr>
          <w:rFonts w:ascii="仿宋_GB2312" w:eastAsia="仿宋_GB2312" w:hAnsi="仿宋_GB2312" w:cs="仿宋_GB2312"/>
        </w:rPr>
      </w:pPr>
      <w:r>
        <w:rPr>
          <w:rFonts w:ascii="仿宋_GB2312" w:eastAsia="仿宋_GB2312" w:hAnsi="仿宋_GB2312" w:cs="仿宋_GB2312" w:hint="eastAsia"/>
          <w:spacing w:val="-5"/>
        </w:rPr>
        <w:lastRenderedPageBreak/>
        <w:t>三、支出决算情况说明</w:t>
      </w:r>
    </w:p>
    <w:p w:rsidR="0019528F" w:rsidRDefault="00F941DB">
      <w:pPr>
        <w:pStyle w:val="a3"/>
        <w:spacing w:before="166"/>
        <w:ind w:left="1568"/>
        <w:rPr>
          <w:rFonts w:ascii="仿宋_GB2312" w:eastAsia="仿宋_GB2312" w:hAnsi="仿宋_GB2312" w:cs="仿宋_GB2312"/>
        </w:rPr>
      </w:pPr>
      <w:r>
        <w:rPr>
          <w:rFonts w:ascii="仿宋_GB2312" w:eastAsia="仿宋_GB2312" w:hAnsi="仿宋_GB2312" w:cs="仿宋_GB2312" w:hint="eastAsia"/>
          <w:spacing w:val="-5"/>
        </w:rPr>
        <w:t>四、财政拨款收入支出决算总体情况说明</w:t>
      </w:r>
    </w:p>
    <w:p w:rsidR="0019528F" w:rsidRDefault="00F941DB">
      <w:pPr>
        <w:pStyle w:val="a3"/>
        <w:spacing w:before="166"/>
        <w:ind w:left="1568"/>
        <w:rPr>
          <w:rFonts w:ascii="仿宋_GB2312" w:eastAsia="仿宋_GB2312" w:hAnsi="仿宋_GB2312" w:cs="仿宋_GB2312"/>
        </w:rPr>
      </w:pPr>
      <w:r>
        <w:rPr>
          <w:rFonts w:ascii="仿宋_GB2312" w:eastAsia="仿宋_GB2312" w:hAnsi="仿宋_GB2312" w:cs="仿宋_GB2312" w:hint="eastAsia"/>
          <w:spacing w:val="-5"/>
        </w:rPr>
        <w:t>五、一般公共预算财政拨款支出决算情况说明</w:t>
      </w:r>
    </w:p>
    <w:p w:rsidR="0019528F" w:rsidRDefault="0019528F">
      <w:pPr>
        <w:rPr>
          <w:rFonts w:ascii="仿宋_GB2312" w:eastAsia="仿宋_GB2312" w:hAnsi="仿宋_GB2312" w:cs="仿宋_GB2312"/>
          <w:sz w:val="32"/>
          <w:szCs w:val="32"/>
        </w:rPr>
        <w:sectPr w:rsidR="0019528F">
          <w:footerReference w:type="even" r:id="rId8"/>
          <w:footerReference w:type="default" r:id="rId9"/>
          <w:pgSz w:w="11910" w:h="16840"/>
          <w:pgMar w:top="1920" w:right="320" w:bottom="1120" w:left="340" w:header="0" w:footer="921" w:gutter="0"/>
          <w:pgNumType w:start="3"/>
          <w:cols w:space="720"/>
        </w:sectPr>
      </w:pPr>
    </w:p>
    <w:p w:rsidR="0019528F" w:rsidRDefault="0019528F">
      <w:pPr>
        <w:pStyle w:val="a3"/>
        <w:spacing w:before="3"/>
        <w:rPr>
          <w:rFonts w:ascii="仿宋_GB2312" w:eastAsia="仿宋_GB2312" w:hAnsi="仿宋_GB2312" w:cs="仿宋_GB2312"/>
        </w:rPr>
      </w:pPr>
    </w:p>
    <w:p w:rsidR="0019528F" w:rsidRDefault="00F941DB">
      <w:pPr>
        <w:pStyle w:val="a3"/>
        <w:spacing w:before="55" w:line="336" w:lineRule="auto"/>
        <w:ind w:left="1568" w:right="2318"/>
        <w:rPr>
          <w:rFonts w:ascii="仿宋_GB2312" w:eastAsia="仿宋_GB2312" w:hAnsi="仿宋_GB2312" w:cs="仿宋_GB2312"/>
        </w:rPr>
      </w:pPr>
      <w:r>
        <w:rPr>
          <w:rFonts w:ascii="仿宋_GB2312" w:eastAsia="仿宋_GB2312" w:hAnsi="仿宋_GB2312" w:cs="仿宋_GB2312" w:hint="eastAsia"/>
          <w:spacing w:val="-2"/>
        </w:rPr>
        <w:t>六、一般公共预算财政拨款基本支出决算情况说明</w:t>
      </w:r>
      <w:r>
        <w:rPr>
          <w:rFonts w:ascii="仿宋_GB2312" w:eastAsia="仿宋_GB2312" w:hAnsi="仿宋_GB2312" w:cs="仿宋_GB2312" w:hint="eastAsia"/>
          <w:spacing w:val="-2"/>
        </w:rPr>
        <w:t xml:space="preserve"> </w:t>
      </w:r>
      <w:r>
        <w:rPr>
          <w:rFonts w:ascii="仿宋_GB2312" w:eastAsia="仿宋_GB2312" w:hAnsi="仿宋_GB2312" w:cs="仿宋_GB2312" w:hint="eastAsia"/>
          <w:spacing w:val="-2"/>
        </w:rPr>
        <w:t>七、政府性基金预算财政拨款收入支出决算情况说明</w:t>
      </w:r>
    </w:p>
    <w:p w:rsidR="0019528F" w:rsidRDefault="00F941DB">
      <w:pPr>
        <w:pStyle w:val="a3"/>
        <w:spacing w:before="4" w:line="336" w:lineRule="auto"/>
        <w:ind w:left="1568" w:right="1996"/>
        <w:rPr>
          <w:rFonts w:ascii="仿宋_GB2312" w:eastAsia="仿宋_GB2312" w:hAnsi="仿宋_GB2312" w:cs="仿宋_GB2312"/>
        </w:rPr>
      </w:pPr>
      <w:r>
        <w:rPr>
          <w:rFonts w:ascii="仿宋_GB2312" w:eastAsia="仿宋_GB2312" w:hAnsi="仿宋_GB2312" w:cs="仿宋_GB2312" w:hint="eastAsia"/>
          <w:spacing w:val="-2"/>
        </w:rPr>
        <w:t>八、国有资本经营预算财政拨款收入支出决算情况说明九、财政拨款“三公”经费支出决算情况说明</w:t>
      </w:r>
    </w:p>
    <w:p w:rsidR="0019528F" w:rsidRDefault="00F941DB">
      <w:pPr>
        <w:pStyle w:val="a3"/>
        <w:spacing w:before="4" w:line="336" w:lineRule="auto"/>
        <w:ind w:left="1496" w:right="5197" w:firstLine="72"/>
        <w:rPr>
          <w:rFonts w:ascii="仿宋_GB2312" w:eastAsia="仿宋_GB2312" w:hAnsi="仿宋_GB2312" w:cs="仿宋_GB2312"/>
        </w:rPr>
      </w:pPr>
      <w:r>
        <w:rPr>
          <w:rFonts w:ascii="仿宋_GB2312" w:eastAsia="仿宋_GB2312" w:hAnsi="仿宋_GB2312" w:cs="仿宋_GB2312" w:hint="eastAsia"/>
          <w:spacing w:val="-2"/>
        </w:rPr>
        <w:t>十、机关运行经费支出情况说明十一、政府采购支出情况说明</w:t>
      </w:r>
      <w:r>
        <w:rPr>
          <w:rFonts w:ascii="仿宋_GB2312" w:eastAsia="仿宋_GB2312" w:hAnsi="仿宋_GB2312" w:cs="仿宋_GB2312" w:hint="eastAsia"/>
          <w:spacing w:val="-2"/>
        </w:rPr>
        <w:t xml:space="preserve"> </w:t>
      </w:r>
      <w:r>
        <w:rPr>
          <w:rFonts w:ascii="仿宋_GB2312" w:eastAsia="仿宋_GB2312" w:hAnsi="仿宋_GB2312" w:cs="仿宋_GB2312" w:hint="eastAsia"/>
          <w:spacing w:val="-2"/>
        </w:rPr>
        <w:t>十二、预算绩效情况说明</w:t>
      </w:r>
    </w:p>
    <w:p w:rsidR="0019528F" w:rsidRDefault="00F941DB">
      <w:pPr>
        <w:pStyle w:val="a3"/>
        <w:spacing w:before="6"/>
        <w:ind w:left="1496"/>
        <w:rPr>
          <w:rFonts w:ascii="仿宋_GB2312" w:eastAsia="仿宋_GB2312" w:hAnsi="仿宋_GB2312" w:cs="仿宋_GB2312"/>
        </w:rPr>
      </w:pPr>
      <w:r>
        <w:rPr>
          <w:rFonts w:ascii="仿宋_GB2312" w:eastAsia="仿宋_GB2312" w:hAnsi="仿宋_GB2312" w:cs="仿宋_GB2312" w:hint="eastAsia"/>
          <w:spacing w:val="-5"/>
        </w:rPr>
        <w:t>十三、其他重要事项的情况说明</w:t>
      </w:r>
    </w:p>
    <w:p w:rsidR="0019528F" w:rsidRDefault="00F941DB">
      <w:pPr>
        <w:spacing w:before="60"/>
        <w:ind w:left="848"/>
        <w:rPr>
          <w:rFonts w:ascii="仿宋_GB2312" w:eastAsia="仿宋_GB2312" w:hAnsi="仿宋_GB2312" w:cs="仿宋_GB2312"/>
          <w:b/>
          <w:sz w:val="32"/>
          <w:szCs w:val="32"/>
        </w:rPr>
      </w:pPr>
      <w:r>
        <w:rPr>
          <w:rFonts w:ascii="仿宋_GB2312" w:eastAsia="仿宋_GB2312" w:hAnsi="仿宋_GB2312" w:cs="仿宋_GB2312" w:hint="eastAsia"/>
          <w:b/>
          <w:spacing w:val="4"/>
          <w:sz w:val="32"/>
          <w:szCs w:val="32"/>
        </w:rPr>
        <w:t>第四部分</w:t>
      </w:r>
      <w:r>
        <w:rPr>
          <w:rFonts w:ascii="仿宋_GB2312" w:eastAsia="仿宋_GB2312" w:hAnsi="仿宋_GB2312" w:cs="仿宋_GB2312" w:hint="eastAsia"/>
          <w:b/>
          <w:spacing w:val="4"/>
          <w:sz w:val="32"/>
          <w:szCs w:val="32"/>
        </w:rPr>
        <w:t xml:space="preserve"> </w:t>
      </w:r>
      <w:r>
        <w:rPr>
          <w:rFonts w:ascii="仿宋_GB2312" w:eastAsia="仿宋_GB2312" w:hAnsi="仿宋_GB2312" w:cs="仿宋_GB2312" w:hint="eastAsia"/>
          <w:b/>
          <w:spacing w:val="4"/>
          <w:sz w:val="32"/>
          <w:szCs w:val="32"/>
        </w:rPr>
        <w:t>名词解释</w:t>
      </w:r>
    </w:p>
    <w:p w:rsidR="0019528F" w:rsidRDefault="0019528F">
      <w:pPr>
        <w:rPr>
          <w:rFonts w:ascii="仿宋_GB2312" w:eastAsia="仿宋_GB2312" w:hAnsi="仿宋_GB2312" w:cs="仿宋_GB2312"/>
          <w:sz w:val="32"/>
          <w:szCs w:val="32"/>
        </w:rPr>
        <w:sectPr w:rsidR="0019528F">
          <w:pgSz w:w="11910" w:h="16840"/>
          <w:pgMar w:top="1920" w:right="320" w:bottom="1120" w:left="340" w:header="0" w:footer="921" w:gutter="0"/>
          <w:cols w:space="720"/>
        </w:sectPr>
      </w:pPr>
    </w:p>
    <w:p w:rsidR="0019528F" w:rsidRDefault="0019528F">
      <w:pPr>
        <w:pStyle w:val="a3"/>
        <w:spacing w:before="13"/>
        <w:rPr>
          <w:rFonts w:ascii="Microsoft JhengHei"/>
          <w:b/>
          <w:sz w:val="7"/>
        </w:rPr>
      </w:pPr>
    </w:p>
    <w:p w:rsidR="0019528F" w:rsidRDefault="00F941DB">
      <w:pPr>
        <w:pStyle w:val="1"/>
        <w:spacing w:line="701" w:lineRule="exact"/>
        <w:rPr>
          <w:rFonts w:ascii="黑体" w:eastAsia="黑体" w:hAnsi="黑体" w:cs="黑体"/>
        </w:rPr>
      </w:pPr>
      <w:bookmarkStart w:id="1" w:name="第一部分_单位概况"/>
      <w:bookmarkEnd w:id="1"/>
      <w:r>
        <w:rPr>
          <w:rFonts w:ascii="方正小标宋简体" w:eastAsia="方正小标宋简体" w:hAnsi="方正小标宋简体" w:cs="方正小标宋简体" w:hint="eastAsia"/>
        </w:rPr>
        <w:t>第一部分</w:t>
      </w:r>
      <w:r>
        <w:rPr>
          <w:rFonts w:ascii="方正小标宋简体" w:eastAsia="方正小标宋简体" w:hAnsi="方正小标宋简体" w:cs="方正小标宋简体" w:hint="eastAsia"/>
          <w:spacing w:val="-3"/>
        </w:rPr>
        <w:t>单位概况</w:t>
      </w:r>
    </w:p>
    <w:p w:rsidR="0019528F" w:rsidRDefault="0019528F">
      <w:pPr>
        <w:pStyle w:val="a3"/>
        <w:spacing w:before="3"/>
        <w:rPr>
          <w:rFonts w:ascii="Microsoft JhengHei"/>
          <w:b/>
          <w:sz w:val="33"/>
        </w:rPr>
      </w:pPr>
    </w:p>
    <w:p w:rsidR="0019528F" w:rsidRDefault="00F941DB">
      <w:pPr>
        <w:pStyle w:val="a3"/>
        <w:ind w:left="1246"/>
        <w:rPr>
          <w:rFonts w:ascii="仿宋_GB2312" w:eastAsia="仿宋_GB2312" w:hAnsi="仿宋_GB2312" w:cs="仿宋_GB2312"/>
        </w:rPr>
      </w:pPr>
      <w:r>
        <w:rPr>
          <w:rFonts w:ascii="黑体" w:eastAsia="黑体" w:hAnsi="黑体" w:cs="黑体" w:hint="eastAsia"/>
          <w:spacing w:val="-5"/>
        </w:rPr>
        <w:t>一、单位职责</w:t>
      </w:r>
    </w:p>
    <w:p w:rsidR="0019528F" w:rsidRDefault="00F941DB">
      <w:pPr>
        <w:pStyle w:val="a3"/>
        <w:spacing w:before="166" w:line="336" w:lineRule="auto"/>
        <w:ind w:left="1246" w:right="834" w:firstLine="640"/>
        <w:rPr>
          <w:rFonts w:ascii="仿宋_GB2312" w:eastAsia="仿宋_GB2312" w:hAnsi="仿宋_GB2312" w:cs="仿宋_GB2312"/>
        </w:rPr>
      </w:pPr>
      <w:r>
        <w:rPr>
          <w:rFonts w:ascii="仿宋_GB2312" w:eastAsia="仿宋_GB2312" w:hAnsi="仿宋_GB2312" w:cs="仿宋_GB2312" w:hint="eastAsia"/>
          <w:spacing w:val="-2"/>
        </w:rPr>
        <w:t>（一</w:t>
      </w:r>
      <w:r>
        <w:rPr>
          <w:rFonts w:ascii="仿宋_GB2312" w:eastAsia="仿宋_GB2312" w:hAnsi="仿宋_GB2312" w:cs="仿宋_GB2312" w:hint="eastAsia"/>
          <w:spacing w:val="-70"/>
        </w:rPr>
        <w:t>）</w:t>
      </w:r>
      <w:r>
        <w:rPr>
          <w:rFonts w:ascii="仿宋_GB2312" w:eastAsia="仿宋_GB2312" w:hAnsi="仿宋_GB2312" w:cs="仿宋_GB2312" w:hint="eastAsia"/>
          <w:spacing w:val="-17"/>
        </w:rPr>
        <w:t>贯彻执行党的干部路线、方针、政策；参与制定干部、</w:t>
      </w:r>
      <w:r>
        <w:rPr>
          <w:rFonts w:ascii="仿宋_GB2312" w:eastAsia="仿宋_GB2312" w:hAnsi="仿宋_GB2312" w:cs="仿宋_GB2312" w:hint="eastAsia"/>
          <w:spacing w:val="-10"/>
        </w:rPr>
        <w:t>人事工作的有关规定和改革方案；对全区干部工作进行宏观管理。</w:t>
      </w:r>
    </w:p>
    <w:p w:rsidR="0019528F" w:rsidRDefault="00F941DB">
      <w:pPr>
        <w:pStyle w:val="a3"/>
        <w:spacing w:before="4" w:line="336" w:lineRule="auto"/>
        <w:ind w:left="1246" w:right="1153" w:firstLine="640"/>
        <w:jc w:val="both"/>
        <w:rPr>
          <w:rFonts w:ascii="仿宋_GB2312" w:eastAsia="仿宋_GB2312" w:hAnsi="仿宋_GB2312" w:cs="仿宋_GB2312"/>
        </w:rPr>
      </w:pPr>
      <w:r>
        <w:rPr>
          <w:rFonts w:ascii="仿宋_GB2312" w:eastAsia="仿宋_GB2312" w:hAnsi="仿宋_GB2312" w:cs="仿宋_GB2312" w:hint="eastAsia"/>
          <w:spacing w:val="-2"/>
        </w:rPr>
        <w:t>（二</w:t>
      </w:r>
      <w:r>
        <w:rPr>
          <w:rFonts w:ascii="仿宋_GB2312" w:eastAsia="仿宋_GB2312" w:hAnsi="仿宋_GB2312" w:cs="仿宋_GB2312" w:hint="eastAsia"/>
          <w:spacing w:val="-58"/>
        </w:rPr>
        <w:t>）</w:t>
      </w:r>
      <w:r>
        <w:rPr>
          <w:rFonts w:ascii="仿宋_GB2312" w:eastAsia="仿宋_GB2312" w:hAnsi="仿宋_GB2312" w:cs="仿宋_GB2312" w:hint="eastAsia"/>
          <w:spacing w:val="-9"/>
        </w:rPr>
        <w:t>贯彻执行市委、区委关于加强党的基层组织建设和党</w:t>
      </w:r>
      <w:r>
        <w:rPr>
          <w:rFonts w:ascii="仿宋_GB2312" w:eastAsia="仿宋_GB2312" w:hAnsi="仿宋_GB2312" w:cs="仿宋_GB2312" w:hint="eastAsia"/>
          <w:spacing w:val="-6"/>
        </w:rPr>
        <w:t>员队伍建设的要求，研究部署和指导全区农村、企业、机关、学</w:t>
      </w:r>
      <w:r>
        <w:rPr>
          <w:rFonts w:ascii="仿宋_GB2312" w:eastAsia="仿宋_GB2312" w:hAnsi="仿宋_GB2312" w:cs="仿宋_GB2312" w:hint="eastAsia"/>
          <w:spacing w:val="-2"/>
        </w:rPr>
        <w:t>校和街道党的基层组织建设工作。</w:t>
      </w:r>
    </w:p>
    <w:p w:rsidR="0019528F" w:rsidRDefault="00F941DB">
      <w:pPr>
        <w:pStyle w:val="a3"/>
        <w:spacing w:before="6" w:line="336" w:lineRule="auto"/>
        <w:ind w:left="1246" w:right="1038" w:firstLine="640"/>
        <w:rPr>
          <w:rFonts w:ascii="仿宋_GB2312" w:eastAsia="仿宋_GB2312" w:hAnsi="仿宋_GB2312" w:cs="仿宋_GB2312"/>
        </w:rPr>
      </w:pPr>
      <w:r>
        <w:rPr>
          <w:rFonts w:ascii="仿宋_GB2312" w:eastAsia="仿宋_GB2312" w:hAnsi="仿宋_GB2312" w:cs="仿宋_GB2312" w:hint="eastAsia"/>
          <w:spacing w:val="-2"/>
        </w:rPr>
        <w:t>（三）负责检查党员的发展、教育、管理和党员队伍建设工作；检查全区各级党组织党费收缴管理工作。代区委管理党费。</w:t>
      </w:r>
    </w:p>
    <w:p w:rsidR="0019528F" w:rsidRDefault="00F941DB">
      <w:pPr>
        <w:pStyle w:val="a3"/>
        <w:spacing w:before="4" w:line="336" w:lineRule="auto"/>
        <w:ind w:left="1246" w:right="1151" w:firstLine="640"/>
        <w:jc w:val="both"/>
        <w:rPr>
          <w:rFonts w:ascii="仿宋_GB2312" w:eastAsia="仿宋_GB2312" w:hAnsi="仿宋_GB2312" w:cs="仿宋_GB2312"/>
        </w:rPr>
      </w:pPr>
      <w:r>
        <w:rPr>
          <w:rFonts w:ascii="仿宋_GB2312" w:eastAsia="仿宋_GB2312" w:hAnsi="仿宋_GB2312" w:cs="仿宋_GB2312" w:hint="eastAsia"/>
          <w:spacing w:val="-2"/>
        </w:rPr>
        <w:t>（四</w:t>
      </w:r>
      <w:r>
        <w:rPr>
          <w:rFonts w:ascii="仿宋_GB2312" w:eastAsia="仿宋_GB2312" w:hAnsi="仿宋_GB2312" w:cs="仿宋_GB2312" w:hint="eastAsia"/>
          <w:spacing w:val="-58"/>
        </w:rPr>
        <w:t>）</w:t>
      </w:r>
      <w:r>
        <w:rPr>
          <w:rFonts w:ascii="仿宋_GB2312" w:eastAsia="仿宋_GB2312" w:hAnsi="仿宋_GB2312" w:cs="仿宋_GB2312" w:hint="eastAsia"/>
          <w:spacing w:val="-6"/>
        </w:rPr>
        <w:t>负责考察区委管理的干部和领导班子，提出调整配备</w:t>
      </w:r>
      <w:r>
        <w:rPr>
          <w:rFonts w:ascii="仿宋_GB2312" w:eastAsia="仿宋_GB2312" w:hAnsi="仿宋_GB2312" w:cs="仿宋_GB2312" w:hint="eastAsia"/>
          <w:spacing w:val="-13"/>
        </w:rPr>
        <w:t>的意见；办理区委管理干部的任免；办理区委委托本部管理干部</w:t>
      </w:r>
      <w:r>
        <w:rPr>
          <w:rFonts w:ascii="仿宋_GB2312" w:eastAsia="仿宋_GB2312" w:hAnsi="仿宋_GB2312" w:cs="仿宋_GB2312" w:hint="eastAsia"/>
          <w:spacing w:val="-6"/>
        </w:rPr>
        <w:t>的任免、审核工作；承办干部调配、交流等事宜；按规定办理区</w:t>
      </w:r>
      <w:r>
        <w:rPr>
          <w:rFonts w:ascii="仿宋_GB2312" w:eastAsia="仿宋_GB2312" w:hAnsi="仿宋_GB2312" w:cs="仿宋_GB2312" w:hint="eastAsia"/>
          <w:spacing w:val="-12"/>
        </w:rPr>
        <w:t>管干部的工资、待遇和退休审核审批手续。负责考察区委交办的</w:t>
      </w:r>
      <w:r>
        <w:rPr>
          <w:rFonts w:ascii="仿宋_GB2312" w:eastAsia="仿宋_GB2312" w:hAnsi="仿宋_GB2312" w:cs="仿宋_GB2312" w:hint="eastAsia"/>
          <w:spacing w:val="-2"/>
        </w:rPr>
        <w:t>事业单位领导班子和领导干部，并提出调整使用意见。</w:t>
      </w:r>
    </w:p>
    <w:p w:rsidR="0019528F" w:rsidRDefault="00F941DB">
      <w:pPr>
        <w:pStyle w:val="a3"/>
        <w:spacing w:before="10" w:line="336" w:lineRule="auto"/>
        <w:ind w:left="1246" w:right="1154" w:firstLine="640"/>
        <w:rPr>
          <w:rFonts w:ascii="仿宋_GB2312" w:eastAsia="仿宋_GB2312" w:hAnsi="仿宋_GB2312" w:cs="仿宋_GB2312"/>
        </w:rPr>
      </w:pPr>
      <w:r>
        <w:rPr>
          <w:rFonts w:ascii="仿宋_GB2312" w:eastAsia="仿宋_GB2312" w:hAnsi="仿宋_GB2312" w:cs="仿宋_GB2312" w:hint="eastAsia"/>
          <w:spacing w:val="-2"/>
        </w:rPr>
        <w:t>（五</w:t>
      </w:r>
      <w:r>
        <w:rPr>
          <w:rFonts w:ascii="仿宋_GB2312" w:eastAsia="仿宋_GB2312" w:hAnsi="仿宋_GB2312" w:cs="仿宋_GB2312" w:hint="eastAsia"/>
          <w:spacing w:val="-115"/>
        </w:rPr>
        <w:t>）</w:t>
      </w:r>
      <w:r>
        <w:rPr>
          <w:rFonts w:ascii="仿宋_GB2312" w:eastAsia="仿宋_GB2312" w:hAnsi="仿宋_GB2312" w:cs="仿宋_GB2312" w:hint="eastAsia"/>
          <w:spacing w:val="-2"/>
        </w:rPr>
        <w:t>负责检查各级领导班子思想作风建设和贯彻民主集中制的工作；负责管理科以上党员领导干部民主生活会工作。</w:t>
      </w:r>
    </w:p>
    <w:p w:rsidR="0019528F" w:rsidRDefault="00F941DB">
      <w:pPr>
        <w:pStyle w:val="a3"/>
        <w:spacing w:before="4" w:line="336" w:lineRule="auto"/>
        <w:ind w:left="1246" w:right="1154" w:firstLine="640"/>
        <w:rPr>
          <w:rFonts w:ascii="仿宋_GB2312" w:eastAsia="仿宋_GB2312" w:hAnsi="仿宋_GB2312" w:cs="仿宋_GB2312"/>
        </w:rPr>
      </w:pPr>
      <w:r>
        <w:rPr>
          <w:rFonts w:ascii="仿宋_GB2312" w:eastAsia="仿宋_GB2312" w:hAnsi="仿宋_GB2312" w:cs="仿宋_GB2312" w:hint="eastAsia"/>
          <w:spacing w:val="-2"/>
        </w:rPr>
        <w:t>（六</w:t>
      </w:r>
      <w:r>
        <w:rPr>
          <w:rFonts w:ascii="仿宋_GB2312" w:eastAsia="仿宋_GB2312" w:hAnsi="仿宋_GB2312" w:cs="仿宋_GB2312" w:hint="eastAsia"/>
          <w:spacing w:val="-115"/>
        </w:rPr>
        <w:t>）</w:t>
      </w:r>
      <w:r>
        <w:rPr>
          <w:rFonts w:ascii="仿宋_GB2312" w:eastAsia="仿宋_GB2312" w:hAnsi="仿宋_GB2312" w:cs="仿宋_GB2312" w:hint="eastAsia"/>
          <w:spacing w:val="-2"/>
        </w:rPr>
        <w:t>承担科级后备干部队伍建设和区委管理干部后备人选</w:t>
      </w:r>
      <w:r>
        <w:rPr>
          <w:rFonts w:ascii="仿宋_GB2312" w:eastAsia="仿宋_GB2312" w:hAnsi="仿宋_GB2312" w:cs="仿宋_GB2312" w:hint="eastAsia"/>
          <w:spacing w:val="-2"/>
        </w:rPr>
        <w:lastRenderedPageBreak/>
        <w:t>的选拔培养工作。</w:t>
      </w:r>
    </w:p>
    <w:p w:rsidR="0019528F" w:rsidRDefault="00F941DB">
      <w:pPr>
        <w:pStyle w:val="a3"/>
        <w:spacing w:before="4" w:line="336" w:lineRule="auto"/>
        <w:ind w:left="1246" w:right="1151" w:firstLine="640"/>
        <w:rPr>
          <w:rFonts w:ascii="仿宋_GB2312" w:eastAsia="仿宋_GB2312" w:hAnsi="仿宋_GB2312" w:cs="仿宋_GB2312"/>
        </w:rPr>
      </w:pPr>
      <w:r>
        <w:rPr>
          <w:rFonts w:ascii="仿宋_GB2312" w:eastAsia="仿宋_GB2312" w:hAnsi="仿宋_GB2312" w:cs="仿宋_GB2312" w:hint="eastAsia"/>
          <w:spacing w:val="-6"/>
        </w:rPr>
        <w:t>（七）负责安排、协调、督促、检查干部教育工作，组织区</w:t>
      </w:r>
      <w:r>
        <w:rPr>
          <w:rFonts w:ascii="仿宋_GB2312" w:eastAsia="仿宋_GB2312" w:hAnsi="仿宋_GB2312" w:cs="仿宋_GB2312" w:hint="eastAsia"/>
          <w:spacing w:val="-2"/>
        </w:rPr>
        <w:t>管干部的培训工作；负责全区人才工作。</w:t>
      </w:r>
    </w:p>
    <w:p w:rsidR="0019528F" w:rsidRDefault="00F941DB">
      <w:pPr>
        <w:pStyle w:val="a3"/>
        <w:spacing w:before="4"/>
        <w:ind w:left="1887"/>
        <w:rPr>
          <w:rFonts w:ascii="仿宋_GB2312" w:eastAsia="仿宋_GB2312" w:hAnsi="仿宋_GB2312" w:cs="仿宋_GB2312"/>
        </w:rPr>
      </w:pPr>
      <w:r>
        <w:rPr>
          <w:rFonts w:ascii="仿宋_GB2312" w:eastAsia="仿宋_GB2312" w:hAnsi="仿宋_GB2312" w:cs="仿宋_GB2312" w:hint="eastAsia"/>
          <w:spacing w:val="-4"/>
        </w:rPr>
        <w:t>（八</w:t>
      </w:r>
      <w:r>
        <w:rPr>
          <w:rFonts w:ascii="仿宋_GB2312" w:eastAsia="仿宋_GB2312" w:hAnsi="仿宋_GB2312" w:cs="仿宋_GB2312" w:hint="eastAsia"/>
          <w:spacing w:val="-115"/>
        </w:rPr>
        <w:t>）</w:t>
      </w:r>
      <w:r>
        <w:rPr>
          <w:rFonts w:ascii="仿宋_GB2312" w:eastAsia="仿宋_GB2312" w:hAnsi="仿宋_GB2312" w:cs="仿宋_GB2312" w:hint="eastAsia"/>
          <w:spacing w:val="-5"/>
        </w:rPr>
        <w:t>协同有关部门对党政领导干部和干部选</w:t>
      </w:r>
      <w:r>
        <w:rPr>
          <w:rFonts w:ascii="仿宋_GB2312" w:eastAsia="仿宋_GB2312" w:hAnsi="仿宋_GB2312" w:cs="仿宋_GB2312" w:hint="eastAsia"/>
          <w:spacing w:val="-5"/>
        </w:rPr>
        <w:t>拔</w:t>
      </w:r>
      <w:r>
        <w:rPr>
          <w:rFonts w:ascii="仿宋_GB2312" w:eastAsia="仿宋_GB2312" w:hAnsi="仿宋_GB2312" w:cs="仿宋_GB2312" w:hint="eastAsia"/>
          <w:spacing w:val="-5"/>
        </w:rPr>
        <w:t>任用工作进</w:t>
      </w:r>
    </w:p>
    <w:p w:rsidR="0019528F" w:rsidRDefault="0019528F">
      <w:pPr>
        <w:rPr>
          <w:rFonts w:ascii="仿宋_GB2312" w:eastAsia="仿宋_GB2312" w:hAnsi="仿宋_GB2312" w:cs="仿宋_GB2312"/>
          <w:sz w:val="32"/>
          <w:szCs w:val="32"/>
        </w:rPr>
        <w:sectPr w:rsidR="0019528F">
          <w:pgSz w:w="11910" w:h="16840"/>
          <w:pgMar w:top="1920" w:right="320" w:bottom="1120" w:left="340" w:header="0" w:footer="921" w:gutter="0"/>
          <w:cols w:space="720"/>
        </w:sectPr>
      </w:pPr>
    </w:p>
    <w:p w:rsidR="0019528F" w:rsidRDefault="0019528F">
      <w:pPr>
        <w:pStyle w:val="a3"/>
        <w:spacing w:before="3"/>
        <w:rPr>
          <w:rFonts w:ascii="仿宋_GB2312" w:eastAsia="仿宋_GB2312" w:hAnsi="仿宋_GB2312" w:cs="仿宋_GB2312"/>
        </w:rPr>
      </w:pPr>
    </w:p>
    <w:p w:rsidR="0019528F" w:rsidRDefault="00F941DB">
      <w:pPr>
        <w:pStyle w:val="a3"/>
        <w:spacing w:before="55"/>
        <w:ind w:left="1246"/>
        <w:rPr>
          <w:rFonts w:ascii="仿宋_GB2312" w:eastAsia="仿宋_GB2312" w:hAnsi="仿宋_GB2312" w:cs="仿宋_GB2312"/>
        </w:rPr>
      </w:pPr>
      <w:r>
        <w:rPr>
          <w:rFonts w:ascii="仿宋_GB2312" w:eastAsia="仿宋_GB2312" w:hAnsi="仿宋_GB2312" w:cs="仿宋_GB2312" w:hint="eastAsia"/>
          <w:spacing w:val="-5"/>
        </w:rPr>
        <w:t>行监督检查，对组织人事纪律的执行情况进行监督检查。</w:t>
      </w:r>
    </w:p>
    <w:p w:rsidR="0019528F" w:rsidRDefault="00F941DB">
      <w:pPr>
        <w:pStyle w:val="a3"/>
        <w:spacing w:before="166" w:line="336" w:lineRule="auto"/>
        <w:ind w:left="1246" w:right="1151" w:firstLine="640"/>
        <w:jc w:val="both"/>
        <w:rPr>
          <w:rFonts w:ascii="仿宋_GB2312" w:eastAsia="仿宋_GB2312" w:hAnsi="仿宋_GB2312" w:cs="仿宋_GB2312"/>
        </w:rPr>
      </w:pPr>
      <w:r>
        <w:rPr>
          <w:rFonts w:ascii="仿宋_GB2312" w:eastAsia="仿宋_GB2312" w:hAnsi="仿宋_GB2312" w:cs="仿宋_GB2312" w:hint="eastAsia"/>
          <w:spacing w:val="-6"/>
        </w:rPr>
        <w:t>（九）负责离退休干部服务、管理工作；督促检查和落实老</w:t>
      </w:r>
      <w:r>
        <w:rPr>
          <w:rFonts w:ascii="仿宋_GB2312" w:eastAsia="仿宋_GB2312" w:hAnsi="仿宋_GB2312" w:cs="仿宋_GB2312" w:hint="eastAsia"/>
          <w:spacing w:val="-11"/>
        </w:rPr>
        <w:t>干部的政治和生活待遇，组织老干部开展科学、健康的文化健身</w:t>
      </w:r>
      <w:r>
        <w:rPr>
          <w:rFonts w:ascii="仿宋_GB2312" w:eastAsia="仿宋_GB2312" w:hAnsi="仿宋_GB2312" w:cs="仿宋_GB2312" w:hint="eastAsia"/>
          <w:spacing w:val="-13"/>
        </w:rPr>
        <w:t>活动；承担区关心下一代工作委员会的日常工作。负责各级党委</w:t>
      </w:r>
      <w:r>
        <w:rPr>
          <w:rFonts w:ascii="仿宋_GB2312" w:eastAsia="仿宋_GB2312" w:hAnsi="仿宋_GB2312" w:cs="仿宋_GB2312" w:hint="eastAsia"/>
          <w:spacing w:val="-10"/>
        </w:rPr>
        <w:t>代表会议的召开和组织机构设置，承办区委管理的党组织机构设</w:t>
      </w:r>
      <w:r>
        <w:rPr>
          <w:rFonts w:ascii="仿宋_GB2312" w:eastAsia="仿宋_GB2312" w:hAnsi="仿宋_GB2312" w:cs="仿宋_GB2312" w:hint="eastAsia"/>
          <w:spacing w:val="-2"/>
        </w:rPr>
        <w:t>置的审核工作。</w:t>
      </w:r>
    </w:p>
    <w:p w:rsidR="0019528F" w:rsidRDefault="00F941DB">
      <w:pPr>
        <w:pStyle w:val="a3"/>
        <w:spacing w:before="10" w:line="336" w:lineRule="auto"/>
        <w:ind w:left="1246" w:right="832" w:firstLine="640"/>
        <w:rPr>
          <w:rFonts w:ascii="仿宋_GB2312" w:eastAsia="仿宋_GB2312" w:hAnsi="仿宋_GB2312" w:cs="仿宋_GB2312"/>
        </w:rPr>
      </w:pPr>
      <w:r>
        <w:rPr>
          <w:rFonts w:ascii="仿宋_GB2312" w:eastAsia="仿宋_GB2312" w:hAnsi="仿宋_GB2312" w:cs="仿宋_GB2312" w:hint="eastAsia"/>
          <w:spacing w:val="-2"/>
        </w:rPr>
        <w:t>（十</w:t>
      </w:r>
      <w:r>
        <w:rPr>
          <w:rFonts w:ascii="仿宋_GB2312" w:eastAsia="仿宋_GB2312" w:hAnsi="仿宋_GB2312" w:cs="仿宋_GB2312" w:hint="eastAsia"/>
          <w:spacing w:val="-115"/>
        </w:rPr>
        <w:t>）</w:t>
      </w:r>
      <w:r>
        <w:rPr>
          <w:rFonts w:ascii="仿宋_GB2312" w:eastAsia="仿宋_GB2312" w:hAnsi="仿宋_GB2312" w:cs="仿宋_GB2312" w:hint="eastAsia"/>
          <w:spacing w:val="-2"/>
        </w:rPr>
        <w:t>负责全区领导班子和领导干部年度目标责任考核工作；承担全区领导班子和领导干部年度目标责任考核领导小组交办的其他事项。</w:t>
      </w:r>
    </w:p>
    <w:p w:rsidR="0019528F" w:rsidRDefault="00F941DB">
      <w:pPr>
        <w:pStyle w:val="a3"/>
        <w:spacing w:before="6" w:line="336" w:lineRule="auto"/>
        <w:ind w:left="1246" w:right="1151" w:firstLine="640"/>
        <w:jc w:val="both"/>
        <w:rPr>
          <w:rFonts w:ascii="仿宋_GB2312" w:eastAsia="仿宋_GB2312" w:hAnsi="仿宋_GB2312" w:cs="仿宋_GB2312"/>
        </w:rPr>
      </w:pPr>
      <w:r>
        <w:rPr>
          <w:rFonts w:ascii="仿宋_GB2312" w:eastAsia="仿宋_GB2312" w:hAnsi="仿宋_GB2312" w:cs="仿宋_GB2312" w:hint="eastAsia"/>
          <w:spacing w:val="-6"/>
        </w:rPr>
        <w:t>（十一）督促区直机关各级党组织抓好党的思想、组织、作风建设；加强党的队伍建设，做好发展党员、教育党员、民主评</w:t>
      </w:r>
      <w:r>
        <w:rPr>
          <w:rFonts w:ascii="仿宋_GB2312" w:eastAsia="仿宋_GB2312" w:hAnsi="仿宋_GB2312" w:cs="仿宋_GB2312" w:hint="eastAsia"/>
          <w:spacing w:val="-2"/>
        </w:rPr>
        <w:t>议党员工作。</w:t>
      </w:r>
    </w:p>
    <w:p w:rsidR="0019528F" w:rsidRDefault="00F941DB">
      <w:pPr>
        <w:pStyle w:val="a3"/>
        <w:spacing w:before="6" w:line="336" w:lineRule="auto"/>
        <w:ind w:left="1246" w:right="1038" w:firstLine="640"/>
        <w:rPr>
          <w:rFonts w:ascii="仿宋_GB2312" w:eastAsia="仿宋_GB2312" w:hAnsi="仿宋_GB2312" w:cs="仿宋_GB2312"/>
        </w:rPr>
      </w:pPr>
      <w:r>
        <w:rPr>
          <w:rFonts w:ascii="仿宋_GB2312" w:eastAsia="仿宋_GB2312" w:hAnsi="仿宋_GB2312" w:cs="仿宋_GB2312" w:hint="eastAsia"/>
          <w:spacing w:val="-2"/>
        </w:rPr>
        <w:t>（十二）负责区直机关各单位党员干部的培训、教育工作；组织安排区直机关各级党组织党员的政治理论学习。</w:t>
      </w:r>
    </w:p>
    <w:p w:rsidR="0019528F" w:rsidRDefault="00F941DB">
      <w:pPr>
        <w:pStyle w:val="a3"/>
        <w:spacing w:before="4" w:line="336" w:lineRule="auto"/>
        <w:ind w:left="1246" w:right="1151" w:firstLine="640"/>
        <w:jc w:val="both"/>
        <w:rPr>
          <w:rFonts w:ascii="仿宋_GB2312" w:eastAsia="仿宋_GB2312" w:hAnsi="仿宋_GB2312" w:cs="仿宋_GB2312"/>
        </w:rPr>
      </w:pPr>
      <w:r>
        <w:rPr>
          <w:rFonts w:ascii="仿宋_GB2312" w:eastAsia="仿宋_GB2312" w:hAnsi="仿宋_GB2312" w:cs="仿宋_GB2312" w:hint="eastAsia"/>
          <w:spacing w:val="-2"/>
        </w:rPr>
        <w:t>（十三</w:t>
      </w:r>
      <w:r>
        <w:rPr>
          <w:rFonts w:ascii="仿宋_GB2312" w:eastAsia="仿宋_GB2312" w:hAnsi="仿宋_GB2312" w:cs="仿宋_GB2312" w:hint="eastAsia"/>
          <w:spacing w:val="-58"/>
        </w:rPr>
        <w:t>）</w:t>
      </w:r>
      <w:r>
        <w:rPr>
          <w:rFonts w:ascii="仿宋_GB2312" w:eastAsia="仿宋_GB2312" w:hAnsi="仿宋_GB2312" w:cs="仿宋_GB2312" w:hint="eastAsia"/>
          <w:spacing w:val="-6"/>
        </w:rPr>
        <w:t>负责做好区直机关的党风廉政建设。负责党员和干部的统计工作；负责区委管理干部的档案；指导镇、社区及区属</w:t>
      </w:r>
      <w:r>
        <w:rPr>
          <w:rFonts w:ascii="仿宋_GB2312" w:eastAsia="仿宋_GB2312" w:hAnsi="仿宋_GB2312" w:cs="仿宋_GB2312" w:hint="eastAsia"/>
          <w:spacing w:val="-2"/>
        </w:rPr>
        <w:t>部门党员教育工作。</w:t>
      </w:r>
    </w:p>
    <w:p w:rsidR="0019528F" w:rsidRDefault="00F941DB">
      <w:pPr>
        <w:pStyle w:val="a3"/>
        <w:spacing w:before="6" w:line="336" w:lineRule="auto"/>
        <w:ind w:left="1246" w:right="994" w:firstLine="640"/>
        <w:rPr>
          <w:rFonts w:ascii="仿宋_GB2312" w:eastAsia="仿宋_GB2312" w:hAnsi="仿宋_GB2312" w:cs="仿宋_GB2312"/>
        </w:rPr>
      </w:pPr>
      <w:r>
        <w:rPr>
          <w:rFonts w:ascii="仿宋_GB2312" w:eastAsia="仿宋_GB2312" w:hAnsi="仿宋_GB2312" w:cs="仿宋_GB2312" w:hint="eastAsia"/>
          <w:spacing w:val="-2"/>
        </w:rPr>
        <w:lastRenderedPageBreak/>
        <w:t>（十四</w:t>
      </w:r>
      <w:r>
        <w:rPr>
          <w:rFonts w:ascii="仿宋_GB2312" w:eastAsia="仿宋_GB2312" w:hAnsi="仿宋_GB2312" w:cs="仿宋_GB2312" w:hint="eastAsia"/>
          <w:spacing w:val="-58"/>
        </w:rPr>
        <w:t>）</w:t>
      </w:r>
      <w:r>
        <w:rPr>
          <w:rFonts w:ascii="仿宋_GB2312" w:eastAsia="仿宋_GB2312" w:hAnsi="仿宋_GB2312" w:cs="仿宋_GB2312" w:hint="eastAsia"/>
          <w:spacing w:val="-5"/>
        </w:rPr>
        <w:t>下属二级机构老干部局负责贯彻落实中央和省、市</w:t>
      </w:r>
      <w:r>
        <w:rPr>
          <w:rFonts w:ascii="仿宋_GB2312" w:eastAsia="仿宋_GB2312" w:hAnsi="仿宋_GB2312" w:cs="仿宋_GB2312" w:hint="eastAsia"/>
          <w:spacing w:val="-20"/>
        </w:rPr>
        <w:t>委关于老干部工作的方针、政策，结合实际，提出贯彻落实意见，</w:t>
      </w:r>
      <w:r>
        <w:rPr>
          <w:rFonts w:ascii="仿宋_GB2312" w:eastAsia="仿宋_GB2312" w:hAnsi="仿宋_GB2312" w:cs="仿宋_GB2312" w:hint="eastAsia"/>
          <w:spacing w:val="-7"/>
        </w:rPr>
        <w:t>制订或参与制订全市老干部工作的有关具体规定和办法。负责全</w:t>
      </w:r>
      <w:r>
        <w:rPr>
          <w:rFonts w:ascii="仿宋_GB2312" w:eastAsia="仿宋_GB2312" w:hAnsi="仿宋_GB2312" w:cs="仿宋_GB2312" w:hint="eastAsia"/>
          <w:spacing w:val="-20"/>
        </w:rPr>
        <w:t>市老干部工作的指导、督促、检查工作，协调各涉老部门和单位，</w:t>
      </w:r>
      <w:r>
        <w:rPr>
          <w:rFonts w:ascii="仿宋_GB2312" w:eastAsia="仿宋_GB2312" w:hAnsi="仿宋_GB2312" w:cs="仿宋_GB2312" w:hint="eastAsia"/>
          <w:spacing w:val="-22"/>
        </w:rPr>
        <w:t>共同做好老干部工作。负责做好老干部的安置、管理和服务工作，</w:t>
      </w:r>
    </w:p>
    <w:p w:rsidR="0019528F" w:rsidRDefault="0019528F">
      <w:pPr>
        <w:spacing w:line="336" w:lineRule="auto"/>
        <w:rPr>
          <w:rFonts w:ascii="仿宋_GB2312" w:eastAsia="仿宋_GB2312" w:hAnsi="仿宋_GB2312" w:cs="仿宋_GB2312"/>
          <w:sz w:val="32"/>
          <w:szCs w:val="32"/>
        </w:rPr>
        <w:sectPr w:rsidR="0019528F">
          <w:pgSz w:w="11910" w:h="16840"/>
          <w:pgMar w:top="1920" w:right="320" w:bottom="1120" w:left="340" w:header="0" w:footer="921" w:gutter="0"/>
          <w:cols w:space="720"/>
        </w:sectPr>
      </w:pPr>
    </w:p>
    <w:p w:rsidR="0019528F" w:rsidRDefault="0019528F">
      <w:pPr>
        <w:pStyle w:val="a3"/>
        <w:spacing w:before="3"/>
        <w:rPr>
          <w:rFonts w:ascii="仿宋_GB2312" w:eastAsia="仿宋_GB2312" w:hAnsi="仿宋_GB2312" w:cs="仿宋_GB2312"/>
        </w:rPr>
      </w:pPr>
    </w:p>
    <w:p w:rsidR="0019528F" w:rsidRDefault="00F941DB">
      <w:pPr>
        <w:pStyle w:val="a3"/>
        <w:spacing w:before="55" w:line="336" w:lineRule="auto"/>
        <w:ind w:left="1246" w:right="994"/>
        <w:rPr>
          <w:rFonts w:ascii="仿宋_GB2312" w:eastAsia="仿宋_GB2312" w:hAnsi="仿宋_GB2312" w:cs="仿宋_GB2312"/>
        </w:rPr>
      </w:pPr>
      <w:r>
        <w:rPr>
          <w:rFonts w:ascii="仿宋_GB2312" w:eastAsia="仿宋_GB2312" w:hAnsi="仿宋_GB2312" w:cs="仿宋_GB2312" w:hint="eastAsia"/>
          <w:spacing w:val="-2"/>
        </w:rPr>
        <w:t>按照政策规定，办理老干部的各项安置手续（含异地安置），办</w:t>
      </w:r>
      <w:r>
        <w:rPr>
          <w:rFonts w:ascii="仿宋_GB2312" w:eastAsia="仿宋_GB2312" w:hAnsi="仿宋_GB2312" w:cs="仿宋_GB2312" w:hint="eastAsia"/>
          <w:spacing w:val="-13"/>
        </w:rPr>
        <w:t>理或协调办理有</w:t>
      </w:r>
      <w:r>
        <w:rPr>
          <w:rFonts w:ascii="仿宋_GB2312" w:eastAsia="仿宋_GB2312" w:hAnsi="仿宋_GB2312" w:cs="仿宋_GB2312" w:hint="eastAsia"/>
          <w:spacing w:val="-13"/>
        </w:rPr>
        <w:t>关证件。负责协调涉老部门单位抓好老干部党支</w:t>
      </w:r>
      <w:r>
        <w:rPr>
          <w:rFonts w:ascii="仿宋_GB2312" w:eastAsia="仿宋_GB2312" w:hAnsi="仿宋_GB2312" w:cs="仿宋_GB2312" w:hint="eastAsia"/>
          <w:spacing w:val="-12"/>
        </w:rPr>
        <w:t>部的建设工作。负责关工委办公室的工作。负责落实离退休干部</w:t>
      </w:r>
      <w:r>
        <w:rPr>
          <w:rFonts w:ascii="仿宋_GB2312" w:eastAsia="仿宋_GB2312" w:hAnsi="仿宋_GB2312" w:cs="仿宋_GB2312" w:hint="eastAsia"/>
          <w:spacing w:val="-2"/>
        </w:rPr>
        <w:t>的政治待遇，生活待遇，协调离休干部“两费”的落实。会同有</w:t>
      </w:r>
      <w:r>
        <w:rPr>
          <w:rFonts w:ascii="仿宋_GB2312" w:eastAsia="仿宋_GB2312" w:hAnsi="仿宋_GB2312" w:cs="仿宋_GB2312" w:hint="eastAsia"/>
          <w:spacing w:val="-13"/>
        </w:rPr>
        <w:t>关部门做好党政机关、事业单位老干部的医疗保健和药费报销工作。独立或会同有关部门办好老干部门诊，为老干部开展医疗保健服务，指导各社区组织老干部在政治、经济和其他领域中发挥作用。负责指导去世老干部的善后工作，协同有关部门处理有关</w:t>
      </w:r>
      <w:r>
        <w:rPr>
          <w:rFonts w:ascii="仿宋_GB2312" w:eastAsia="仿宋_GB2312" w:hAnsi="仿宋_GB2312" w:cs="仿宋_GB2312" w:hint="eastAsia"/>
          <w:spacing w:val="-12"/>
        </w:rPr>
        <w:t>丧葬事宜。负责组织和指导全区老干部开展科学文明、健康向上</w:t>
      </w:r>
      <w:r>
        <w:rPr>
          <w:rFonts w:ascii="仿宋_GB2312" w:eastAsia="仿宋_GB2312" w:hAnsi="仿宋_GB2312" w:cs="仿宋_GB2312" w:hint="eastAsia"/>
          <w:spacing w:val="-2"/>
        </w:rPr>
        <w:t>的各种活动（政治的、经济的、文化的、娱乐的、健身的等）。负责组织、联系老干部的学习考察，红色旅游，有益的沟通与交</w:t>
      </w:r>
      <w:r>
        <w:rPr>
          <w:rFonts w:ascii="仿宋_GB2312" w:eastAsia="仿宋_GB2312" w:hAnsi="仿宋_GB2312" w:cs="仿宋_GB2312" w:hint="eastAsia"/>
          <w:spacing w:val="-20"/>
        </w:rPr>
        <w:t>流等活动。承办区委、区政府和区委组织部交办的其他工作事宜。</w:t>
      </w:r>
      <w:r>
        <w:rPr>
          <w:rFonts w:ascii="仿宋_GB2312" w:eastAsia="仿宋_GB2312" w:hAnsi="仿宋_GB2312" w:cs="仿宋_GB2312" w:hint="eastAsia"/>
          <w:spacing w:val="-2"/>
        </w:rPr>
        <w:t>负责收集、整理、保管老干部工作有关资料档案，开展老干部工作信息交流。</w:t>
      </w:r>
    </w:p>
    <w:p w:rsidR="0019528F" w:rsidRDefault="00F941DB" w:rsidP="001805F9">
      <w:pPr>
        <w:pStyle w:val="3"/>
        <w:spacing w:line="529" w:lineRule="exact"/>
        <w:ind w:firstLineChars="400" w:firstLine="1277"/>
        <w:rPr>
          <w:rFonts w:ascii="黑体" w:eastAsia="黑体" w:hAnsi="黑体" w:cs="黑体"/>
          <w:sz w:val="32"/>
          <w:szCs w:val="32"/>
        </w:rPr>
      </w:pPr>
      <w:r>
        <w:rPr>
          <w:rFonts w:ascii="黑体" w:eastAsia="黑体" w:hAnsi="黑体" w:cs="黑体" w:hint="eastAsia"/>
          <w:spacing w:val="-2"/>
          <w:sz w:val="32"/>
          <w:szCs w:val="32"/>
        </w:rPr>
        <w:t>二、机构设置情况</w:t>
      </w:r>
    </w:p>
    <w:p w:rsidR="0019528F" w:rsidRDefault="00F941DB">
      <w:pPr>
        <w:pStyle w:val="a3"/>
        <w:spacing w:before="75" w:line="336" w:lineRule="auto"/>
        <w:ind w:left="1246" w:right="1153" w:firstLine="640"/>
        <w:jc w:val="both"/>
        <w:rPr>
          <w:rFonts w:ascii="仿宋_GB2312" w:eastAsia="仿宋_GB2312" w:hAnsi="仿宋_GB2312" w:cs="仿宋_GB2312"/>
        </w:rPr>
      </w:pPr>
      <w:r>
        <w:rPr>
          <w:rFonts w:ascii="仿宋_GB2312" w:eastAsia="仿宋_GB2312" w:hAnsi="仿宋_GB2312" w:cs="仿宋_GB2312" w:hint="eastAsia"/>
        </w:rPr>
        <w:t>根据东区党办〔</w:t>
      </w:r>
      <w:r>
        <w:rPr>
          <w:rFonts w:ascii="仿宋_GB2312" w:eastAsia="仿宋_GB2312" w:hAnsi="仿宋_GB2312" w:cs="仿宋_GB2312" w:hint="eastAsia"/>
        </w:rPr>
        <w:t>2019</w:t>
      </w:r>
      <w:r>
        <w:rPr>
          <w:rFonts w:ascii="仿宋_GB2312" w:eastAsia="仿宋_GB2312" w:hAnsi="仿宋_GB2312" w:cs="仿宋_GB2312" w:hint="eastAsia"/>
        </w:rPr>
        <w:t>〕</w:t>
      </w:r>
      <w:r>
        <w:rPr>
          <w:rFonts w:ascii="仿宋_GB2312" w:eastAsia="仿宋_GB2312" w:hAnsi="仿宋_GB2312" w:cs="仿宋_GB2312" w:hint="eastAsia"/>
        </w:rPr>
        <w:t>22</w:t>
      </w:r>
      <w:r>
        <w:rPr>
          <w:rFonts w:ascii="仿宋_GB2312" w:eastAsia="仿宋_GB2312" w:hAnsi="仿宋_GB2312" w:cs="仿宋_GB2312" w:hint="eastAsia"/>
          <w:spacing w:val="-5"/>
        </w:rPr>
        <w:t xml:space="preserve"> </w:t>
      </w:r>
      <w:r>
        <w:rPr>
          <w:rFonts w:ascii="仿宋_GB2312" w:eastAsia="仿宋_GB2312" w:hAnsi="仿宋_GB2312" w:cs="仿宋_GB2312" w:hint="eastAsia"/>
          <w:spacing w:val="-5"/>
        </w:rPr>
        <w:t>号文件，</w:t>
      </w:r>
      <w:r>
        <w:rPr>
          <w:rFonts w:ascii="仿宋_GB2312" w:eastAsia="仿宋_GB2312" w:hAnsi="仿宋_GB2312" w:cs="仿宋_GB2312" w:hint="eastAsia"/>
          <w:spacing w:val="-5"/>
        </w:rPr>
        <w:t xml:space="preserve"> </w:t>
      </w:r>
      <w:r>
        <w:rPr>
          <w:rFonts w:ascii="仿宋_GB2312" w:eastAsia="仿宋_GB2312" w:hAnsi="仿宋_GB2312" w:cs="仿宋_GB2312" w:hint="eastAsia"/>
          <w:spacing w:val="-5"/>
        </w:rPr>
        <w:t>纳入</w:t>
      </w:r>
      <w:r>
        <w:rPr>
          <w:rFonts w:ascii="仿宋_GB2312" w:eastAsia="仿宋_GB2312" w:hAnsi="仿宋_GB2312" w:cs="仿宋_GB2312" w:hint="eastAsia"/>
          <w:spacing w:val="-5"/>
        </w:rPr>
        <w:t xml:space="preserve"> </w:t>
      </w:r>
      <w:r>
        <w:rPr>
          <w:rFonts w:ascii="仿宋_GB2312" w:eastAsia="仿宋_GB2312" w:hAnsi="仿宋_GB2312" w:cs="仿宋_GB2312" w:hint="eastAsia"/>
        </w:rPr>
        <w:t xml:space="preserve">2023 </w:t>
      </w:r>
      <w:r>
        <w:rPr>
          <w:rFonts w:ascii="仿宋_GB2312" w:eastAsia="仿宋_GB2312" w:hAnsi="仿宋_GB2312" w:cs="仿宋_GB2312" w:hint="eastAsia"/>
        </w:rPr>
        <w:t>年度决算编</w:t>
      </w:r>
      <w:r>
        <w:rPr>
          <w:rFonts w:ascii="仿宋_GB2312" w:eastAsia="仿宋_GB2312" w:hAnsi="仿宋_GB2312" w:cs="仿宋_GB2312" w:hint="eastAsia"/>
          <w:spacing w:val="-6"/>
        </w:rPr>
        <w:t>制范围的预算单位共计</w:t>
      </w:r>
      <w:r>
        <w:rPr>
          <w:rFonts w:ascii="仿宋_GB2312" w:eastAsia="仿宋_GB2312" w:hAnsi="仿宋_GB2312" w:cs="仿宋_GB2312" w:hint="eastAsia"/>
          <w:spacing w:val="-6"/>
        </w:rPr>
        <w:t xml:space="preserve"> </w:t>
      </w:r>
      <w:r>
        <w:rPr>
          <w:rFonts w:ascii="仿宋_GB2312" w:eastAsia="仿宋_GB2312" w:hAnsi="仿宋_GB2312" w:cs="仿宋_GB2312" w:hint="eastAsia"/>
          <w:spacing w:val="-2"/>
        </w:rPr>
        <w:t>1</w:t>
      </w:r>
      <w:r>
        <w:rPr>
          <w:rFonts w:ascii="仿宋_GB2312" w:eastAsia="仿宋_GB2312" w:hAnsi="仿宋_GB2312" w:cs="仿宋_GB2312" w:hint="eastAsia"/>
          <w:spacing w:val="-13"/>
        </w:rPr>
        <w:t>个，具体包括：中共西宁市城东区为组</w:t>
      </w:r>
      <w:r>
        <w:rPr>
          <w:rFonts w:ascii="仿宋_GB2312" w:eastAsia="仿宋_GB2312" w:hAnsi="仿宋_GB2312" w:cs="仿宋_GB2312" w:hint="eastAsia"/>
          <w:spacing w:val="-4"/>
        </w:rPr>
        <w:t>织部本级</w:t>
      </w:r>
    </w:p>
    <w:p w:rsidR="0019528F" w:rsidRDefault="00F941DB">
      <w:pPr>
        <w:pStyle w:val="a3"/>
        <w:spacing w:before="6"/>
        <w:ind w:left="1887"/>
        <w:jc w:val="both"/>
        <w:sectPr w:rsidR="0019528F">
          <w:pgSz w:w="11910" w:h="16840"/>
          <w:pgMar w:top="1920" w:right="320" w:bottom="1120" w:left="340" w:header="0" w:footer="921" w:gutter="0"/>
          <w:cols w:space="720"/>
        </w:sectPr>
      </w:pPr>
      <w:r>
        <w:rPr>
          <w:rFonts w:ascii="仿宋_GB2312" w:eastAsia="仿宋_GB2312" w:hAnsi="仿宋_GB2312" w:cs="仿宋_GB2312" w:hint="eastAsia"/>
          <w:spacing w:val="-12"/>
        </w:rPr>
        <w:lastRenderedPageBreak/>
        <w:t>我单位内设机构</w:t>
      </w:r>
      <w:r>
        <w:rPr>
          <w:rFonts w:ascii="仿宋_GB2312" w:eastAsia="仿宋_GB2312" w:hAnsi="仿宋_GB2312" w:cs="仿宋_GB2312" w:hint="eastAsia"/>
          <w:spacing w:val="-12"/>
        </w:rPr>
        <w:t xml:space="preserve"> </w:t>
      </w:r>
      <w:r>
        <w:rPr>
          <w:rFonts w:ascii="仿宋_GB2312" w:eastAsia="仿宋_GB2312" w:hAnsi="仿宋_GB2312" w:cs="仿宋_GB2312" w:hint="eastAsia"/>
          <w:spacing w:val="-2"/>
        </w:rPr>
        <w:t>3</w:t>
      </w:r>
      <w:r>
        <w:rPr>
          <w:rFonts w:ascii="仿宋_GB2312" w:eastAsia="仿宋_GB2312" w:hAnsi="仿宋_GB2312" w:cs="仿宋_GB2312" w:hint="eastAsia"/>
          <w:spacing w:val="-3"/>
        </w:rPr>
        <w:t>个，具体为：组织科、干部科、办公室。</w:t>
      </w:r>
    </w:p>
    <w:p w:rsidR="0019528F" w:rsidRDefault="0019528F">
      <w:pPr>
        <w:pStyle w:val="a3"/>
        <w:rPr>
          <w:sz w:val="11"/>
        </w:rPr>
      </w:pPr>
    </w:p>
    <w:p w:rsidR="0019528F" w:rsidRDefault="00F941DB">
      <w:pPr>
        <w:pStyle w:val="1"/>
        <w:spacing w:line="702" w:lineRule="exact"/>
        <w:ind w:right="2"/>
        <w:rPr>
          <w:rFonts w:ascii="方正小标宋简体" w:eastAsia="方正小标宋简体" w:hAnsi="方正小标宋简体" w:cs="方正小标宋简体"/>
        </w:rPr>
      </w:pPr>
      <w:r>
        <w:rPr>
          <w:rFonts w:ascii="方正小标宋简体" w:eastAsia="方正小标宋简体" w:hAnsi="方正小标宋简体" w:cs="方正小标宋简体" w:hint="eastAsia"/>
          <w:spacing w:val="6"/>
        </w:rPr>
        <w:t>第二部分</w:t>
      </w:r>
      <w:r>
        <w:rPr>
          <w:rFonts w:ascii="方正小标宋简体" w:eastAsia="方正小标宋简体" w:hAnsi="方正小标宋简体" w:cs="方正小标宋简体" w:hint="eastAsia"/>
          <w:spacing w:val="6"/>
        </w:rPr>
        <w:t xml:space="preserve"> </w:t>
      </w:r>
      <w:bookmarkStart w:id="2" w:name="第二部分2023年度单位决算公开报表"/>
      <w:bookmarkEnd w:id="2"/>
      <w:r>
        <w:rPr>
          <w:rFonts w:ascii="方正小标宋简体" w:eastAsia="方正小标宋简体" w:hAnsi="方正小标宋简体" w:cs="方正小标宋简体" w:hint="eastAsia"/>
          <w:spacing w:val="-8"/>
        </w:rPr>
        <w:t>2023</w:t>
      </w:r>
      <w:r>
        <w:rPr>
          <w:rFonts w:ascii="方正小标宋简体" w:eastAsia="方正小标宋简体" w:hAnsi="方正小标宋简体" w:cs="方正小标宋简体" w:hint="eastAsia"/>
          <w:spacing w:val="-11"/>
        </w:rPr>
        <w:t xml:space="preserve"> </w:t>
      </w:r>
      <w:r>
        <w:rPr>
          <w:rFonts w:ascii="方正小标宋简体" w:eastAsia="方正小标宋简体" w:hAnsi="方正小标宋简体" w:cs="方正小标宋简体" w:hint="eastAsia"/>
          <w:spacing w:val="-11"/>
        </w:rPr>
        <w:t>年度单位决算公开报表</w:t>
      </w:r>
    </w:p>
    <w:p w:rsidR="0019528F" w:rsidRDefault="00F941DB">
      <w:pPr>
        <w:spacing w:before="82"/>
        <w:ind w:left="2470"/>
        <w:rPr>
          <w:sz w:val="27"/>
        </w:rPr>
      </w:pPr>
      <w:r>
        <w:rPr>
          <w:color w:val="0D0D0D"/>
          <w:spacing w:val="-4"/>
          <w:sz w:val="27"/>
        </w:rPr>
        <w:t>（本套报表金额单位转换时可能存在尾数误差</w:t>
      </w:r>
      <w:r>
        <w:rPr>
          <w:color w:val="0D0D0D"/>
          <w:spacing w:val="-10"/>
          <w:sz w:val="27"/>
        </w:rPr>
        <w:t>）</w:t>
      </w:r>
    </w:p>
    <w:p w:rsidR="0019528F" w:rsidRDefault="00F941DB">
      <w:pPr>
        <w:pStyle w:val="3"/>
        <w:spacing w:before="2"/>
        <w:ind w:right="110"/>
        <w:jc w:val="center"/>
        <w:rPr>
          <w:rFonts w:ascii="黑体" w:eastAsia="黑体" w:hAnsi="黑体" w:cs="黑体"/>
          <w:sz w:val="32"/>
          <w:szCs w:val="32"/>
        </w:rPr>
      </w:pPr>
      <w:r>
        <w:rPr>
          <w:rFonts w:ascii="黑体" w:eastAsia="黑体" w:hAnsi="黑体" w:cs="黑体" w:hint="eastAsia"/>
          <w:spacing w:val="-2"/>
          <w:sz w:val="32"/>
          <w:szCs w:val="32"/>
        </w:rPr>
        <w:t>收入支出决算总表</w:t>
      </w:r>
    </w:p>
    <w:p w:rsidR="0019528F" w:rsidRDefault="0019528F">
      <w:pPr>
        <w:spacing w:before="55" w:line="364" w:lineRule="auto"/>
        <w:ind w:left="10121" w:right="320" w:firstLine="79"/>
        <w:jc w:val="right"/>
        <w:rPr>
          <w:sz w:val="16"/>
        </w:rPr>
      </w:pPr>
      <w:r w:rsidRPr="0019528F">
        <w:pict>
          <v:shapetype id="_x0000_t202" coordsize="21600,21600" o:spt="202" path="m,l,21600r21600,l21600,xe">
            <v:stroke joinstyle="miter"/>
            <v:path gradientshapeok="t" o:connecttype="rect"/>
          </v:shapetype>
          <v:shape id="Textbox 3" o:spid="_x0000_s1026" type="#_x0000_t202" style="position:absolute;left:0;text-align:left;margin-left:23.6pt;margin-top:31.2pt;width:548.15pt;height:515.1pt;z-index:251652608;mso-position-horizontal-relative:page" o:gfxdata="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P2w5oPaAAAACwEAAA8AAAAAAAAAAQAgAAAAIgAAAGRycy9kb3ducmV2LnhtbFBLAQIUABQA&#10;AAAIAIdO4kBdMZrVtQEAAHUDAAAOAAAAAAAAAAEAIAAAACkBAABkcnMvZTJvRG9jLnhtbFBLBQYA&#10;AAAABgAGAFkBAABQBQ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2935"/>
                    <w:gridCol w:w="763"/>
                    <w:gridCol w:w="1529"/>
                    <w:gridCol w:w="2736"/>
                    <w:gridCol w:w="841"/>
                    <w:gridCol w:w="2029"/>
                  </w:tblGrid>
                  <w:tr w:rsidR="0019528F">
                    <w:trPr>
                      <w:trHeight w:val="312"/>
                    </w:trPr>
                    <w:tc>
                      <w:tcPr>
                        <w:tcW w:w="5227" w:type="dxa"/>
                        <w:gridSpan w:val="3"/>
                      </w:tcPr>
                      <w:p w:rsidR="0019528F" w:rsidRDefault="00F941DB">
                        <w:pPr>
                          <w:pStyle w:val="TableParagraph"/>
                          <w:spacing w:before="54"/>
                          <w:ind w:left="2440" w:right="2429"/>
                          <w:jc w:val="center"/>
                          <w:rPr>
                            <w:sz w:val="16"/>
                          </w:rPr>
                        </w:pPr>
                        <w:r>
                          <w:rPr>
                            <w:spacing w:val="-6"/>
                            <w:sz w:val="16"/>
                          </w:rPr>
                          <w:t>收入</w:t>
                        </w:r>
                      </w:p>
                    </w:tc>
                    <w:tc>
                      <w:tcPr>
                        <w:tcW w:w="5606" w:type="dxa"/>
                        <w:gridSpan w:val="3"/>
                      </w:tcPr>
                      <w:p w:rsidR="0019528F" w:rsidRDefault="00F941DB">
                        <w:pPr>
                          <w:pStyle w:val="TableParagraph"/>
                          <w:spacing w:before="54"/>
                          <w:ind w:left="2629" w:right="2618"/>
                          <w:jc w:val="center"/>
                          <w:rPr>
                            <w:sz w:val="16"/>
                          </w:rPr>
                        </w:pPr>
                        <w:r>
                          <w:rPr>
                            <w:spacing w:val="-6"/>
                            <w:sz w:val="16"/>
                          </w:rPr>
                          <w:t>支出</w:t>
                        </w:r>
                      </w:p>
                    </w:tc>
                  </w:tr>
                  <w:tr w:rsidR="0019528F">
                    <w:trPr>
                      <w:trHeight w:val="312"/>
                    </w:trPr>
                    <w:tc>
                      <w:tcPr>
                        <w:tcW w:w="2935" w:type="dxa"/>
                      </w:tcPr>
                      <w:p w:rsidR="0019528F" w:rsidRDefault="00F941DB">
                        <w:pPr>
                          <w:pStyle w:val="TableParagraph"/>
                          <w:spacing w:before="53"/>
                          <w:ind w:left="978" w:right="970"/>
                          <w:jc w:val="center"/>
                          <w:rPr>
                            <w:sz w:val="16"/>
                          </w:rPr>
                        </w:pPr>
                        <w:r>
                          <w:rPr>
                            <w:spacing w:val="-6"/>
                            <w:sz w:val="16"/>
                          </w:rPr>
                          <w:t>项目</w:t>
                        </w:r>
                      </w:p>
                    </w:tc>
                    <w:tc>
                      <w:tcPr>
                        <w:tcW w:w="763" w:type="dxa"/>
                      </w:tcPr>
                      <w:p w:rsidR="0019528F" w:rsidRDefault="00F941DB">
                        <w:pPr>
                          <w:pStyle w:val="TableParagraph"/>
                          <w:spacing w:before="53"/>
                          <w:ind w:left="208" w:right="197"/>
                          <w:jc w:val="center"/>
                          <w:rPr>
                            <w:sz w:val="16"/>
                          </w:rPr>
                        </w:pPr>
                        <w:r>
                          <w:rPr>
                            <w:spacing w:val="-6"/>
                            <w:sz w:val="16"/>
                          </w:rPr>
                          <w:t>行次</w:t>
                        </w:r>
                      </w:p>
                    </w:tc>
                    <w:tc>
                      <w:tcPr>
                        <w:tcW w:w="1529" w:type="dxa"/>
                      </w:tcPr>
                      <w:p w:rsidR="0019528F" w:rsidRDefault="00F941DB">
                        <w:pPr>
                          <w:pStyle w:val="TableParagraph"/>
                          <w:spacing w:before="53"/>
                          <w:ind w:left="590" w:right="581"/>
                          <w:jc w:val="center"/>
                          <w:rPr>
                            <w:sz w:val="16"/>
                          </w:rPr>
                        </w:pPr>
                        <w:r>
                          <w:rPr>
                            <w:spacing w:val="-6"/>
                            <w:sz w:val="16"/>
                          </w:rPr>
                          <w:t>金额</w:t>
                        </w:r>
                      </w:p>
                    </w:tc>
                    <w:tc>
                      <w:tcPr>
                        <w:tcW w:w="2736" w:type="dxa"/>
                      </w:tcPr>
                      <w:p w:rsidR="0019528F" w:rsidRDefault="00F941DB">
                        <w:pPr>
                          <w:pStyle w:val="TableParagraph"/>
                          <w:spacing w:before="53"/>
                          <w:ind w:left="1194" w:right="1183"/>
                          <w:jc w:val="center"/>
                          <w:rPr>
                            <w:sz w:val="16"/>
                          </w:rPr>
                        </w:pPr>
                        <w:r>
                          <w:rPr>
                            <w:spacing w:val="-6"/>
                            <w:sz w:val="16"/>
                          </w:rPr>
                          <w:t>项目</w:t>
                        </w:r>
                      </w:p>
                    </w:tc>
                    <w:tc>
                      <w:tcPr>
                        <w:tcW w:w="841" w:type="dxa"/>
                      </w:tcPr>
                      <w:p w:rsidR="0019528F" w:rsidRDefault="00F941DB">
                        <w:pPr>
                          <w:pStyle w:val="TableParagraph"/>
                          <w:spacing w:before="53"/>
                          <w:ind w:left="259"/>
                          <w:rPr>
                            <w:sz w:val="16"/>
                          </w:rPr>
                        </w:pPr>
                        <w:r>
                          <w:rPr>
                            <w:spacing w:val="-6"/>
                            <w:sz w:val="16"/>
                          </w:rPr>
                          <w:t>行次</w:t>
                        </w:r>
                      </w:p>
                    </w:tc>
                    <w:tc>
                      <w:tcPr>
                        <w:tcW w:w="2029" w:type="dxa"/>
                      </w:tcPr>
                      <w:p w:rsidR="0019528F" w:rsidRDefault="00F941DB">
                        <w:pPr>
                          <w:pStyle w:val="TableParagraph"/>
                          <w:spacing w:before="53"/>
                          <w:ind w:left="840" w:right="830"/>
                          <w:jc w:val="center"/>
                          <w:rPr>
                            <w:sz w:val="16"/>
                          </w:rPr>
                        </w:pPr>
                        <w:r>
                          <w:rPr>
                            <w:spacing w:val="-6"/>
                            <w:sz w:val="16"/>
                          </w:rPr>
                          <w:t>金额</w:t>
                        </w:r>
                      </w:p>
                    </w:tc>
                  </w:tr>
                  <w:tr w:rsidR="0019528F">
                    <w:trPr>
                      <w:trHeight w:val="311"/>
                    </w:trPr>
                    <w:tc>
                      <w:tcPr>
                        <w:tcW w:w="2935" w:type="dxa"/>
                      </w:tcPr>
                      <w:p w:rsidR="0019528F" w:rsidRDefault="00F941DB">
                        <w:pPr>
                          <w:pStyle w:val="TableParagraph"/>
                          <w:spacing w:before="53"/>
                          <w:ind w:left="978" w:right="970"/>
                          <w:jc w:val="center"/>
                          <w:rPr>
                            <w:sz w:val="16"/>
                          </w:rPr>
                        </w:pPr>
                        <w:r>
                          <w:rPr>
                            <w:spacing w:val="-6"/>
                            <w:sz w:val="16"/>
                          </w:rPr>
                          <w:t>栏次</w:t>
                        </w:r>
                      </w:p>
                    </w:tc>
                    <w:tc>
                      <w:tcPr>
                        <w:tcW w:w="763" w:type="dxa"/>
                      </w:tcPr>
                      <w:p w:rsidR="0019528F" w:rsidRDefault="0019528F">
                        <w:pPr>
                          <w:pStyle w:val="TableParagraph"/>
                          <w:rPr>
                            <w:rFonts w:ascii="Times New Roman"/>
                            <w:sz w:val="16"/>
                          </w:rPr>
                        </w:pPr>
                      </w:p>
                    </w:tc>
                    <w:tc>
                      <w:tcPr>
                        <w:tcW w:w="1529" w:type="dxa"/>
                      </w:tcPr>
                      <w:p w:rsidR="0019528F" w:rsidRDefault="00F941DB">
                        <w:pPr>
                          <w:pStyle w:val="TableParagraph"/>
                          <w:spacing w:before="64"/>
                          <w:ind w:left="7"/>
                          <w:jc w:val="center"/>
                          <w:rPr>
                            <w:rFonts w:ascii="Times New Roman"/>
                            <w:sz w:val="16"/>
                          </w:rPr>
                        </w:pPr>
                        <w:r>
                          <w:rPr>
                            <w:rFonts w:ascii="Times New Roman"/>
                            <w:sz w:val="16"/>
                          </w:rPr>
                          <w:t>1</w:t>
                        </w:r>
                      </w:p>
                    </w:tc>
                    <w:tc>
                      <w:tcPr>
                        <w:tcW w:w="2736" w:type="dxa"/>
                      </w:tcPr>
                      <w:p w:rsidR="0019528F" w:rsidRDefault="00F941DB">
                        <w:pPr>
                          <w:pStyle w:val="TableParagraph"/>
                          <w:spacing w:before="53"/>
                          <w:ind w:left="1194" w:right="1183"/>
                          <w:jc w:val="center"/>
                          <w:rPr>
                            <w:sz w:val="16"/>
                          </w:rPr>
                        </w:pPr>
                        <w:r>
                          <w:rPr>
                            <w:spacing w:val="-6"/>
                            <w:sz w:val="16"/>
                          </w:rPr>
                          <w:t>栏次</w:t>
                        </w:r>
                      </w:p>
                    </w:tc>
                    <w:tc>
                      <w:tcPr>
                        <w:tcW w:w="841" w:type="dxa"/>
                      </w:tcPr>
                      <w:p w:rsidR="0019528F" w:rsidRDefault="0019528F">
                        <w:pPr>
                          <w:pStyle w:val="TableParagraph"/>
                          <w:rPr>
                            <w:rFonts w:ascii="Times New Roman"/>
                            <w:sz w:val="16"/>
                          </w:rPr>
                        </w:pPr>
                      </w:p>
                    </w:tc>
                    <w:tc>
                      <w:tcPr>
                        <w:tcW w:w="2029" w:type="dxa"/>
                      </w:tcPr>
                      <w:p w:rsidR="0019528F" w:rsidRDefault="00F941DB">
                        <w:pPr>
                          <w:pStyle w:val="TableParagraph"/>
                          <w:spacing w:before="64"/>
                          <w:ind w:left="9"/>
                          <w:jc w:val="center"/>
                          <w:rPr>
                            <w:rFonts w:ascii="Times New Roman"/>
                            <w:sz w:val="16"/>
                          </w:rPr>
                        </w:pPr>
                        <w:r>
                          <w:rPr>
                            <w:rFonts w:ascii="Times New Roman"/>
                            <w:sz w:val="16"/>
                          </w:rPr>
                          <w:t>2</w:t>
                        </w:r>
                      </w:p>
                    </w:tc>
                  </w:tr>
                  <w:tr w:rsidR="0019528F">
                    <w:trPr>
                      <w:trHeight w:val="312"/>
                    </w:trPr>
                    <w:tc>
                      <w:tcPr>
                        <w:tcW w:w="2935" w:type="dxa"/>
                      </w:tcPr>
                      <w:p w:rsidR="0019528F" w:rsidRDefault="00F941DB">
                        <w:pPr>
                          <w:pStyle w:val="TableParagraph"/>
                          <w:spacing w:before="55"/>
                          <w:ind w:left="108"/>
                          <w:rPr>
                            <w:sz w:val="16"/>
                          </w:rPr>
                        </w:pPr>
                        <w:r>
                          <w:rPr>
                            <w:spacing w:val="-3"/>
                            <w:sz w:val="16"/>
                          </w:rPr>
                          <w:t>一、一般公共预算财政拨款收入</w:t>
                        </w:r>
                      </w:p>
                    </w:tc>
                    <w:tc>
                      <w:tcPr>
                        <w:tcW w:w="763" w:type="dxa"/>
                      </w:tcPr>
                      <w:p w:rsidR="0019528F" w:rsidRDefault="00F941DB">
                        <w:pPr>
                          <w:pStyle w:val="TableParagraph"/>
                          <w:spacing w:before="66"/>
                          <w:ind w:left="10"/>
                          <w:jc w:val="center"/>
                          <w:rPr>
                            <w:rFonts w:ascii="Times New Roman"/>
                            <w:sz w:val="16"/>
                          </w:rPr>
                        </w:pPr>
                        <w:r>
                          <w:rPr>
                            <w:rFonts w:ascii="Times New Roman"/>
                            <w:sz w:val="16"/>
                          </w:rPr>
                          <w:t>1</w:t>
                        </w:r>
                      </w:p>
                    </w:tc>
                    <w:tc>
                      <w:tcPr>
                        <w:tcW w:w="1529" w:type="dxa"/>
                      </w:tcPr>
                      <w:p w:rsidR="0019528F" w:rsidRDefault="00F941DB">
                        <w:pPr>
                          <w:pStyle w:val="TableParagraph"/>
                          <w:spacing w:before="66"/>
                          <w:ind w:right="96"/>
                          <w:jc w:val="right"/>
                          <w:rPr>
                            <w:rFonts w:ascii="Times New Roman"/>
                            <w:sz w:val="16"/>
                          </w:rPr>
                        </w:pPr>
                        <w:r>
                          <w:rPr>
                            <w:rFonts w:ascii="Times New Roman"/>
                            <w:spacing w:val="-2"/>
                            <w:sz w:val="16"/>
                          </w:rPr>
                          <w:t>590.93</w:t>
                        </w:r>
                      </w:p>
                    </w:tc>
                    <w:tc>
                      <w:tcPr>
                        <w:tcW w:w="2736" w:type="dxa"/>
                      </w:tcPr>
                      <w:p w:rsidR="0019528F" w:rsidRDefault="00F941DB">
                        <w:pPr>
                          <w:pStyle w:val="TableParagraph"/>
                          <w:spacing w:before="55"/>
                          <w:ind w:left="187"/>
                          <w:rPr>
                            <w:sz w:val="16"/>
                          </w:rPr>
                        </w:pPr>
                        <w:r>
                          <w:rPr>
                            <w:spacing w:val="-3"/>
                            <w:sz w:val="16"/>
                          </w:rPr>
                          <w:t>一、一般公共服务支出</w:t>
                        </w:r>
                      </w:p>
                    </w:tc>
                    <w:tc>
                      <w:tcPr>
                        <w:tcW w:w="841" w:type="dxa"/>
                      </w:tcPr>
                      <w:p w:rsidR="0019528F" w:rsidRDefault="00F941DB">
                        <w:pPr>
                          <w:pStyle w:val="TableParagraph"/>
                          <w:spacing w:before="66"/>
                          <w:ind w:left="338"/>
                          <w:rPr>
                            <w:rFonts w:ascii="Times New Roman"/>
                            <w:sz w:val="16"/>
                          </w:rPr>
                        </w:pPr>
                        <w:r>
                          <w:rPr>
                            <w:rFonts w:ascii="Times New Roman"/>
                            <w:spacing w:val="-5"/>
                            <w:sz w:val="16"/>
                          </w:rPr>
                          <w:t>32</w:t>
                        </w:r>
                      </w:p>
                    </w:tc>
                    <w:tc>
                      <w:tcPr>
                        <w:tcW w:w="2029" w:type="dxa"/>
                      </w:tcPr>
                      <w:p w:rsidR="0019528F" w:rsidRDefault="00F941DB">
                        <w:pPr>
                          <w:pStyle w:val="TableParagraph"/>
                          <w:spacing w:before="66"/>
                          <w:ind w:right="96"/>
                          <w:jc w:val="right"/>
                          <w:rPr>
                            <w:rFonts w:ascii="Times New Roman"/>
                            <w:sz w:val="16"/>
                          </w:rPr>
                        </w:pPr>
                        <w:r>
                          <w:rPr>
                            <w:rFonts w:ascii="Times New Roman"/>
                            <w:spacing w:val="-2"/>
                            <w:sz w:val="16"/>
                          </w:rPr>
                          <w:t>414.92</w:t>
                        </w:r>
                      </w:p>
                    </w:tc>
                  </w:tr>
                  <w:tr w:rsidR="0019528F">
                    <w:trPr>
                      <w:trHeight w:val="311"/>
                    </w:trPr>
                    <w:tc>
                      <w:tcPr>
                        <w:tcW w:w="2935" w:type="dxa"/>
                      </w:tcPr>
                      <w:p w:rsidR="0019528F" w:rsidRDefault="00F941DB">
                        <w:pPr>
                          <w:pStyle w:val="TableParagraph"/>
                          <w:spacing w:before="55"/>
                          <w:ind w:left="108"/>
                          <w:rPr>
                            <w:sz w:val="16"/>
                          </w:rPr>
                        </w:pPr>
                        <w:r>
                          <w:rPr>
                            <w:spacing w:val="-3"/>
                            <w:sz w:val="16"/>
                          </w:rPr>
                          <w:t>二、政府性基金预算财政拨款收入</w:t>
                        </w:r>
                      </w:p>
                    </w:tc>
                    <w:tc>
                      <w:tcPr>
                        <w:tcW w:w="763" w:type="dxa"/>
                      </w:tcPr>
                      <w:p w:rsidR="0019528F" w:rsidRDefault="00F941DB">
                        <w:pPr>
                          <w:pStyle w:val="TableParagraph"/>
                          <w:spacing w:before="65"/>
                          <w:ind w:left="10"/>
                          <w:jc w:val="center"/>
                          <w:rPr>
                            <w:rFonts w:ascii="Times New Roman"/>
                            <w:sz w:val="16"/>
                          </w:rPr>
                        </w:pPr>
                        <w:r>
                          <w:rPr>
                            <w:rFonts w:ascii="Times New Roman"/>
                            <w:sz w:val="16"/>
                          </w:rPr>
                          <w:t>2</w:t>
                        </w:r>
                      </w:p>
                    </w:tc>
                    <w:tc>
                      <w:tcPr>
                        <w:tcW w:w="1529" w:type="dxa"/>
                      </w:tcPr>
                      <w:p w:rsidR="0019528F" w:rsidRDefault="0019528F">
                        <w:pPr>
                          <w:pStyle w:val="TableParagraph"/>
                          <w:rPr>
                            <w:rFonts w:ascii="Times New Roman"/>
                            <w:sz w:val="16"/>
                          </w:rPr>
                        </w:pPr>
                      </w:p>
                    </w:tc>
                    <w:tc>
                      <w:tcPr>
                        <w:tcW w:w="2736" w:type="dxa"/>
                      </w:tcPr>
                      <w:p w:rsidR="0019528F" w:rsidRDefault="00F941DB">
                        <w:pPr>
                          <w:pStyle w:val="TableParagraph"/>
                          <w:spacing w:before="55"/>
                          <w:ind w:left="187"/>
                          <w:rPr>
                            <w:sz w:val="16"/>
                          </w:rPr>
                        </w:pPr>
                        <w:r>
                          <w:rPr>
                            <w:spacing w:val="-4"/>
                            <w:sz w:val="16"/>
                          </w:rPr>
                          <w:t>二、外交支出</w:t>
                        </w:r>
                      </w:p>
                    </w:tc>
                    <w:tc>
                      <w:tcPr>
                        <w:tcW w:w="841" w:type="dxa"/>
                      </w:tcPr>
                      <w:p w:rsidR="0019528F" w:rsidRDefault="00F941DB">
                        <w:pPr>
                          <w:pStyle w:val="TableParagraph"/>
                          <w:spacing w:before="65"/>
                          <w:ind w:left="338"/>
                          <w:rPr>
                            <w:rFonts w:ascii="Times New Roman"/>
                            <w:sz w:val="16"/>
                          </w:rPr>
                        </w:pPr>
                        <w:r>
                          <w:rPr>
                            <w:rFonts w:ascii="Times New Roman"/>
                            <w:spacing w:val="-5"/>
                            <w:sz w:val="16"/>
                          </w:rPr>
                          <w:t>33</w:t>
                        </w:r>
                      </w:p>
                    </w:tc>
                    <w:tc>
                      <w:tcPr>
                        <w:tcW w:w="2029" w:type="dxa"/>
                      </w:tcPr>
                      <w:p w:rsidR="0019528F" w:rsidRDefault="0019528F">
                        <w:pPr>
                          <w:pStyle w:val="TableParagraph"/>
                          <w:rPr>
                            <w:rFonts w:ascii="Times New Roman"/>
                            <w:sz w:val="16"/>
                          </w:rPr>
                        </w:pPr>
                      </w:p>
                    </w:tc>
                  </w:tr>
                  <w:tr w:rsidR="0019528F">
                    <w:trPr>
                      <w:trHeight w:val="312"/>
                    </w:trPr>
                    <w:tc>
                      <w:tcPr>
                        <w:tcW w:w="2935" w:type="dxa"/>
                      </w:tcPr>
                      <w:p w:rsidR="0019528F" w:rsidRDefault="00F941DB">
                        <w:pPr>
                          <w:pStyle w:val="TableParagraph"/>
                          <w:spacing w:before="54"/>
                          <w:ind w:left="108"/>
                          <w:rPr>
                            <w:sz w:val="16"/>
                          </w:rPr>
                        </w:pPr>
                        <w:r>
                          <w:rPr>
                            <w:spacing w:val="-3"/>
                            <w:sz w:val="16"/>
                          </w:rPr>
                          <w:t>三、国有资本经营预算财政拨款收入</w:t>
                        </w:r>
                      </w:p>
                    </w:tc>
                    <w:tc>
                      <w:tcPr>
                        <w:tcW w:w="763" w:type="dxa"/>
                      </w:tcPr>
                      <w:p w:rsidR="0019528F" w:rsidRDefault="00F941DB">
                        <w:pPr>
                          <w:pStyle w:val="TableParagraph"/>
                          <w:spacing w:before="65"/>
                          <w:ind w:left="10"/>
                          <w:jc w:val="center"/>
                          <w:rPr>
                            <w:rFonts w:ascii="Times New Roman"/>
                            <w:sz w:val="16"/>
                          </w:rPr>
                        </w:pPr>
                        <w:r>
                          <w:rPr>
                            <w:rFonts w:ascii="Times New Roman"/>
                            <w:sz w:val="16"/>
                          </w:rPr>
                          <w:t>3</w:t>
                        </w:r>
                      </w:p>
                    </w:tc>
                    <w:tc>
                      <w:tcPr>
                        <w:tcW w:w="1529" w:type="dxa"/>
                      </w:tcPr>
                      <w:p w:rsidR="0019528F" w:rsidRDefault="00F941DB">
                        <w:pPr>
                          <w:pStyle w:val="TableParagraph"/>
                          <w:spacing w:before="65"/>
                          <w:ind w:right="94"/>
                          <w:jc w:val="right"/>
                          <w:rPr>
                            <w:rFonts w:ascii="Times New Roman"/>
                            <w:sz w:val="16"/>
                          </w:rPr>
                        </w:pPr>
                        <w:r>
                          <w:rPr>
                            <w:rFonts w:ascii="Times New Roman"/>
                            <w:spacing w:val="-2"/>
                            <w:sz w:val="16"/>
                          </w:rPr>
                          <w:t>70.41</w:t>
                        </w:r>
                      </w:p>
                    </w:tc>
                    <w:tc>
                      <w:tcPr>
                        <w:tcW w:w="2736" w:type="dxa"/>
                      </w:tcPr>
                      <w:p w:rsidR="0019528F" w:rsidRDefault="00F941DB">
                        <w:pPr>
                          <w:pStyle w:val="TableParagraph"/>
                          <w:spacing w:before="54"/>
                          <w:ind w:left="108"/>
                          <w:rPr>
                            <w:sz w:val="16"/>
                          </w:rPr>
                        </w:pPr>
                        <w:r>
                          <w:rPr>
                            <w:spacing w:val="-4"/>
                            <w:sz w:val="16"/>
                          </w:rPr>
                          <w:t>三、国防支出</w:t>
                        </w:r>
                      </w:p>
                    </w:tc>
                    <w:tc>
                      <w:tcPr>
                        <w:tcW w:w="841" w:type="dxa"/>
                      </w:tcPr>
                      <w:p w:rsidR="0019528F" w:rsidRDefault="00F941DB">
                        <w:pPr>
                          <w:pStyle w:val="TableParagraph"/>
                          <w:spacing w:before="65"/>
                          <w:ind w:left="338"/>
                          <w:rPr>
                            <w:rFonts w:ascii="Times New Roman"/>
                            <w:sz w:val="16"/>
                          </w:rPr>
                        </w:pPr>
                        <w:r>
                          <w:rPr>
                            <w:rFonts w:ascii="Times New Roman"/>
                            <w:spacing w:val="-5"/>
                            <w:sz w:val="16"/>
                          </w:rPr>
                          <w:t>34</w:t>
                        </w:r>
                      </w:p>
                    </w:tc>
                    <w:tc>
                      <w:tcPr>
                        <w:tcW w:w="2029" w:type="dxa"/>
                      </w:tcPr>
                      <w:p w:rsidR="0019528F" w:rsidRDefault="0019528F">
                        <w:pPr>
                          <w:pStyle w:val="TableParagraph"/>
                          <w:rPr>
                            <w:rFonts w:ascii="Times New Roman"/>
                            <w:sz w:val="16"/>
                          </w:rPr>
                        </w:pPr>
                      </w:p>
                    </w:tc>
                  </w:tr>
                  <w:tr w:rsidR="0019528F">
                    <w:trPr>
                      <w:trHeight w:val="311"/>
                    </w:trPr>
                    <w:tc>
                      <w:tcPr>
                        <w:tcW w:w="2935" w:type="dxa"/>
                      </w:tcPr>
                      <w:p w:rsidR="0019528F" w:rsidRDefault="00F941DB">
                        <w:pPr>
                          <w:pStyle w:val="TableParagraph"/>
                          <w:spacing w:before="54"/>
                          <w:ind w:left="108"/>
                          <w:rPr>
                            <w:sz w:val="16"/>
                          </w:rPr>
                        </w:pPr>
                        <w:r>
                          <w:rPr>
                            <w:spacing w:val="-4"/>
                            <w:sz w:val="16"/>
                          </w:rPr>
                          <w:t>四、上级补助收入</w:t>
                        </w:r>
                      </w:p>
                    </w:tc>
                    <w:tc>
                      <w:tcPr>
                        <w:tcW w:w="763" w:type="dxa"/>
                      </w:tcPr>
                      <w:p w:rsidR="0019528F" w:rsidRDefault="00F941DB">
                        <w:pPr>
                          <w:pStyle w:val="TableParagraph"/>
                          <w:spacing w:before="64"/>
                          <w:ind w:left="10"/>
                          <w:jc w:val="center"/>
                          <w:rPr>
                            <w:rFonts w:ascii="Times New Roman"/>
                            <w:sz w:val="16"/>
                          </w:rPr>
                        </w:pPr>
                        <w:r>
                          <w:rPr>
                            <w:rFonts w:ascii="Times New Roman"/>
                            <w:sz w:val="16"/>
                          </w:rPr>
                          <w:t>4</w:t>
                        </w:r>
                      </w:p>
                    </w:tc>
                    <w:tc>
                      <w:tcPr>
                        <w:tcW w:w="1529" w:type="dxa"/>
                      </w:tcPr>
                      <w:p w:rsidR="0019528F" w:rsidRDefault="0019528F">
                        <w:pPr>
                          <w:pStyle w:val="TableParagraph"/>
                          <w:rPr>
                            <w:rFonts w:ascii="Times New Roman"/>
                            <w:sz w:val="16"/>
                          </w:rPr>
                        </w:pPr>
                      </w:p>
                    </w:tc>
                    <w:tc>
                      <w:tcPr>
                        <w:tcW w:w="2736" w:type="dxa"/>
                      </w:tcPr>
                      <w:p w:rsidR="0019528F" w:rsidRDefault="00F941DB">
                        <w:pPr>
                          <w:pStyle w:val="TableParagraph"/>
                          <w:spacing w:before="54"/>
                          <w:ind w:left="108"/>
                          <w:rPr>
                            <w:sz w:val="16"/>
                          </w:rPr>
                        </w:pPr>
                        <w:r>
                          <w:rPr>
                            <w:spacing w:val="-4"/>
                            <w:sz w:val="16"/>
                          </w:rPr>
                          <w:t>四、公共安全支出</w:t>
                        </w:r>
                      </w:p>
                    </w:tc>
                    <w:tc>
                      <w:tcPr>
                        <w:tcW w:w="841" w:type="dxa"/>
                      </w:tcPr>
                      <w:p w:rsidR="0019528F" w:rsidRDefault="00F941DB">
                        <w:pPr>
                          <w:pStyle w:val="TableParagraph"/>
                          <w:spacing w:before="64"/>
                          <w:ind w:left="338"/>
                          <w:rPr>
                            <w:rFonts w:ascii="Times New Roman"/>
                            <w:sz w:val="16"/>
                          </w:rPr>
                        </w:pPr>
                        <w:r>
                          <w:rPr>
                            <w:rFonts w:ascii="Times New Roman"/>
                            <w:spacing w:val="-5"/>
                            <w:sz w:val="16"/>
                          </w:rPr>
                          <w:t>35</w:t>
                        </w:r>
                      </w:p>
                    </w:tc>
                    <w:tc>
                      <w:tcPr>
                        <w:tcW w:w="2029" w:type="dxa"/>
                      </w:tcPr>
                      <w:p w:rsidR="0019528F" w:rsidRDefault="0019528F">
                        <w:pPr>
                          <w:pStyle w:val="TableParagraph"/>
                          <w:rPr>
                            <w:rFonts w:ascii="Times New Roman"/>
                            <w:sz w:val="16"/>
                          </w:rPr>
                        </w:pPr>
                      </w:p>
                    </w:tc>
                  </w:tr>
                  <w:tr w:rsidR="0019528F">
                    <w:trPr>
                      <w:trHeight w:val="312"/>
                    </w:trPr>
                    <w:tc>
                      <w:tcPr>
                        <w:tcW w:w="2935" w:type="dxa"/>
                      </w:tcPr>
                      <w:p w:rsidR="0019528F" w:rsidRDefault="00F941DB">
                        <w:pPr>
                          <w:pStyle w:val="TableParagraph"/>
                          <w:spacing w:before="53"/>
                          <w:ind w:left="108"/>
                          <w:rPr>
                            <w:sz w:val="16"/>
                          </w:rPr>
                        </w:pPr>
                        <w:r>
                          <w:rPr>
                            <w:spacing w:val="-4"/>
                            <w:sz w:val="16"/>
                          </w:rPr>
                          <w:t>五、事业收入</w:t>
                        </w:r>
                      </w:p>
                    </w:tc>
                    <w:tc>
                      <w:tcPr>
                        <w:tcW w:w="763" w:type="dxa"/>
                      </w:tcPr>
                      <w:p w:rsidR="0019528F" w:rsidRDefault="00F941DB">
                        <w:pPr>
                          <w:pStyle w:val="TableParagraph"/>
                          <w:spacing w:before="64"/>
                          <w:ind w:left="10"/>
                          <w:jc w:val="center"/>
                          <w:rPr>
                            <w:rFonts w:ascii="Times New Roman"/>
                            <w:sz w:val="16"/>
                          </w:rPr>
                        </w:pPr>
                        <w:r>
                          <w:rPr>
                            <w:rFonts w:ascii="Times New Roman"/>
                            <w:sz w:val="16"/>
                          </w:rPr>
                          <w:t>5</w:t>
                        </w:r>
                      </w:p>
                    </w:tc>
                    <w:tc>
                      <w:tcPr>
                        <w:tcW w:w="1529" w:type="dxa"/>
                      </w:tcPr>
                      <w:p w:rsidR="0019528F" w:rsidRDefault="0019528F">
                        <w:pPr>
                          <w:pStyle w:val="TableParagraph"/>
                          <w:rPr>
                            <w:rFonts w:ascii="Times New Roman"/>
                            <w:sz w:val="16"/>
                          </w:rPr>
                        </w:pPr>
                      </w:p>
                    </w:tc>
                    <w:tc>
                      <w:tcPr>
                        <w:tcW w:w="2736" w:type="dxa"/>
                      </w:tcPr>
                      <w:p w:rsidR="0019528F" w:rsidRDefault="00F941DB">
                        <w:pPr>
                          <w:pStyle w:val="TableParagraph"/>
                          <w:spacing w:before="53"/>
                          <w:ind w:left="108"/>
                          <w:rPr>
                            <w:sz w:val="16"/>
                          </w:rPr>
                        </w:pPr>
                        <w:r>
                          <w:rPr>
                            <w:spacing w:val="-4"/>
                            <w:sz w:val="16"/>
                          </w:rPr>
                          <w:t>五、教育支出</w:t>
                        </w:r>
                      </w:p>
                    </w:tc>
                    <w:tc>
                      <w:tcPr>
                        <w:tcW w:w="841" w:type="dxa"/>
                      </w:tcPr>
                      <w:p w:rsidR="0019528F" w:rsidRDefault="00F941DB">
                        <w:pPr>
                          <w:pStyle w:val="TableParagraph"/>
                          <w:spacing w:before="64"/>
                          <w:ind w:left="338"/>
                          <w:rPr>
                            <w:rFonts w:ascii="Times New Roman"/>
                            <w:sz w:val="16"/>
                          </w:rPr>
                        </w:pPr>
                        <w:r>
                          <w:rPr>
                            <w:rFonts w:ascii="Times New Roman"/>
                            <w:spacing w:val="-5"/>
                            <w:sz w:val="16"/>
                          </w:rPr>
                          <w:t>36</w:t>
                        </w:r>
                      </w:p>
                    </w:tc>
                    <w:tc>
                      <w:tcPr>
                        <w:tcW w:w="2029" w:type="dxa"/>
                      </w:tcPr>
                      <w:p w:rsidR="0019528F" w:rsidRDefault="00F941DB">
                        <w:pPr>
                          <w:pStyle w:val="TableParagraph"/>
                          <w:spacing w:before="64"/>
                          <w:ind w:right="96"/>
                          <w:jc w:val="right"/>
                          <w:rPr>
                            <w:rFonts w:ascii="Times New Roman"/>
                            <w:sz w:val="16"/>
                          </w:rPr>
                        </w:pPr>
                        <w:r>
                          <w:rPr>
                            <w:rFonts w:ascii="Times New Roman"/>
                            <w:spacing w:val="-2"/>
                            <w:sz w:val="16"/>
                          </w:rPr>
                          <w:t>82.34</w:t>
                        </w:r>
                      </w:p>
                    </w:tc>
                  </w:tr>
                  <w:tr w:rsidR="0019528F">
                    <w:trPr>
                      <w:trHeight w:val="312"/>
                    </w:trPr>
                    <w:tc>
                      <w:tcPr>
                        <w:tcW w:w="2935" w:type="dxa"/>
                      </w:tcPr>
                      <w:p w:rsidR="0019528F" w:rsidRDefault="00F941DB">
                        <w:pPr>
                          <w:pStyle w:val="TableParagraph"/>
                          <w:spacing w:before="53"/>
                          <w:ind w:left="108"/>
                          <w:rPr>
                            <w:sz w:val="16"/>
                          </w:rPr>
                        </w:pPr>
                        <w:r>
                          <w:rPr>
                            <w:spacing w:val="-4"/>
                            <w:sz w:val="16"/>
                          </w:rPr>
                          <w:t>六、经营收入</w:t>
                        </w:r>
                      </w:p>
                    </w:tc>
                    <w:tc>
                      <w:tcPr>
                        <w:tcW w:w="763" w:type="dxa"/>
                      </w:tcPr>
                      <w:p w:rsidR="0019528F" w:rsidRDefault="00F941DB">
                        <w:pPr>
                          <w:pStyle w:val="TableParagraph"/>
                          <w:spacing w:before="64"/>
                          <w:ind w:left="10"/>
                          <w:jc w:val="center"/>
                          <w:rPr>
                            <w:rFonts w:ascii="Times New Roman"/>
                            <w:sz w:val="16"/>
                          </w:rPr>
                        </w:pPr>
                        <w:r>
                          <w:rPr>
                            <w:rFonts w:ascii="Times New Roman"/>
                            <w:sz w:val="16"/>
                          </w:rPr>
                          <w:t>6</w:t>
                        </w:r>
                      </w:p>
                    </w:tc>
                    <w:tc>
                      <w:tcPr>
                        <w:tcW w:w="1529" w:type="dxa"/>
                      </w:tcPr>
                      <w:p w:rsidR="0019528F" w:rsidRDefault="0019528F">
                        <w:pPr>
                          <w:pStyle w:val="TableParagraph"/>
                          <w:rPr>
                            <w:rFonts w:ascii="Times New Roman"/>
                            <w:sz w:val="16"/>
                          </w:rPr>
                        </w:pPr>
                      </w:p>
                    </w:tc>
                    <w:tc>
                      <w:tcPr>
                        <w:tcW w:w="2736" w:type="dxa"/>
                      </w:tcPr>
                      <w:p w:rsidR="0019528F" w:rsidRDefault="00F941DB">
                        <w:pPr>
                          <w:pStyle w:val="TableParagraph"/>
                          <w:spacing w:before="53"/>
                          <w:ind w:left="108"/>
                          <w:rPr>
                            <w:sz w:val="16"/>
                          </w:rPr>
                        </w:pPr>
                        <w:r>
                          <w:rPr>
                            <w:spacing w:val="-4"/>
                            <w:sz w:val="16"/>
                          </w:rPr>
                          <w:t>六、科学技术支出</w:t>
                        </w:r>
                      </w:p>
                    </w:tc>
                    <w:tc>
                      <w:tcPr>
                        <w:tcW w:w="841" w:type="dxa"/>
                      </w:tcPr>
                      <w:p w:rsidR="0019528F" w:rsidRDefault="00F941DB">
                        <w:pPr>
                          <w:pStyle w:val="TableParagraph"/>
                          <w:spacing w:before="64"/>
                          <w:ind w:left="338"/>
                          <w:rPr>
                            <w:rFonts w:ascii="Times New Roman"/>
                            <w:sz w:val="16"/>
                          </w:rPr>
                        </w:pPr>
                        <w:r>
                          <w:rPr>
                            <w:rFonts w:ascii="Times New Roman"/>
                            <w:spacing w:val="-5"/>
                            <w:sz w:val="16"/>
                          </w:rPr>
                          <w:t>37</w:t>
                        </w:r>
                      </w:p>
                    </w:tc>
                    <w:tc>
                      <w:tcPr>
                        <w:tcW w:w="2029" w:type="dxa"/>
                      </w:tcPr>
                      <w:p w:rsidR="0019528F" w:rsidRDefault="0019528F">
                        <w:pPr>
                          <w:pStyle w:val="TableParagraph"/>
                          <w:rPr>
                            <w:rFonts w:ascii="Times New Roman"/>
                            <w:sz w:val="16"/>
                          </w:rPr>
                        </w:pPr>
                      </w:p>
                    </w:tc>
                  </w:tr>
                  <w:tr w:rsidR="0019528F">
                    <w:trPr>
                      <w:trHeight w:val="311"/>
                    </w:trPr>
                    <w:tc>
                      <w:tcPr>
                        <w:tcW w:w="2935" w:type="dxa"/>
                      </w:tcPr>
                      <w:p w:rsidR="0019528F" w:rsidRDefault="00F941DB">
                        <w:pPr>
                          <w:pStyle w:val="TableParagraph"/>
                          <w:spacing w:before="55"/>
                          <w:ind w:left="108"/>
                          <w:rPr>
                            <w:sz w:val="16"/>
                          </w:rPr>
                        </w:pPr>
                        <w:r>
                          <w:rPr>
                            <w:spacing w:val="-3"/>
                            <w:sz w:val="16"/>
                          </w:rPr>
                          <w:t>七、附属单位上缴收入</w:t>
                        </w:r>
                      </w:p>
                    </w:tc>
                    <w:tc>
                      <w:tcPr>
                        <w:tcW w:w="763" w:type="dxa"/>
                      </w:tcPr>
                      <w:p w:rsidR="0019528F" w:rsidRDefault="00F941DB">
                        <w:pPr>
                          <w:pStyle w:val="TableParagraph"/>
                          <w:spacing w:before="66"/>
                          <w:ind w:left="10"/>
                          <w:jc w:val="center"/>
                          <w:rPr>
                            <w:rFonts w:ascii="Times New Roman"/>
                            <w:sz w:val="16"/>
                          </w:rPr>
                        </w:pPr>
                        <w:r>
                          <w:rPr>
                            <w:rFonts w:ascii="Times New Roman"/>
                            <w:sz w:val="16"/>
                          </w:rPr>
                          <w:t>7</w:t>
                        </w:r>
                      </w:p>
                    </w:tc>
                    <w:tc>
                      <w:tcPr>
                        <w:tcW w:w="1529" w:type="dxa"/>
                      </w:tcPr>
                      <w:p w:rsidR="0019528F" w:rsidRDefault="0019528F">
                        <w:pPr>
                          <w:pStyle w:val="TableParagraph"/>
                          <w:rPr>
                            <w:rFonts w:ascii="Times New Roman"/>
                            <w:sz w:val="16"/>
                          </w:rPr>
                        </w:pPr>
                      </w:p>
                    </w:tc>
                    <w:tc>
                      <w:tcPr>
                        <w:tcW w:w="2736" w:type="dxa"/>
                      </w:tcPr>
                      <w:p w:rsidR="0019528F" w:rsidRDefault="00F941DB">
                        <w:pPr>
                          <w:pStyle w:val="TableParagraph"/>
                          <w:spacing w:before="55"/>
                          <w:ind w:left="108"/>
                          <w:rPr>
                            <w:sz w:val="16"/>
                          </w:rPr>
                        </w:pPr>
                        <w:r>
                          <w:rPr>
                            <w:spacing w:val="-3"/>
                            <w:sz w:val="16"/>
                          </w:rPr>
                          <w:t>七、文化旅游体育与传媒支出</w:t>
                        </w:r>
                      </w:p>
                    </w:tc>
                    <w:tc>
                      <w:tcPr>
                        <w:tcW w:w="841" w:type="dxa"/>
                      </w:tcPr>
                      <w:p w:rsidR="0019528F" w:rsidRDefault="00F941DB">
                        <w:pPr>
                          <w:pStyle w:val="TableParagraph"/>
                          <w:spacing w:before="66"/>
                          <w:ind w:left="338"/>
                          <w:rPr>
                            <w:rFonts w:ascii="Times New Roman"/>
                            <w:sz w:val="16"/>
                          </w:rPr>
                        </w:pPr>
                        <w:r>
                          <w:rPr>
                            <w:rFonts w:ascii="Times New Roman"/>
                            <w:spacing w:val="-5"/>
                            <w:sz w:val="16"/>
                          </w:rPr>
                          <w:t>38</w:t>
                        </w:r>
                      </w:p>
                    </w:tc>
                    <w:tc>
                      <w:tcPr>
                        <w:tcW w:w="2029" w:type="dxa"/>
                      </w:tcPr>
                      <w:p w:rsidR="0019528F" w:rsidRDefault="0019528F">
                        <w:pPr>
                          <w:pStyle w:val="TableParagraph"/>
                          <w:rPr>
                            <w:rFonts w:ascii="Times New Roman"/>
                            <w:sz w:val="16"/>
                          </w:rPr>
                        </w:pPr>
                      </w:p>
                    </w:tc>
                  </w:tr>
                  <w:tr w:rsidR="0019528F">
                    <w:trPr>
                      <w:trHeight w:val="312"/>
                    </w:trPr>
                    <w:tc>
                      <w:tcPr>
                        <w:tcW w:w="2935" w:type="dxa"/>
                      </w:tcPr>
                      <w:p w:rsidR="0019528F" w:rsidRDefault="00F941DB">
                        <w:pPr>
                          <w:pStyle w:val="TableParagraph"/>
                          <w:spacing w:before="55"/>
                          <w:ind w:left="108"/>
                          <w:rPr>
                            <w:sz w:val="16"/>
                          </w:rPr>
                        </w:pPr>
                        <w:r>
                          <w:rPr>
                            <w:spacing w:val="-4"/>
                            <w:sz w:val="16"/>
                          </w:rPr>
                          <w:t>八、其他收入</w:t>
                        </w:r>
                      </w:p>
                    </w:tc>
                    <w:tc>
                      <w:tcPr>
                        <w:tcW w:w="763" w:type="dxa"/>
                      </w:tcPr>
                      <w:p w:rsidR="0019528F" w:rsidRDefault="00F941DB">
                        <w:pPr>
                          <w:pStyle w:val="TableParagraph"/>
                          <w:spacing w:before="65"/>
                          <w:ind w:left="10"/>
                          <w:jc w:val="center"/>
                          <w:rPr>
                            <w:rFonts w:ascii="Times New Roman"/>
                            <w:sz w:val="16"/>
                          </w:rPr>
                        </w:pPr>
                        <w:r>
                          <w:rPr>
                            <w:rFonts w:ascii="Times New Roman"/>
                            <w:sz w:val="16"/>
                          </w:rPr>
                          <w:t>8</w:t>
                        </w:r>
                      </w:p>
                    </w:tc>
                    <w:tc>
                      <w:tcPr>
                        <w:tcW w:w="1529" w:type="dxa"/>
                      </w:tcPr>
                      <w:p w:rsidR="0019528F" w:rsidRDefault="0019528F">
                        <w:pPr>
                          <w:pStyle w:val="TableParagraph"/>
                          <w:rPr>
                            <w:rFonts w:ascii="Times New Roman"/>
                            <w:sz w:val="16"/>
                          </w:rPr>
                        </w:pPr>
                      </w:p>
                    </w:tc>
                    <w:tc>
                      <w:tcPr>
                        <w:tcW w:w="2736" w:type="dxa"/>
                      </w:tcPr>
                      <w:p w:rsidR="0019528F" w:rsidRDefault="00F941DB">
                        <w:pPr>
                          <w:pStyle w:val="TableParagraph"/>
                          <w:spacing w:before="55"/>
                          <w:ind w:left="108"/>
                          <w:rPr>
                            <w:sz w:val="16"/>
                          </w:rPr>
                        </w:pPr>
                        <w:r>
                          <w:rPr>
                            <w:spacing w:val="-3"/>
                            <w:sz w:val="16"/>
                          </w:rPr>
                          <w:t>八、社会保障和就业支出</w:t>
                        </w:r>
                      </w:p>
                    </w:tc>
                    <w:tc>
                      <w:tcPr>
                        <w:tcW w:w="841" w:type="dxa"/>
                      </w:tcPr>
                      <w:p w:rsidR="0019528F" w:rsidRDefault="00F941DB">
                        <w:pPr>
                          <w:pStyle w:val="TableParagraph"/>
                          <w:spacing w:before="65"/>
                          <w:ind w:left="338"/>
                          <w:rPr>
                            <w:rFonts w:ascii="Times New Roman"/>
                            <w:sz w:val="16"/>
                          </w:rPr>
                        </w:pPr>
                        <w:r>
                          <w:rPr>
                            <w:rFonts w:ascii="Times New Roman"/>
                            <w:spacing w:val="-5"/>
                            <w:sz w:val="16"/>
                          </w:rPr>
                          <w:t>39</w:t>
                        </w:r>
                      </w:p>
                    </w:tc>
                    <w:tc>
                      <w:tcPr>
                        <w:tcW w:w="2029" w:type="dxa"/>
                      </w:tcPr>
                      <w:p w:rsidR="0019528F" w:rsidRDefault="00F941DB">
                        <w:pPr>
                          <w:pStyle w:val="TableParagraph"/>
                          <w:spacing w:before="65"/>
                          <w:ind w:right="96"/>
                          <w:jc w:val="right"/>
                          <w:rPr>
                            <w:rFonts w:ascii="Times New Roman"/>
                            <w:sz w:val="16"/>
                          </w:rPr>
                        </w:pPr>
                        <w:r>
                          <w:rPr>
                            <w:rFonts w:ascii="Times New Roman"/>
                            <w:spacing w:val="-2"/>
                            <w:sz w:val="16"/>
                          </w:rPr>
                          <w:t>42.60</w:t>
                        </w:r>
                      </w:p>
                    </w:tc>
                  </w:tr>
                  <w:tr w:rsidR="0019528F">
                    <w:trPr>
                      <w:trHeight w:val="311"/>
                    </w:trPr>
                    <w:tc>
                      <w:tcPr>
                        <w:tcW w:w="2935" w:type="dxa"/>
                      </w:tcPr>
                      <w:p w:rsidR="0019528F" w:rsidRDefault="0019528F">
                        <w:pPr>
                          <w:pStyle w:val="TableParagraph"/>
                          <w:rPr>
                            <w:rFonts w:ascii="Times New Roman"/>
                            <w:sz w:val="16"/>
                          </w:rPr>
                        </w:pPr>
                      </w:p>
                    </w:tc>
                    <w:tc>
                      <w:tcPr>
                        <w:tcW w:w="763" w:type="dxa"/>
                      </w:tcPr>
                      <w:p w:rsidR="0019528F" w:rsidRDefault="00F941DB">
                        <w:pPr>
                          <w:pStyle w:val="TableParagraph"/>
                          <w:spacing w:before="65"/>
                          <w:ind w:left="10"/>
                          <w:jc w:val="center"/>
                          <w:rPr>
                            <w:rFonts w:ascii="Times New Roman"/>
                            <w:sz w:val="16"/>
                          </w:rPr>
                        </w:pPr>
                        <w:r>
                          <w:rPr>
                            <w:rFonts w:ascii="Times New Roman"/>
                            <w:sz w:val="16"/>
                          </w:rPr>
                          <w:t>9</w:t>
                        </w:r>
                      </w:p>
                    </w:tc>
                    <w:tc>
                      <w:tcPr>
                        <w:tcW w:w="1529" w:type="dxa"/>
                      </w:tcPr>
                      <w:p w:rsidR="0019528F" w:rsidRDefault="0019528F">
                        <w:pPr>
                          <w:pStyle w:val="TableParagraph"/>
                          <w:rPr>
                            <w:rFonts w:ascii="Times New Roman"/>
                            <w:sz w:val="16"/>
                          </w:rPr>
                        </w:pPr>
                      </w:p>
                    </w:tc>
                    <w:tc>
                      <w:tcPr>
                        <w:tcW w:w="2736" w:type="dxa"/>
                      </w:tcPr>
                      <w:p w:rsidR="0019528F" w:rsidRDefault="00F941DB">
                        <w:pPr>
                          <w:pStyle w:val="TableParagraph"/>
                          <w:spacing w:before="54"/>
                          <w:ind w:left="108"/>
                          <w:rPr>
                            <w:sz w:val="16"/>
                          </w:rPr>
                        </w:pPr>
                        <w:r>
                          <w:rPr>
                            <w:spacing w:val="-4"/>
                            <w:sz w:val="16"/>
                          </w:rPr>
                          <w:t>九、卫生健康支出</w:t>
                        </w:r>
                      </w:p>
                    </w:tc>
                    <w:tc>
                      <w:tcPr>
                        <w:tcW w:w="841" w:type="dxa"/>
                      </w:tcPr>
                      <w:p w:rsidR="0019528F" w:rsidRDefault="00F941DB">
                        <w:pPr>
                          <w:pStyle w:val="TableParagraph"/>
                          <w:spacing w:before="65"/>
                          <w:ind w:left="338"/>
                          <w:rPr>
                            <w:rFonts w:ascii="Times New Roman"/>
                            <w:sz w:val="16"/>
                          </w:rPr>
                        </w:pPr>
                        <w:r>
                          <w:rPr>
                            <w:rFonts w:ascii="Times New Roman"/>
                            <w:spacing w:val="-5"/>
                            <w:sz w:val="16"/>
                          </w:rPr>
                          <w:t>40</w:t>
                        </w:r>
                      </w:p>
                    </w:tc>
                    <w:tc>
                      <w:tcPr>
                        <w:tcW w:w="2029" w:type="dxa"/>
                      </w:tcPr>
                      <w:p w:rsidR="0019528F" w:rsidRDefault="00F941DB">
                        <w:pPr>
                          <w:pStyle w:val="TableParagraph"/>
                          <w:spacing w:before="65"/>
                          <w:ind w:right="96"/>
                          <w:jc w:val="right"/>
                          <w:rPr>
                            <w:rFonts w:ascii="Times New Roman"/>
                            <w:sz w:val="16"/>
                          </w:rPr>
                        </w:pPr>
                        <w:r>
                          <w:rPr>
                            <w:rFonts w:ascii="Times New Roman"/>
                            <w:spacing w:val="-2"/>
                            <w:sz w:val="16"/>
                          </w:rPr>
                          <w:t>24.48</w:t>
                        </w:r>
                      </w:p>
                    </w:tc>
                  </w:tr>
                  <w:tr w:rsidR="0019528F">
                    <w:trPr>
                      <w:trHeight w:val="312"/>
                    </w:trPr>
                    <w:tc>
                      <w:tcPr>
                        <w:tcW w:w="2935" w:type="dxa"/>
                      </w:tcPr>
                      <w:p w:rsidR="0019528F" w:rsidRDefault="0019528F">
                        <w:pPr>
                          <w:pStyle w:val="TableParagraph"/>
                          <w:rPr>
                            <w:rFonts w:ascii="Times New Roman"/>
                            <w:sz w:val="16"/>
                          </w:rPr>
                        </w:pPr>
                      </w:p>
                    </w:tc>
                    <w:tc>
                      <w:tcPr>
                        <w:tcW w:w="763" w:type="dxa"/>
                      </w:tcPr>
                      <w:p w:rsidR="0019528F" w:rsidRDefault="00F941DB">
                        <w:pPr>
                          <w:pStyle w:val="TableParagraph"/>
                          <w:spacing w:before="64"/>
                          <w:ind w:left="207" w:right="197"/>
                          <w:jc w:val="center"/>
                          <w:rPr>
                            <w:rFonts w:ascii="Times New Roman"/>
                            <w:sz w:val="16"/>
                          </w:rPr>
                        </w:pPr>
                        <w:r>
                          <w:rPr>
                            <w:rFonts w:ascii="Times New Roman"/>
                            <w:spacing w:val="-5"/>
                            <w:sz w:val="16"/>
                          </w:rPr>
                          <w:t>10</w:t>
                        </w:r>
                      </w:p>
                    </w:tc>
                    <w:tc>
                      <w:tcPr>
                        <w:tcW w:w="1529" w:type="dxa"/>
                      </w:tcPr>
                      <w:p w:rsidR="0019528F" w:rsidRDefault="0019528F">
                        <w:pPr>
                          <w:pStyle w:val="TableParagraph"/>
                          <w:rPr>
                            <w:rFonts w:ascii="Times New Roman"/>
                            <w:sz w:val="16"/>
                          </w:rPr>
                        </w:pPr>
                      </w:p>
                    </w:tc>
                    <w:tc>
                      <w:tcPr>
                        <w:tcW w:w="2736" w:type="dxa"/>
                      </w:tcPr>
                      <w:p w:rsidR="0019528F" w:rsidRDefault="00F941DB">
                        <w:pPr>
                          <w:pStyle w:val="TableParagraph"/>
                          <w:spacing w:before="54"/>
                          <w:ind w:left="108"/>
                          <w:rPr>
                            <w:sz w:val="16"/>
                          </w:rPr>
                        </w:pPr>
                        <w:r>
                          <w:rPr>
                            <w:spacing w:val="-4"/>
                            <w:sz w:val="16"/>
                          </w:rPr>
                          <w:t>十、节能环保支出</w:t>
                        </w:r>
                      </w:p>
                    </w:tc>
                    <w:tc>
                      <w:tcPr>
                        <w:tcW w:w="841" w:type="dxa"/>
                      </w:tcPr>
                      <w:p w:rsidR="0019528F" w:rsidRDefault="00F941DB">
                        <w:pPr>
                          <w:pStyle w:val="TableParagraph"/>
                          <w:spacing w:before="64"/>
                          <w:ind w:left="338"/>
                          <w:rPr>
                            <w:rFonts w:ascii="Times New Roman"/>
                            <w:sz w:val="16"/>
                          </w:rPr>
                        </w:pPr>
                        <w:r>
                          <w:rPr>
                            <w:rFonts w:ascii="Times New Roman"/>
                            <w:spacing w:val="-5"/>
                            <w:sz w:val="16"/>
                          </w:rPr>
                          <w:t>41</w:t>
                        </w:r>
                      </w:p>
                    </w:tc>
                    <w:tc>
                      <w:tcPr>
                        <w:tcW w:w="2029" w:type="dxa"/>
                      </w:tcPr>
                      <w:p w:rsidR="0019528F" w:rsidRDefault="0019528F">
                        <w:pPr>
                          <w:pStyle w:val="TableParagraph"/>
                          <w:rPr>
                            <w:rFonts w:ascii="Times New Roman"/>
                            <w:sz w:val="16"/>
                          </w:rPr>
                        </w:pPr>
                      </w:p>
                    </w:tc>
                  </w:tr>
                  <w:tr w:rsidR="0019528F">
                    <w:trPr>
                      <w:trHeight w:val="312"/>
                    </w:trPr>
                    <w:tc>
                      <w:tcPr>
                        <w:tcW w:w="2935" w:type="dxa"/>
                      </w:tcPr>
                      <w:p w:rsidR="0019528F" w:rsidRDefault="0019528F">
                        <w:pPr>
                          <w:pStyle w:val="TableParagraph"/>
                          <w:rPr>
                            <w:rFonts w:ascii="Times New Roman"/>
                            <w:sz w:val="16"/>
                          </w:rPr>
                        </w:pPr>
                      </w:p>
                    </w:tc>
                    <w:tc>
                      <w:tcPr>
                        <w:tcW w:w="763" w:type="dxa"/>
                      </w:tcPr>
                      <w:p w:rsidR="0019528F" w:rsidRDefault="00F941DB">
                        <w:pPr>
                          <w:pStyle w:val="TableParagraph"/>
                          <w:spacing w:before="64"/>
                          <w:ind w:left="207" w:right="197"/>
                          <w:jc w:val="center"/>
                          <w:rPr>
                            <w:rFonts w:ascii="Times New Roman"/>
                            <w:sz w:val="16"/>
                          </w:rPr>
                        </w:pPr>
                        <w:r>
                          <w:rPr>
                            <w:rFonts w:ascii="Times New Roman"/>
                            <w:spacing w:val="-5"/>
                            <w:sz w:val="16"/>
                          </w:rPr>
                          <w:t>11</w:t>
                        </w:r>
                      </w:p>
                    </w:tc>
                    <w:tc>
                      <w:tcPr>
                        <w:tcW w:w="1529" w:type="dxa"/>
                      </w:tcPr>
                      <w:p w:rsidR="0019528F" w:rsidRDefault="0019528F">
                        <w:pPr>
                          <w:pStyle w:val="TableParagraph"/>
                          <w:rPr>
                            <w:rFonts w:ascii="Times New Roman"/>
                            <w:sz w:val="16"/>
                          </w:rPr>
                        </w:pPr>
                      </w:p>
                    </w:tc>
                    <w:tc>
                      <w:tcPr>
                        <w:tcW w:w="2736" w:type="dxa"/>
                      </w:tcPr>
                      <w:p w:rsidR="0019528F" w:rsidRDefault="00F941DB">
                        <w:pPr>
                          <w:pStyle w:val="TableParagraph"/>
                          <w:spacing w:before="53"/>
                          <w:ind w:left="108"/>
                          <w:rPr>
                            <w:sz w:val="16"/>
                          </w:rPr>
                        </w:pPr>
                        <w:r>
                          <w:rPr>
                            <w:spacing w:val="-3"/>
                            <w:sz w:val="16"/>
                          </w:rPr>
                          <w:t>十一、城乡社区支出</w:t>
                        </w:r>
                      </w:p>
                    </w:tc>
                    <w:tc>
                      <w:tcPr>
                        <w:tcW w:w="841" w:type="dxa"/>
                      </w:tcPr>
                      <w:p w:rsidR="0019528F" w:rsidRDefault="00F941DB">
                        <w:pPr>
                          <w:pStyle w:val="TableParagraph"/>
                          <w:spacing w:before="64"/>
                          <w:ind w:left="338"/>
                          <w:rPr>
                            <w:rFonts w:ascii="Times New Roman"/>
                            <w:sz w:val="16"/>
                          </w:rPr>
                        </w:pPr>
                        <w:r>
                          <w:rPr>
                            <w:rFonts w:ascii="Times New Roman"/>
                            <w:spacing w:val="-5"/>
                            <w:sz w:val="16"/>
                          </w:rPr>
                          <w:t>42</w:t>
                        </w:r>
                      </w:p>
                    </w:tc>
                    <w:tc>
                      <w:tcPr>
                        <w:tcW w:w="2029" w:type="dxa"/>
                      </w:tcPr>
                      <w:p w:rsidR="0019528F" w:rsidRDefault="0019528F">
                        <w:pPr>
                          <w:pStyle w:val="TableParagraph"/>
                          <w:rPr>
                            <w:rFonts w:ascii="Times New Roman"/>
                            <w:sz w:val="16"/>
                          </w:rPr>
                        </w:pPr>
                      </w:p>
                    </w:tc>
                  </w:tr>
                  <w:tr w:rsidR="0019528F">
                    <w:trPr>
                      <w:trHeight w:val="311"/>
                    </w:trPr>
                    <w:tc>
                      <w:tcPr>
                        <w:tcW w:w="2935" w:type="dxa"/>
                      </w:tcPr>
                      <w:p w:rsidR="0019528F" w:rsidRDefault="0019528F">
                        <w:pPr>
                          <w:pStyle w:val="TableParagraph"/>
                          <w:rPr>
                            <w:rFonts w:ascii="Times New Roman"/>
                            <w:sz w:val="16"/>
                          </w:rPr>
                        </w:pPr>
                      </w:p>
                    </w:tc>
                    <w:tc>
                      <w:tcPr>
                        <w:tcW w:w="763" w:type="dxa"/>
                      </w:tcPr>
                      <w:p w:rsidR="0019528F" w:rsidRDefault="00F941DB">
                        <w:pPr>
                          <w:pStyle w:val="TableParagraph"/>
                          <w:spacing w:before="64"/>
                          <w:ind w:left="207" w:right="197"/>
                          <w:jc w:val="center"/>
                          <w:rPr>
                            <w:rFonts w:ascii="Times New Roman"/>
                            <w:sz w:val="16"/>
                          </w:rPr>
                        </w:pPr>
                        <w:r>
                          <w:rPr>
                            <w:rFonts w:ascii="Times New Roman"/>
                            <w:spacing w:val="-5"/>
                            <w:sz w:val="16"/>
                          </w:rPr>
                          <w:t>12</w:t>
                        </w:r>
                      </w:p>
                    </w:tc>
                    <w:tc>
                      <w:tcPr>
                        <w:tcW w:w="1529" w:type="dxa"/>
                      </w:tcPr>
                      <w:p w:rsidR="0019528F" w:rsidRDefault="0019528F">
                        <w:pPr>
                          <w:pStyle w:val="TableParagraph"/>
                          <w:rPr>
                            <w:rFonts w:ascii="Times New Roman"/>
                            <w:sz w:val="16"/>
                          </w:rPr>
                        </w:pPr>
                      </w:p>
                    </w:tc>
                    <w:tc>
                      <w:tcPr>
                        <w:tcW w:w="2736" w:type="dxa"/>
                      </w:tcPr>
                      <w:p w:rsidR="0019528F" w:rsidRDefault="00F941DB">
                        <w:pPr>
                          <w:pStyle w:val="TableParagraph"/>
                          <w:spacing w:before="53"/>
                          <w:ind w:left="108"/>
                          <w:rPr>
                            <w:sz w:val="16"/>
                          </w:rPr>
                        </w:pPr>
                        <w:r>
                          <w:rPr>
                            <w:spacing w:val="-4"/>
                            <w:sz w:val="16"/>
                          </w:rPr>
                          <w:t>十二、农林水支出</w:t>
                        </w:r>
                      </w:p>
                    </w:tc>
                    <w:tc>
                      <w:tcPr>
                        <w:tcW w:w="841" w:type="dxa"/>
                      </w:tcPr>
                      <w:p w:rsidR="0019528F" w:rsidRDefault="00F941DB">
                        <w:pPr>
                          <w:pStyle w:val="TableParagraph"/>
                          <w:spacing w:before="64"/>
                          <w:ind w:left="338"/>
                          <w:rPr>
                            <w:rFonts w:ascii="Times New Roman"/>
                            <w:sz w:val="16"/>
                          </w:rPr>
                        </w:pPr>
                        <w:r>
                          <w:rPr>
                            <w:rFonts w:ascii="Times New Roman"/>
                            <w:spacing w:val="-5"/>
                            <w:sz w:val="16"/>
                          </w:rPr>
                          <w:t>43</w:t>
                        </w:r>
                      </w:p>
                    </w:tc>
                    <w:tc>
                      <w:tcPr>
                        <w:tcW w:w="2029" w:type="dxa"/>
                      </w:tcPr>
                      <w:p w:rsidR="0019528F" w:rsidRDefault="0019528F">
                        <w:pPr>
                          <w:pStyle w:val="TableParagraph"/>
                          <w:rPr>
                            <w:rFonts w:ascii="Times New Roman"/>
                            <w:sz w:val="16"/>
                          </w:rPr>
                        </w:pPr>
                      </w:p>
                    </w:tc>
                  </w:tr>
                  <w:tr w:rsidR="0019528F">
                    <w:trPr>
                      <w:trHeight w:val="312"/>
                    </w:trPr>
                    <w:tc>
                      <w:tcPr>
                        <w:tcW w:w="2935" w:type="dxa"/>
                      </w:tcPr>
                      <w:p w:rsidR="0019528F" w:rsidRDefault="0019528F">
                        <w:pPr>
                          <w:pStyle w:val="TableParagraph"/>
                          <w:rPr>
                            <w:rFonts w:ascii="Times New Roman"/>
                            <w:sz w:val="16"/>
                          </w:rPr>
                        </w:pPr>
                      </w:p>
                    </w:tc>
                    <w:tc>
                      <w:tcPr>
                        <w:tcW w:w="763" w:type="dxa"/>
                      </w:tcPr>
                      <w:p w:rsidR="0019528F" w:rsidRDefault="00F941DB">
                        <w:pPr>
                          <w:pStyle w:val="TableParagraph"/>
                          <w:spacing w:before="66"/>
                          <w:ind w:left="207" w:right="197"/>
                          <w:jc w:val="center"/>
                          <w:rPr>
                            <w:rFonts w:ascii="Times New Roman"/>
                            <w:sz w:val="16"/>
                          </w:rPr>
                        </w:pPr>
                        <w:r>
                          <w:rPr>
                            <w:rFonts w:ascii="Times New Roman"/>
                            <w:spacing w:val="-5"/>
                            <w:sz w:val="16"/>
                          </w:rPr>
                          <w:t>13</w:t>
                        </w:r>
                      </w:p>
                    </w:tc>
                    <w:tc>
                      <w:tcPr>
                        <w:tcW w:w="1529" w:type="dxa"/>
                      </w:tcPr>
                      <w:p w:rsidR="0019528F" w:rsidRDefault="0019528F">
                        <w:pPr>
                          <w:pStyle w:val="TableParagraph"/>
                          <w:rPr>
                            <w:rFonts w:ascii="Times New Roman"/>
                            <w:sz w:val="16"/>
                          </w:rPr>
                        </w:pPr>
                      </w:p>
                    </w:tc>
                    <w:tc>
                      <w:tcPr>
                        <w:tcW w:w="2736" w:type="dxa"/>
                      </w:tcPr>
                      <w:p w:rsidR="0019528F" w:rsidRDefault="00F941DB">
                        <w:pPr>
                          <w:pStyle w:val="TableParagraph"/>
                          <w:spacing w:before="55"/>
                          <w:ind w:left="108"/>
                          <w:rPr>
                            <w:sz w:val="16"/>
                          </w:rPr>
                        </w:pPr>
                        <w:r>
                          <w:rPr>
                            <w:spacing w:val="-3"/>
                            <w:sz w:val="16"/>
                          </w:rPr>
                          <w:t>十三、交通运输支出</w:t>
                        </w:r>
                      </w:p>
                    </w:tc>
                    <w:tc>
                      <w:tcPr>
                        <w:tcW w:w="841" w:type="dxa"/>
                      </w:tcPr>
                      <w:p w:rsidR="0019528F" w:rsidRDefault="00F941DB">
                        <w:pPr>
                          <w:pStyle w:val="TableParagraph"/>
                          <w:spacing w:before="66"/>
                          <w:ind w:left="338"/>
                          <w:rPr>
                            <w:rFonts w:ascii="Times New Roman"/>
                            <w:sz w:val="16"/>
                          </w:rPr>
                        </w:pPr>
                        <w:r>
                          <w:rPr>
                            <w:rFonts w:ascii="Times New Roman"/>
                            <w:spacing w:val="-5"/>
                            <w:sz w:val="16"/>
                          </w:rPr>
                          <w:t>44</w:t>
                        </w:r>
                      </w:p>
                    </w:tc>
                    <w:tc>
                      <w:tcPr>
                        <w:tcW w:w="2029" w:type="dxa"/>
                      </w:tcPr>
                      <w:p w:rsidR="0019528F" w:rsidRDefault="0019528F">
                        <w:pPr>
                          <w:pStyle w:val="TableParagraph"/>
                          <w:rPr>
                            <w:rFonts w:ascii="Times New Roman"/>
                            <w:sz w:val="16"/>
                          </w:rPr>
                        </w:pPr>
                      </w:p>
                    </w:tc>
                  </w:tr>
                  <w:tr w:rsidR="0019528F">
                    <w:trPr>
                      <w:trHeight w:val="311"/>
                    </w:trPr>
                    <w:tc>
                      <w:tcPr>
                        <w:tcW w:w="2935" w:type="dxa"/>
                      </w:tcPr>
                      <w:p w:rsidR="0019528F" w:rsidRDefault="0019528F">
                        <w:pPr>
                          <w:pStyle w:val="TableParagraph"/>
                          <w:rPr>
                            <w:rFonts w:ascii="Times New Roman"/>
                            <w:sz w:val="16"/>
                          </w:rPr>
                        </w:pPr>
                      </w:p>
                    </w:tc>
                    <w:tc>
                      <w:tcPr>
                        <w:tcW w:w="763" w:type="dxa"/>
                      </w:tcPr>
                      <w:p w:rsidR="0019528F" w:rsidRDefault="00F941DB">
                        <w:pPr>
                          <w:pStyle w:val="TableParagraph"/>
                          <w:spacing w:before="65"/>
                          <w:ind w:left="207" w:right="197"/>
                          <w:jc w:val="center"/>
                          <w:rPr>
                            <w:rFonts w:ascii="Times New Roman"/>
                            <w:sz w:val="16"/>
                          </w:rPr>
                        </w:pPr>
                        <w:r>
                          <w:rPr>
                            <w:rFonts w:ascii="Times New Roman"/>
                            <w:spacing w:val="-5"/>
                            <w:sz w:val="16"/>
                          </w:rPr>
                          <w:t>14</w:t>
                        </w:r>
                      </w:p>
                    </w:tc>
                    <w:tc>
                      <w:tcPr>
                        <w:tcW w:w="1529" w:type="dxa"/>
                      </w:tcPr>
                      <w:p w:rsidR="0019528F" w:rsidRDefault="0019528F">
                        <w:pPr>
                          <w:pStyle w:val="TableParagraph"/>
                          <w:rPr>
                            <w:rFonts w:ascii="Times New Roman"/>
                            <w:sz w:val="16"/>
                          </w:rPr>
                        </w:pPr>
                      </w:p>
                    </w:tc>
                    <w:tc>
                      <w:tcPr>
                        <w:tcW w:w="2736" w:type="dxa"/>
                      </w:tcPr>
                      <w:p w:rsidR="0019528F" w:rsidRDefault="00F941DB">
                        <w:pPr>
                          <w:pStyle w:val="TableParagraph"/>
                          <w:spacing w:before="54"/>
                          <w:ind w:left="108"/>
                          <w:rPr>
                            <w:sz w:val="16"/>
                          </w:rPr>
                        </w:pPr>
                        <w:r>
                          <w:rPr>
                            <w:spacing w:val="-3"/>
                            <w:sz w:val="16"/>
                          </w:rPr>
                          <w:t>十四、资源勘探工业信息等支出</w:t>
                        </w:r>
                      </w:p>
                    </w:tc>
                    <w:tc>
                      <w:tcPr>
                        <w:tcW w:w="841" w:type="dxa"/>
                      </w:tcPr>
                      <w:p w:rsidR="0019528F" w:rsidRDefault="00F941DB">
                        <w:pPr>
                          <w:pStyle w:val="TableParagraph"/>
                          <w:spacing w:before="65"/>
                          <w:ind w:left="338"/>
                          <w:rPr>
                            <w:rFonts w:ascii="Times New Roman"/>
                            <w:sz w:val="16"/>
                          </w:rPr>
                        </w:pPr>
                        <w:r>
                          <w:rPr>
                            <w:rFonts w:ascii="Times New Roman"/>
                            <w:spacing w:val="-5"/>
                            <w:sz w:val="16"/>
                          </w:rPr>
                          <w:t>45</w:t>
                        </w:r>
                      </w:p>
                    </w:tc>
                    <w:tc>
                      <w:tcPr>
                        <w:tcW w:w="2029" w:type="dxa"/>
                      </w:tcPr>
                      <w:p w:rsidR="0019528F" w:rsidRDefault="0019528F">
                        <w:pPr>
                          <w:pStyle w:val="TableParagraph"/>
                          <w:rPr>
                            <w:rFonts w:ascii="Times New Roman"/>
                            <w:sz w:val="16"/>
                          </w:rPr>
                        </w:pPr>
                      </w:p>
                    </w:tc>
                  </w:tr>
                  <w:tr w:rsidR="0019528F">
                    <w:trPr>
                      <w:trHeight w:val="312"/>
                    </w:trPr>
                    <w:tc>
                      <w:tcPr>
                        <w:tcW w:w="2935" w:type="dxa"/>
                      </w:tcPr>
                      <w:p w:rsidR="0019528F" w:rsidRDefault="0019528F">
                        <w:pPr>
                          <w:pStyle w:val="TableParagraph"/>
                          <w:rPr>
                            <w:rFonts w:ascii="Times New Roman"/>
                            <w:sz w:val="16"/>
                          </w:rPr>
                        </w:pPr>
                      </w:p>
                    </w:tc>
                    <w:tc>
                      <w:tcPr>
                        <w:tcW w:w="763" w:type="dxa"/>
                      </w:tcPr>
                      <w:p w:rsidR="0019528F" w:rsidRDefault="00F941DB">
                        <w:pPr>
                          <w:pStyle w:val="TableParagraph"/>
                          <w:spacing w:before="65"/>
                          <w:ind w:left="207" w:right="197"/>
                          <w:jc w:val="center"/>
                          <w:rPr>
                            <w:rFonts w:ascii="Times New Roman"/>
                            <w:sz w:val="16"/>
                          </w:rPr>
                        </w:pPr>
                        <w:r>
                          <w:rPr>
                            <w:rFonts w:ascii="Times New Roman"/>
                            <w:spacing w:val="-5"/>
                            <w:sz w:val="16"/>
                          </w:rPr>
                          <w:t>15</w:t>
                        </w:r>
                      </w:p>
                    </w:tc>
                    <w:tc>
                      <w:tcPr>
                        <w:tcW w:w="1529" w:type="dxa"/>
                      </w:tcPr>
                      <w:p w:rsidR="0019528F" w:rsidRDefault="0019528F">
                        <w:pPr>
                          <w:pStyle w:val="TableParagraph"/>
                          <w:rPr>
                            <w:rFonts w:ascii="Times New Roman"/>
                            <w:sz w:val="16"/>
                          </w:rPr>
                        </w:pPr>
                      </w:p>
                    </w:tc>
                    <w:tc>
                      <w:tcPr>
                        <w:tcW w:w="2736" w:type="dxa"/>
                      </w:tcPr>
                      <w:p w:rsidR="0019528F" w:rsidRDefault="00F941DB">
                        <w:pPr>
                          <w:pStyle w:val="TableParagraph"/>
                          <w:spacing w:before="54"/>
                          <w:ind w:left="108"/>
                          <w:rPr>
                            <w:sz w:val="16"/>
                          </w:rPr>
                        </w:pPr>
                        <w:r>
                          <w:rPr>
                            <w:spacing w:val="-3"/>
                            <w:sz w:val="16"/>
                          </w:rPr>
                          <w:t>十五、商业服务业等支出</w:t>
                        </w:r>
                      </w:p>
                    </w:tc>
                    <w:tc>
                      <w:tcPr>
                        <w:tcW w:w="841" w:type="dxa"/>
                      </w:tcPr>
                      <w:p w:rsidR="0019528F" w:rsidRDefault="00F941DB">
                        <w:pPr>
                          <w:pStyle w:val="TableParagraph"/>
                          <w:spacing w:before="65"/>
                          <w:ind w:left="338"/>
                          <w:rPr>
                            <w:rFonts w:ascii="Times New Roman"/>
                            <w:sz w:val="16"/>
                          </w:rPr>
                        </w:pPr>
                        <w:r>
                          <w:rPr>
                            <w:rFonts w:ascii="Times New Roman"/>
                            <w:spacing w:val="-5"/>
                            <w:sz w:val="16"/>
                          </w:rPr>
                          <w:t>46</w:t>
                        </w:r>
                      </w:p>
                    </w:tc>
                    <w:tc>
                      <w:tcPr>
                        <w:tcW w:w="2029" w:type="dxa"/>
                      </w:tcPr>
                      <w:p w:rsidR="0019528F" w:rsidRDefault="0019528F">
                        <w:pPr>
                          <w:pStyle w:val="TableParagraph"/>
                          <w:rPr>
                            <w:rFonts w:ascii="Times New Roman"/>
                            <w:sz w:val="16"/>
                          </w:rPr>
                        </w:pPr>
                      </w:p>
                    </w:tc>
                  </w:tr>
                  <w:tr w:rsidR="0019528F">
                    <w:trPr>
                      <w:trHeight w:val="311"/>
                    </w:trPr>
                    <w:tc>
                      <w:tcPr>
                        <w:tcW w:w="2935" w:type="dxa"/>
                      </w:tcPr>
                      <w:p w:rsidR="0019528F" w:rsidRDefault="0019528F">
                        <w:pPr>
                          <w:pStyle w:val="TableParagraph"/>
                          <w:rPr>
                            <w:rFonts w:ascii="Times New Roman"/>
                            <w:sz w:val="16"/>
                          </w:rPr>
                        </w:pPr>
                      </w:p>
                    </w:tc>
                    <w:tc>
                      <w:tcPr>
                        <w:tcW w:w="763" w:type="dxa"/>
                      </w:tcPr>
                      <w:p w:rsidR="0019528F" w:rsidRDefault="00F941DB">
                        <w:pPr>
                          <w:pStyle w:val="TableParagraph"/>
                          <w:spacing w:before="64"/>
                          <w:ind w:left="207" w:right="197"/>
                          <w:jc w:val="center"/>
                          <w:rPr>
                            <w:rFonts w:ascii="Times New Roman"/>
                            <w:sz w:val="16"/>
                          </w:rPr>
                        </w:pPr>
                        <w:r>
                          <w:rPr>
                            <w:rFonts w:ascii="Times New Roman"/>
                            <w:spacing w:val="-5"/>
                            <w:sz w:val="16"/>
                          </w:rPr>
                          <w:t>16</w:t>
                        </w:r>
                      </w:p>
                    </w:tc>
                    <w:tc>
                      <w:tcPr>
                        <w:tcW w:w="1529" w:type="dxa"/>
                      </w:tcPr>
                      <w:p w:rsidR="0019528F" w:rsidRDefault="0019528F">
                        <w:pPr>
                          <w:pStyle w:val="TableParagraph"/>
                          <w:rPr>
                            <w:rFonts w:ascii="Times New Roman"/>
                            <w:sz w:val="16"/>
                          </w:rPr>
                        </w:pPr>
                      </w:p>
                    </w:tc>
                    <w:tc>
                      <w:tcPr>
                        <w:tcW w:w="2736" w:type="dxa"/>
                      </w:tcPr>
                      <w:p w:rsidR="0019528F" w:rsidRDefault="00F941DB">
                        <w:pPr>
                          <w:pStyle w:val="TableParagraph"/>
                          <w:spacing w:before="54"/>
                          <w:ind w:left="108"/>
                          <w:rPr>
                            <w:sz w:val="16"/>
                          </w:rPr>
                        </w:pPr>
                        <w:r>
                          <w:rPr>
                            <w:spacing w:val="-4"/>
                            <w:sz w:val="16"/>
                          </w:rPr>
                          <w:t>十六、金融支出</w:t>
                        </w:r>
                      </w:p>
                    </w:tc>
                    <w:tc>
                      <w:tcPr>
                        <w:tcW w:w="841" w:type="dxa"/>
                      </w:tcPr>
                      <w:p w:rsidR="0019528F" w:rsidRDefault="00F941DB">
                        <w:pPr>
                          <w:pStyle w:val="TableParagraph"/>
                          <w:spacing w:before="64"/>
                          <w:ind w:left="338"/>
                          <w:rPr>
                            <w:rFonts w:ascii="Times New Roman"/>
                            <w:sz w:val="16"/>
                          </w:rPr>
                        </w:pPr>
                        <w:r>
                          <w:rPr>
                            <w:rFonts w:ascii="Times New Roman"/>
                            <w:spacing w:val="-5"/>
                            <w:sz w:val="16"/>
                          </w:rPr>
                          <w:t>47</w:t>
                        </w:r>
                      </w:p>
                    </w:tc>
                    <w:tc>
                      <w:tcPr>
                        <w:tcW w:w="2029" w:type="dxa"/>
                      </w:tcPr>
                      <w:p w:rsidR="0019528F" w:rsidRDefault="0019528F">
                        <w:pPr>
                          <w:pStyle w:val="TableParagraph"/>
                          <w:rPr>
                            <w:rFonts w:ascii="Times New Roman"/>
                            <w:sz w:val="16"/>
                          </w:rPr>
                        </w:pPr>
                      </w:p>
                    </w:tc>
                  </w:tr>
                  <w:tr w:rsidR="0019528F">
                    <w:trPr>
                      <w:trHeight w:val="312"/>
                    </w:trPr>
                    <w:tc>
                      <w:tcPr>
                        <w:tcW w:w="2935" w:type="dxa"/>
                      </w:tcPr>
                      <w:p w:rsidR="0019528F" w:rsidRDefault="0019528F">
                        <w:pPr>
                          <w:pStyle w:val="TableParagraph"/>
                          <w:rPr>
                            <w:rFonts w:ascii="Times New Roman"/>
                            <w:sz w:val="16"/>
                          </w:rPr>
                        </w:pPr>
                      </w:p>
                    </w:tc>
                    <w:tc>
                      <w:tcPr>
                        <w:tcW w:w="763" w:type="dxa"/>
                      </w:tcPr>
                      <w:p w:rsidR="0019528F" w:rsidRDefault="00F941DB">
                        <w:pPr>
                          <w:pStyle w:val="TableParagraph"/>
                          <w:spacing w:before="64"/>
                          <w:ind w:left="207" w:right="197"/>
                          <w:jc w:val="center"/>
                          <w:rPr>
                            <w:rFonts w:ascii="Times New Roman"/>
                            <w:sz w:val="16"/>
                          </w:rPr>
                        </w:pPr>
                        <w:r>
                          <w:rPr>
                            <w:rFonts w:ascii="Times New Roman"/>
                            <w:spacing w:val="-5"/>
                            <w:sz w:val="16"/>
                          </w:rPr>
                          <w:t>17</w:t>
                        </w:r>
                      </w:p>
                    </w:tc>
                    <w:tc>
                      <w:tcPr>
                        <w:tcW w:w="1529" w:type="dxa"/>
                      </w:tcPr>
                      <w:p w:rsidR="0019528F" w:rsidRDefault="0019528F">
                        <w:pPr>
                          <w:pStyle w:val="TableParagraph"/>
                          <w:rPr>
                            <w:rFonts w:ascii="Times New Roman"/>
                            <w:sz w:val="16"/>
                          </w:rPr>
                        </w:pPr>
                      </w:p>
                    </w:tc>
                    <w:tc>
                      <w:tcPr>
                        <w:tcW w:w="2736" w:type="dxa"/>
                      </w:tcPr>
                      <w:p w:rsidR="0019528F" w:rsidRDefault="00F941DB">
                        <w:pPr>
                          <w:pStyle w:val="TableParagraph"/>
                          <w:spacing w:before="53"/>
                          <w:ind w:left="108"/>
                          <w:rPr>
                            <w:sz w:val="16"/>
                          </w:rPr>
                        </w:pPr>
                        <w:r>
                          <w:rPr>
                            <w:spacing w:val="-3"/>
                            <w:sz w:val="16"/>
                          </w:rPr>
                          <w:t>十七、援助其他地区支出</w:t>
                        </w:r>
                      </w:p>
                    </w:tc>
                    <w:tc>
                      <w:tcPr>
                        <w:tcW w:w="841" w:type="dxa"/>
                      </w:tcPr>
                      <w:p w:rsidR="0019528F" w:rsidRDefault="00F941DB">
                        <w:pPr>
                          <w:pStyle w:val="TableParagraph"/>
                          <w:spacing w:before="64"/>
                          <w:ind w:left="338"/>
                          <w:rPr>
                            <w:rFonts w:ascii="Times New Roman"/>
                            <w:sz w:val="16"/>
                          </w:rPr>
                        </w:pPr>
                        <w:r>
                          <w:rPr>
                            <w:rFonts w:ascii="Times New Roman"/>
                            <w:spacing w:val="-5"/>
                            <w:sz w:val="16"/>
                          </w:rPr>
                          <w:t>48</w:t>
                        </w:r>
                      </w:p>
                    </w:tc>
                    <w:tc>
                      <w:tcPr>
                        <w:tcW w:w="2029" w:type="dxa"/>
                      </w:tcPr>
                      <w:p w:rsidR="0019528F" w:rsidRDefault="0019528F">
                        <w:pPr>
                          <w:pStyle w:val="TableParagraph"/>
                          <w:rPr>
                            <w:rFonts w:ascii="Times New Roman"/>
                            <w:sz w:val="16"/>
                          </w:rPr>
                        </w:pPr>
                      </w:p>
                    </w:tc>
                  </w:tr>
                  <w:tr w:rsidR="0019528F">
                    <w:trPr>
                      <w:trHeight w:val="312"/>
                    </w:trPr>
                    <w:tc>
                      <w:tcPr>
                        <w:tcW w:w="2935" w:type="dxa"/>
                      </w:tcPr>
                      <w:p w:rsidR="0019528F" w:rsidRDefault="0019528F">
                        <w:pPr>
                          <w:pStyle w:val="TableParagraph"/>
                          <w:rPr>
                            <w:rFonts w:ascii="Times New Roman"/>
                            <w:sz w:val="16"/>
                          </w:rPr>
                        </w:pPr>
                      </w:p>
                    </w:tc>
                    <w:tc>
                      <w:tcPr>
                        <w:tcW w:w="763" w:type="dxa"/>
                      </w:tcPr>
                      <w:p w:rsidR="0019528F" w:rsidRDefault="00F941DB">
                        <w:pPr>
                          <w:pStyle w:val="TableParagraph"/>
                          <w:spacing w:before="64"/>
                          <w:ind w:left="207" w:right="197"/>
                          <w:jc w:val="center"/>
                          <w:rPr>
                            <w:rFonts w:ascii="Times New Roman"/>
                            <w:sz w:val="16"/>
                          </w:rPr>
                        </w:pPr>
                        <w:r>
                          <w:rPr>
                            <w:rFonts w:ascii="Times New Roman"/>
                            <w:spacing w:val="-5"/>
                            <w:sz w:val="16"/>
                          </w:rPr>
                          <w:t>18</w:t>
                        </w:r>
                      </w:p>
                    </w:tc>
                    <w:tc>
                      <w:tcPr>
                        <w:tcW w:w="1529" w:type="dxa"/>
                      </w:tcPr>
                      <w:p w:rsidR="0019528F" w:rsidRDefault="0019528F">
                        <w:pPr>
                          <w:pStyle w:val="TableParagraph"/>
                          <w:rPr>
                            <w:rFonts w:ascii="Times New Roman"/>
                            <w:sz w:val="16"/>
                          </w:rPr>
                        </w:pPr>
                      </w:p>
                    </w:tc>
                    <w:tc>
                      <w:tcPr>
                        <w:tcW w:w="2736" w:type="dxa"/>
                      </w:tcPr>
                      <w:p w:rsidR="0019528F" w:rsidRDefault="00F941DB">
                        <w:pPr>
                          <w:pStyle w:val="TableParagraph"/>
                          <w:spacing w:before="53"/>
                          <w:ind w:left="108"/>
                          <w:rPr>
                            <w:sz w:val="16"/>
                          </w:rPr>
                        </w:pPr>
                        <w:r>
                          <w:rPr>
                            <w:spacing w:val="-3"/>
                            <w:sz w:val="16"/>
                          </w:rPr>
                          <w:t>十八、自然资源海洋气象等支出</w:t>
                        </w:r>
                      </w:p>
                    </w:tc>
                    <w:tc>
                      <w:tcPr>
                        <w:tcW w:w="841" w:type="dxa"/>
                      </w:tcPr>
                      <w:p w:rsidR="0019528F" w:rsidRDefault="00F941DB">
                        <w:pPr>
                          <w:pStyle w:val="TableParagraph"/>
                          <w:spacing w:before="64"/>
                          <w:ind w:left="338"/>
                          <w:rPr>
                            <w:rFonts w:ascii="Times New Roman"/>
                            <w:sz w:val="16"/>
                          </w:rPr>
                        </w:pPr>
                        <w:r>
                          <w:rPr>
                            <w:rFonts w:ascii="Times New Roman"/>
                            <w:spacing w:val="-5"/>
                            <w:sz w:val="16"/>
                          </w:rPr>
                          <w:t>49</w:t>
                        </w:r>
                      </w:p>
                    </w:tc>
                    <w:tc>
                      <w:tcPr>
                        <w:tcW w:w="2029" w:type="dxa"/>
                      </w:tcPr>
                      <w:p w:rsidR="0019528F" w:rsidRDefault="0019528F">
                        <w:pPr>
                          <w:pStyle w:val="TableParagraph"/>
                          <w:rPr>
                            <w:rFonts w:ascii="Times New Roman"/>
                            <w:sz w:val="16"/>
                          </w:rPr>
                        </w:pPr>
                      </w:p>
                    </w:tc>
                  </w:tr>
                  <w:tr w:rsidR="0019528F">
                    <w:trPr>
                      <w:trHeight w:val="312"/>
                    </w:trPr>
                    <w:tc>
                      <w:tcPr>
                        <w:tcW w:w="2935" w:type="dxa"/>
                      </w:tcPr>
                      <w:p w:rsidR="0019528F" w:rsidRDefault="0019528F">
                        <w:pPr>
                          <w:pStyle w:val="TableParagraph"/>
                          <w:rPr>
                            <w:rFonts w:ascii="Times New Roman"/>
                            <w:sz w:val="16"/>
                          </w:rPr>
                        </w:pPr>
                      </w:p>
                    </w:tc>
                    <w:tc>
                      <w:tcPr>
                        <w:tcW w:w="763" w:type="dxa"/>
                      </w:tcPr>
                      <w:p w:rsidR="0019528F" w:rsidRDefault="00F941DB">
                        <w:pPr>
                          <w:pStyle w:val="TableParagraph"/>
                          <w:spacing w:before="66"/>
                          <w:ind w:left="207" w:right="197"/>
                          <w:jc w:val="center"/>
                          <w:rPr>
                            <w:rFonts w:ascii="Times New Roman"/>
                            <w:sz w:val="16"/>
                          </w:rPr>
                        </w:pPr>
                        <w:r>
                          <w:rPr>
                            <w:rFonts w:ascii="Times New Roman"/>
                            <w:spacing w:val="-5"/>
                            <w:sz w:val="16"/>
                          </w:rPr>
                          <w:t>19</w:t>
                        </w:r>
                      </w:p>
                    </w:tc>
                    <w:tc>
                      <w:tcPr>
                        <w:tcW w:w="1529" w:type="dxa"/>
                      </w:tcPr>
                      <w:p w:rsidR="0019528F" w:rsidRDefault="0019528F">
                        <w:pPr>
                          <w:pStyle w:val="TableParagraph"/>
                          <w:rPr>
                            <w:rFonts w:ascii="Times New Roman"/>
                            <w:sz w:val="16"/>
                          </w:rPr>
                        </w:pPr>
                      </w:p>
                    </w:tc>
                    <w:tc>
                      <w:tcPr>
                        <w:tcW w:w="2736" w:type="dxa"/>
                      </w:tcPr>
                      <w:p w:rsidR="0019528F" w:rsidRDefault="00F941DB">
                        <w:pPr>
                          <w:pStyle w:val="TableParagraph"/>
                          <w:spacing w:before="55"/>
                          <w:ind w:left="108"/>
                          <w:rPr>
                            <w:sz w:val="16"/>
                          </w:rPr>
                        </w:pPr>
                        <w:r>
                          <w:rPr>
                            <w:spacing w:val="-3"/>
                            <w:sz w:val="16"/>
                          </w:rPr>
                          <w:t>十九、住房保障支出</w:t>
                        </w:r>
                      </w:p>
                    </w:tc>
                    <w:tc>
                      <w:tcPr>
                        <w:tcW w:w="841" w:type="dxa"/>
                      </w:tcPr>
                      <w:p w:rsidR="0019528F" w:rsidRDefault="00F941DB">
                        <w:pPr>
                          <w:pStyle w:val="TableParagraph"/>
                          <w:spacing w:before="66"/>
                          <w:ind w:left="338"/>
                          <w:rPr>
                            <w:rFonts w:ascii="Times New Roman"/>
                            <w:sz w:val="16"/>
                          </w:rPr>
                        </w:pPr>
                        <w:r>
                          <w:rPr>
                            <w:rFonts w:ascii="Times New Roman"/>
                            <w:spacing w:val="-5"/>
                            <w:sz w:val="16"/>
                          </w:rPr>
                          <w:t>50</w:t>
                        </w:r>
                      </w:p>
                    </w:tc>
                    <w:tc>
                      <w:tcPr>
                        <w:tcW w:w="2029" w:type="dxa"/>
                      </w:tcPr>
                      <w:p w:rsidR="0019528F" w:rsidRDefault="00F941DB">
                        <w:pPr>
                          <w:pStyle w:val="TableParagraph"/>
                          <w:spacing w:before="66"/>
                          <w:ind w:right="96"/>
                          <w:jc w:val="right"/>
                          <w:rPr>
                            <w:rFonts w:ascii="Times New Roman"/>
                            <w:sz w:val="16"/>
                          </w:rPr>
                        </w:pPr>
                        <w:r>
                          <w:rPr>
                            <w:rFonts w:ascii="Times New Roman"/>
                            <w:spacing w:val="-2"/>
                            <w:sz w:val="16"/>
                          </w:rPr>
                          <w:t>26.60</w:t>
                        </w:r>
                      </w:p>
                    </w:tc>
                  </w:tr>
                  <w:tr w:rsidR="0019528F">
                    <w:trPr>
                      <w:trHeight w:val="312"/>
                    </w:trPr>
                    <w:tc>
                      <w:tcPr>
                        <w:tcW w:w="2935" w:type="dxa"/>
                      </w:tcPr>
                      <w:p w:rsidR="0019528F" w:rsidRDefault="0019528F">
                        <w:pPr>
                          <w:pStyle w:val="TableParagraph"/>
                          <w:rPr>
                            <w:rFonts w:ascii="Times New Roman"/>
                            <w:sz w:val="16"/>
                          </w:rPr>
                        </w:pPr>
                      </w:p>
                    </w:tc>
                    <w:tc>
                      <w:tcPr>
                        <w:tcW w:w="763" w:type="dxa"/>
                      </w:tcPr>
                      <w:p w:rsidR="0019528F" w:rsidRDefault="00F941DB">
                        <w:pPr>
                          <w:pStyle w:val="TableParagraph"/>
                          <w:spacing w:before="65"/>
                          <w:ind w:left="207" w:right="197"/>
                          <w:jc w:val="center"/>
                          <w:rPr>
                            <w:rFonts w:ascii="Times New Roman"/>
                            <w:sz w:val="16"/>
                          </w:rPr>
                        </w:pPr>
                        <w:r>
                          <w:rPr>
                            <w:rFonts w:ascii="Times New Roman"/>
                            <w:spacing w:val="-5"/>
                            <w:sz w:val="16"/>
                          </w:rPr>
                          <w:t>20</w:t>
                        </w:r>
                      </w:p>
                    </w:tc>
                    <w:tc>
                      <w:tcPr>
                        <w:tcW w:w="1529" w:type="dxa"/>
                      </w:tcPr>
                      <w:p w:rsidR="0019528F" w:rsidRDefault="0019528F">
                        <w:pPr>
                          <w:pStyle w:val="TableParagraph"/>
                          <w:rPr>
                            <w:rFonts w:ascii="Times New Roman"/>
                            <w:sz w:val="16"/>
                          </w:rPr>
                        </w:pPr>
                      </w:p>
                    </w:tc>
                    <w:tc>
                      <w:tcPr>
                        <w:tcW w:w="2736" w:type="dxa"/>
                      </w:tcPr>
                      <w:p w:rsidR="0019528F" w:rsidRDefault="00F941DB">
                        <w:pPr>
                          <w:pStyle w:val="TableParagraph"/>
                          <w:spacing w:before="54"/>
                          <w:ind w:left="108"/>
                          <w:rPr>
                            <w:sz w:val="16"/>
                          </w:rPr>
                        </w:pPr>
                        <w:r>
                          <w:rPr>
                            <w:spacing w:val="-3"/>
                            <w:sz w:val="16"/>
                          </w:rPr>
                          <w:t>二十、粮油物资储备支出</w:t>
                        </w:r>
                      </w:p>
                    </w:tc>
                    <w:tc>
                      <w:tcPr>
                        <w:tcW w:w="841" w:type="dxa"/>
                      </w:tcPr>
                      <w:p w:rsidR="0019528F" w:rsidRDefault="00F941DB">
                        <w:pPr>
                          <w:pStyle w:val="TableParagraph"/>
                          <w:spacing w:before="65"/>
                          <w:ind w:left="338"/>
                          <w:rPr>
                            <w:rFonts w:ascii="Times New Roman"/>
                            <w:sz w:val="16"/>
                          </w:rPr>
                        </w:pPr>
                        <w:r>
                          <w:rPr>
                            <w:rFonts w:ascii="Times New Roman"/>
                            <w:spacing w:val="-5"/>
                            <w:sz w:val="16"/>
                          </w:rPr>
                          <w:t>51</w:t>
                        </w:r>
                      </w:p>
                    </w:tc>
                    <w:tc>
                      <w:tcPr>
                        <w:tcW w:w="2029" w:type="dxa"/>
                      </w:tcPr>
                      <w:p w:rsidR="0019528F" w:rsidRDefault="0019528F">
                        <w:pPr>
                          <w:pStyle w:val="TableParagraph"/>
                          <w:rPr>
                            <w:rFonts w:ascii="Times New Roman"/>
                            <w:sz w:val="16"/>
                          </w:rPr>
                        </w:pPr>
                      </w:p>
                    </w:tc>
                  </w:tr>
                  <w:tr w:rsidR="0019528F">
                    <w:trPr>
                      <w:trHeight w:val="311"/>
                    </w:trPr>
                    <w:tc>
                      <w:tcPr>
                        <w:tcW w:w="2935" w:type="dxa"/>
                      </w:tcPr>
                      <w:p w:rsidR="0019528F" w:rsidRDefault="0019528F">
                        <w:pPr>
                          <w:pStyle w:val="TableParagraph"/>
                          <w:rPr>
                            <w:rFonts w:ascii="Times New Roman"/>
                            <w:sz w:val="16"/>
                          </w:rPr>
                        </w:pPr>
                      </w:p>
                    </w:tc>
                    <w:tc>
                      <w:tcPr>
                        <w:tcW w:w="763" w:type="dxa"/>
                      </w:tcPr>
                      <w:p w:rsidR="0019528F" w:rsidRDefault="00F941DB">
                        <w:pPr>
                          <w:pStyle w:val="TableParagraph"/>
                          <w:spacing w:before="65"/>
                          <w:ind w:left="207" w:right="197"/>
                          <w:jc w:val="center"/>
                          <w:rPr>
                            <w:rFonts w:ascii="Times New Roman"/>
                            <w:sz w:val="16"/>
                          </w:rPr>
                        </w:pPr>
                        <w:r>
                          <w:rPr>
                            <w:rFonts w:ascii="Times New Roman"/>
                            <w:spacing w:val="-5"/>
                            <w:sz w:val="16"/>
                          </w:rPr>
                          <w:t>21</w:t>
                        </w:r>
                      </w:p>
                    </w:tc>
                    <w:tc>
                      <w:tcPr>
                        <w:tcW w:w="1529" w:type="dxa"/>
                      </w:tcPr>
                      <w:p w:rsidR="0019528F" w:rsidRDefault="0019528F">
                        <w:pPr>
                          <w:pStyle w:val="TableParagraph"/>
                          <w:rPr>
                            <w:rFonts w:ascii="Times New Roman"/>
                            <w:sz w:val="16"/>
                          </w:rPr>
                        </w:pPr>
                      </w:p>
                    </w:tc>
                    <w:tc>
                      <w:tcPr>
                        <w:tcW w:w="2736" w:type="dxa"/>
                      </w:tcPr>
                      <w:p w:rsidR="0019528F" w:rsidRDefault="00F941DB">
                        <w:pPr>
                          <w:pStyle w:val="TableParagraph"/>
                          <w:spacing w:before="54"/>
                          <w:ind w:left="108"/>
                          <w:rPr>
                            <w:sz w:val="16"/>
                          </w:rPr>
                        </w:pPr>
                        <w:r>
                          <w:rPr>
                            <w:spacing w:val="-3"/>
                            <w:sz w:val="16"/>
                          </w:rPr>
                          <w:t>二十一、国有资本经营预算支出</w:t>
                        </w:r>
                      </w:p>
                    </w:tc>
                    <w:tc>
                      <w:tcPr>
                        <w:tcW w:w="841" w:type="dxa"/>
                      </w:tcPr>
                      <w:p w:rsidR="0019528F" w:rsidRDefault="00F941DB">
                        <w:pPr>
                          <w:pStyle w:val="TableParagraph"/>
                          <w:spacing w:before="65"/>
                          <w:ind w:left="338"/>
                          <w:rPr>
                            <w:rFonts w:ascii="Times New Roman"/>
                            <w:sz w:val="16"/>
                          </w:rPr>
                        </w:pPr>
                        <w:r>
                          <w:rPr>
                            <w:rFonts w:ascii="Times New Roman"/>
                            <w:spacing w:val="-5"/>
                            <w:sz w:val="16"/>
                          </w:rPr>
                          <w:t>52</w:t>
                        </w:r>
                      </w:p>
                    </w:tc>
                    <w:tc>
                      <w:tcPr>
                        <w:tcW w:w="2029" w:type="dxa"/>
                      </w:tcPr>
                      <w:p w:rsidR="0019528F" w:rsidRDefault="00F941DB">
                        <w:pPr>
                          <w:pStyle w:val="TableParagraph"/>
                          <w:spacing w:before="65"/>
                          <w:ind w:right="96"/>
                          <w:jc w:val="right"/>
                          <w:rPr>
                            <w:rFonts w:ascii="Times New Roman"/>
                            <w:sz w:val="16"/>
                          </w:rPr>
                        </w:pPr>
                        <w:r>
                          <w:rPr>
                            <w:rFonts w:ascii="Times New Roman"/>
                            <w:spacing w:val="-2"/>
                            <w:sz w:val="16"/>
                          </w:rPr>
                          <w:t>70.41</w:t>
                        </w:r>
                      </w:p>
                    </w:tc>
                  </w:tr>
                  <w:tr w:rsidR="0019528F">
                    <w:trPr>
                      <w:trHeight w:val="312"/>
                    </w:trPr>
                    <w:tc>
                      <w:tcPr>
                        <w:tcW w:w="2935" w:type="dxa"/>
                      </w:tcPr>
                      <w:p w:rsidR="0019528F" w:rsidRDefault="0019528F">
                        <w:pPr>
                          <w:pStyle w:val="TableParagraph"/>
                          <w:rPr>
                            <w:rFonts w:ascii="Times New Roman"/>
                            <w:sz w:val="16"/>
                          </w:rPr>
                        </w:pPr>
                      </w:p>
                    </w:tc>
                    <w:tc>
                      <w:tcPr>
                        <w:tcW w:w="763" w:type="dxa"/>
                      </w:tcPr>
                      <w:p w:rsidR="0019528F" w:rsidRDefault="00F941DB">
                        <w:pPr>
                          <w:pStyle w:val="TableParagraph"/>
                          <w:spacing w:before="64"/>
                          <w:ind w:left="207" w:right="197"/>
                          <w:jc w:val="center"/>
                          <w:rPr>
                            <w:rFonts w:ascii="Times New Roman"/>
                            <w:sz w:val="16"/>
                          </w:rPr>
                        </w:pPr>
                        <w:r>
                          <w:rPr>
                            <w:rFonts w:ascii="Times New Roman"/>
                            <w:spacing w:val="-5"/>
                            <w:sz w:val="16"/>
                          </w:rPr>
                          <w:t>22</w:t>
                        </w:r>
                      </w:p>
                    </w:tc>
                    <w:tc>
                      <w:tcPr>
                        <w:tcW w:w="1529" w:type="dxa"/>
                      </w:tcPr>
                      <w:p w:rsidR="0019528F" w:rsidRDefault="0019528F">
                        <w:pPr>
                          <w:pStyle w:val="TableParagraph"/>
                          <w:rPr>
                            <w:rFonts w:ascii="Times New Roman"/>
                            <w:sz w:val="16"/>
                          </w:rPr>
                        </w:pPr>
                      </w:p>
                    </w:tc>
                    <w:tc>
                      <w:tcPr>
                        <w:tcW w:w="2736" w:type="dxa"/>
                      </w:tcPr>
                      <w:p w:rsidR="0019528F" w:rsidRDefault="00F941DB">
                        <w:pPr>
                          <w:pStyle w:val="TableParagraph"/>
                          <w:spacing w:before="54"/>
                          <w:ind w:left="108"/>
                          <w:rPr>
                            <w:sz w:val="16"/>
                          </w:rPr>
                        </w:pPr>
                        <w:r>
                          <w:rPr>
                            <w:spacing w:val="-3"/>
                            <w:sz w:val="16"/>
                          </w:rPr>
                          <w:t>二十二、灾害防治及应急管理支出</w:t>
                        </w:r>
                      </w:p>
                    </w:tc>
                    <w:tc>
                      <w:tcPr>
                        <w:tcW w:w="841" w:type="dxa"/>
                      </w:tcPr>
                      <w:p w:rsidR="0019528F" w:rsidRDefault="00F941DB">
                        <w:pPr>
                          <w:pStyle w:val="TableParagraph"/>
                          <w:spacing w:before="64"/>
                          <w:ind w:left="338"/>
                          <w:rPr>
                            <w:rFonts w:ascii="Times New Roman"/>
                            <w:sz w:val="16"/>
                          </w:rPr>
                        </w:pPr>
                        <w:r>
                          <w:rPr>
                            <w:rFonts w:ascii="Times New Roman"/>
                            <w:spacing w:val="-5"/>
                            <w:sz w:val="16"/>
                          </w:rPr>
                          <w:t>53</w:t>
                        </w:r>
                      </w:p>
                    </w:tc>
                    <w:tc>
                      <w:tcPr>
                        <w:tcW w:w="2029" w:type="dxa"/>
                      </w:tcPr>
                      <w:p w:rsidR="0019528F" w:rsidRDefault="0019528F">
                        <w:pPr>
                          <w:pStyle w:val="TableParagraph"/>
                          <w:rPr>
                            <w:rFonts w:ascii="Times New Roman"/>
                            <w:sz w:val="16"/>
                          </w:rPr>
                        </w:pPr>
                      </w:p>
                    </w:tc>
                  </w:tr>
                  <w:tr w:rsidR="0019528F">
                    <w:trPr>
                      <w:trHeight w:val="312"/>
                    </w:trPr>
                    <w:tc>
                      <w:tcPr>
                        <w:tcW w:w="2935" w:type="dxa"/>
                      </w:tcPr>
                      <w:p w:rsidR="0019528F" w:rsidRDefault="0019528F">
                        <w:pPr>
                          <w:pStyle w:val="TableParagraph"/>
                          <w:rPr>
                            <w:rFonts w:ascii="Times New Roman"/>
                            <w:sz w:val="16"/>
                          </w:rPr>
                        </w:pPr>
                      </w:p>
                    </w:tc>
                    <w:tc>
                      <w:tcPr>
                        <w:tcW w:w="763" w:type="dxa"/>
                      </w:tcPr>
                      <w:p w:rsidR="0019528F" w:rsidRDefault="00F941DB">
                        <w:pPr>
                          <w:pStyle w:val="TableParagraph"/>
                          <w:spacing w:before="64"/>
                          <w:ind w:left="207" w:right="197"/>
                          <w:jc w:val="center"/>
                          <w:rPr>
                            <w:rFonts w:ascii="Times New Roman"/>
                            <w:sz w:val="16"/>
                          </w:rPr>
                        </w:pPr>
                        <w:r>
                          <w:rPr>
                            <w:rFonts w:ascii="Times New Roman"/>
                            <w:spacing w:val="-5"/>
                            <w:sz w:val="16"/>
                          </w:rPr>
                          <w:t>23</w:t>
                        </w:r>
                      </w:p>
                    </w:tc>
                    <w:tc>
                      <w:tcPr>
                        <w:tcW w:w="1529" w:type="dxa"/>
                      </w:tcPr>
                      <w:p w:rsidR="0019528F" w:rsidRDefault="0019528F">
                        <w:pPr>
                          <w:pStyle w:val="TableParagraph"/>
                          <w:rPr>
                            <w:rFonts w:ascii="Times New Roman"/>
                            <w:sz w:val="16"/>
                          </w:rPr>
                        </w:pPr>
                      </w:p>
                    </w:tc>
                    <w:tc>
                      <w:tcPr>
                        <w:tcW w:w="2736" w:type="dxa"/>
                      </w:tcPr>
                      <w:p w:rsidR="0019528F" w:rsidRDefault="00F941DB">
                        <w:pPr>
                          <w:pStyle w:val="TableParagraph"/>
                          <w:spacing w:before="53"/>
                          <w:ind w:left="108"/>
                          <w:rPr>
                            <w:sz w:val="16"/>
                          </w:rPr>
                        </w:pPr>
                        <w:r>
                          <w:rPr>
                            <w:spacing w:val="-4"/>
                            <w:sz w:val="16"/>
                          </w:rPr>
                          <w:t>二十三、其他支出</w:t>
                        </w:r>
                      </w:p>
                    </w:tc>
                    <w:tc>
                      <w:tcPr>
                        <w:tcW w:w="841" w:type="dxa"/>
                      </w:tcPr>
                      <w:p w:rsidR="0019528F" w:rsidRDefault="00F941DB">
                        <w:pPr>
                          <w:pStyle w:val="TableParagraph"/>
                          <w:spacing w:before="64"/>
                          <w:ind w:left="338"/>
                          <w:rPr>
                            <w:rFonts w:ascii="Times New Roman"/>
                            <w:sz w:val="16"/>
                          </w:rPr>
                        </w:pPr>
                        <w:r>
                          <w:rPr>
                            <w:rFonts w:ascii="Times New Roman"/>
                            <w:spacing w:val="-5"/>
                            <w:sz w:val="16"/>
                          </w:rPr>
                          <w:t>54</w:t>
                        </w:r>
                      </w:p>
                    </w:tc>
                    <w:tc>
                      <w:tcPr>
                        <w:tcW w:w="2029" w:type="dxa"/>
                      </w:tcPr>
                      <w:p w:rsidR="0019528F" w:rsidRDefault="0019528F">
                        <w:pPr>
                          <w:pStyle w:val="TableParagraph"/>
                          <w:rPr>
                            <w:rFonts w:ascii="Times New Roman"/>
                            <w:sz w:val="16"/>
                          </w:rPr>
                        </w:pPr>
                      </w:p>
                    </w:tc>
                  </w:tr>
                  <w:tr w:rsidR="0019528F">
                    <w:trPr>
                      <w:trHeight w:val="312"/>
                    </w:trPr>
                    <w:tc>
                      <w:tcPr>
                        <w:tcW w:w="2935" w:type="dxa"/>
                      </w:tcPr>
                      <w:p w:rsidR="0019528F" w:rsidRDefault="0019528F">
                        <w:pPr>
                          <w:pStyle w:val="TableParagraph"/>
                          <w:rPr>
                            <w:rFonts w:ascii="Times New Roman"/>
                            <w:sz w:val="16"/>
                          </w:rPr>
                        </w:pPr>
                      </w:p>
                    </w:tc>
                    <w:tc>
                      <w:tcPr>
                        <w:tcW w:w="763" w:type="dxa"/>
                      </w:tcPr>
                      <w:p w:rsidR="0019528F" w:rsidRDefault="00F941DB">
                        <w:pPr>
                          <w:pStyle w:val="TableParagraph"/>
                          <w:spacing w:before="64"/>
                          <w:ind w:left="207" w:right="197"/>
                          <w:jc w:val="center"/>
                          <w:rPr>
                            <w:rFonts w:ascii="Times New Roman"/>
                            <w:sz w:val="16"/>
                          </w:rPr>
                        </w:pPr>
                        <w:r>
                          <w:rPr>
                            <w:rFonts w:ascii="Times New Roman"/>
                            <w:spacing w:val="-5"/>
                            <w:sz w:val="16"/>
                          </w:rPr>
                          <w:t>24</w:t>
                        </w:r>
                      </w:p>
                    </w:tc>
                    <w:tc>
                      <w:tcPr>
                        <w:tcW w:w="1529" w:type="dxa"/>
                      </w:tcPr>
                      <w:p w:rsidR="0019528F" w:rsidRDefault="0019528F">
                        <w:pPr>
                          <w:pStyle w:val="TableParagraph"/>
                          <w:rPr>
                            <w:rFonts w:ascii="Times New Roman"/>
                            <w:sz w:val="16"/>
                          </w:rPr>
                        </w:pPr>
                      </w:p>
                    </w:tc>
                    <w:tc>
                      <w:tcPr>
                        <w:tcW w:w="2736" w:type="dxa"/>
                      </w:tcPr>
                      <w:p w:rsidR="0019528F" w:rsidRDefault="00F941DB">
                        <w:pPr>
                          <w:pStyle w:val="TableParagraph"/>
                          <w:spacing w:before="53"/>
                          <w:ind w:left="108"/>
                          <w:rPr>
                            <w:sz w:val="16"/>
                          </w:rPr>
                        </w:pPr>
                        <w:r>
                          <w:rPr>
                            <w:spacing w:val="-3"/>
                            <w:sz w:val="16"/>
                          </w:rPr>
                          <w:t>二十四、债务还本支出</w:t>
                        </w:r>
                      </w:p>
                    </w:tc>
                    <w:tc>
                      <w:tcPr>
                        <w:tcW w:w="841" w:type="dxa"/>
                      </w:tcPr>
                      <w:p w:rsidR="0019528F" w:rsidRDefault="00F941DB">
                        <w:pPr>
                          <w:pStyle w:val="TableParagraph"/>
                          <w:spacing w:before="64"/>
                          <w:ind w:left="338"/>
                          <w:rPr>
                            <w:rFonts w:ascii="Times New Roman"/>
                            <w:sz w:val="16"/>
                          </w:rPr>
                        </w:pPr>
                        <w:r>
                          <w:rPr>
                            <w:rFonts w:ascii="Times New Roman"/>
                            <w:spacing w:val="-5"/>
                            <w:sz w:val="16"/>
                          </w:rPr>
                          <w:t>55</w:t>
                        </w:r>
                      </w:p>
                    </w:tc>
                    <w:tc>
                      <w:tcPr>
                        <w:tcW w:w="2029" w:type="dxa"/>
                      </w:tcPr>
                      <w:p w:rsidR="0019528F" w:rsidRDefault="0019528F">
                        <w:pPr>
                          <w:pStyle w:val="TableParagraph"/>
                          <w:rPr>
                            <w:rFonts w:ascii="Times New Roman"/>
                            <w:sz w:val="16"/>
                          </w:rPr>
                        </w:pPr>
                      </w:p>
                    </w:tc>
                  </w:tr>
                  <w:tr w:rsidR="0019528F">
                    <w:trPr>
                      <w:trHeight w:val="312"/>
                    </w:trPr>
                    <w:tc>
                      <w:tcPr>
                        <w:tcW w:w="2935" w:type="dxa"/>
                      </w:tcPr>
                      <w:p w:rsidR="0019528F" w:rsidRDefault="0019528F">
                        <w:pPr>
                          <w:pStyle w:val="TableParagraph"/>
                          <w:rPr>
                            <w:rFonts w:ascii="Times New Roman"/>
                            <w:sz w:val="16"/>
                          </w:rPr>
                        </w:pPr>
                      </w:p>
                    </w:tc>
                    <w:tc>
                      <w:tcPr>
                        <w:tcW w:w="763" w:type="dxa"/>
                      </w:tcPr>
                      <w:p w:rsidR="0019528F" w:rsidRDefault="00F941DB">
                        <w:pPr>
                          <w:pStyle w:val="TableParagraph"/>
                          <w:spacing w:before="66"/>
                          <w:ind w:left="207" w:right="197"/>
                          <w:jc w:val="center"/>
                          <w:rPr>
                            <w:rFonts w:ascii="Times New Roman"/>
                            <w:sz w:val="16"/>
                          </w:rPr>
                        </w:pPr>
                        <w:r>
                          <w:rPr>
                            <w:rFonts w:ascii="Times New Roman"/>
                            <w:spacing w:val="-5"/>
                            <w:sz w:val="16"/>
                          </w:rPr>
                          <w:t>25</w:t>
                        </w:r>
                      </w:p>
                    </w:tc>
                    <w:tc>
                      <w:tcPr>
                        <w:tcW w:w="1529" w:type="dxa"/>
                      </w:tcPr>
                      <w:p w:rsidR="0019528F" w:rsidRDefault="0019528F">
                        <w:pPr>
                          <w:pStyle w:val="TableParagraph"/>
                          <w:rPr>
                            <w:rFonts w:ascii="Times New Roman"/>
                            <w:sz w:val="16"/>
                          </w:rPr>
                        </w:pPr>
                      </w:p>
                    </w:tc>
                    <w:tc>
                      <w:tcPr>
                        <w:tcW w:w="2736" w:type="dxa"/>
                      </w:tcPr>
                      <w:p w:rsidR="0019528F" w:rsidRDefault="00F941DB">
                        <w:pPr>
                          <w:pStyle w:val="TableParagraph"/>
                          <w:spacing w:before="55"/>
                          <w:ind w:left="108"/>
                          <w:rPr>
                            <w:sz w:val="16"/>
                          </w:rPr>
                        </w:pPr>
                        <w:r>
                          <w:rPr>
                            <w:spacing w:val="-3"/>
                            <w:sz w:val="16"/>
                          </w:rPr>
                          <w:t>二十五、债务付息支出</w:t>
                        </w:r>
                      </w:p>
                    </w:tc>
                    <w:tc>
                      <w:tcPr>
                        <w:tcW w:w="841" w:type="dxa"/>
                      </w:tcPr>
                      <w:p w:rsidR="0019528F" w:rsidRDefault="00F941DB">
                        <w:pPr>
                          <w:pStyle w:val="TableParagraph"/>
                          <w:spacing w:before="66"/>
                          <w:ind w:left="338"/>
                          <w:rPr>
                            <w:rFonts w:ascii="Times New Roman"/>
                            <w:sz w:val="16"/>
                          </w:rPr>
                        </w:pPr>
                        <w:r>
                          <w:rPr>
                            <w:rFonts w:ascii="Times New Roman"/>
                            <w:spacing w:val="-5"/>
                            <w:sz w:val="16"/>
                          </w:rPr>
                          <w:t>56</w:t>
                        </w:r>
                      </w:p>
                    </w:tc>
                    <w:tc>
                      <w:tcPr>
                        <w:tcW w:w="2029" w:type="dxa"/>
                      </w:tcPr>
                      <w:p w:rsidR="0019528F" w:rsidRDefault="0019528F">
                        <w:pPr>
                          <w:pStyle w:val="TableParagraph"/>
                          <w:rPr>
                            <w:rFonts w:ascii="Times New Roman"/>
                            <w:sz w:val="16"/>
                          </w:rPr>
                        </w:pPr>
                      </w:p>
                    </w:tc>
                  </w:tr>
                  <w:tr w:rsidR="0019528F">
                    <w:trPr>
                      <w:trHeight w:val="311"/>
                    </w:trPr>
                    <w:tc>
                      <w:tcPr>
                        <w:tcW w:w="2935" w:type="dxa"/>
                      </w:tcPr>
                      <w:p w:rsidR="0019528F" w:rsidRDefault="0019528F">
                        <w:pPr>
                          <w:pStyle w:val="TableParagraph"/>
                          <w:rPr>
                            <w:rFonts w:ascii="Times New Roman"/>
                            <w:sz w:val="16"/>
                          </w:rPr>
                        </w:pPr>
                      </w:p>
                    </w:tc>
                    <w:tc>
                      <w:tcPr>
                        <w:tcW w:w="763" w:type="dxa"/>
                      </w:tcPr>
                      <w:p w:rsidR="0019528F" w:rsidRDefault="00F941DB">
                        <w:pPr>
                          <w:pStyle w:val="TableParagraph"/>
                          <w:spacing w:before="65"/>
                          <w:ind w:left="207" w:right="197"/>
                          <w:jc w:val="center"/>
                          <w:rPr>
                            <w:rFonts w:ascii="Times New Roman"/>
                            <w:sz w:val="16"/>
                          </w:rPr>
                        </w:pPr>
                        <w:r>
                          <w:rPr>
                            <w:rFonts w:ascii="Times New Roman"/>
                            <w:spacing w:val="-5"/>
                            <w:sz w:val="16"/>
                          </w:rPr>
                          <w:t>26</w:t>
                        </w:r>
                      </w:p>
                    </w:tc>
                    <w:tc>
                      <w:tcPr>
                        <w:tcW w:w="1529" w:type="dxa"/>
                      </w:tcPr>
                      <w:p w:rsidR="0019528F" w:rsidRDefault="0019528F">
                        <w:pPr>
                          <w:pStyle w:val="TableParagraph"/>
                          <w:rPr>
                            <w:rFonts w:ascii="Times New Roman"/>
                            <w:sz w:val="16"/>
                          </w:rPr>
                        </w:pPr>
                      </w:p>
                    </w:tc>
                    <w:tc>
                      <w:tcPr>
                        <w:tcW w:w="2736" w:type="dxa"/>
                      </w:tcPr>
                      <w:p w:rsidR="0019528F" w:rsidRDefault="00F941DB">
                        <w:pPr>
                          <w:pStyle w:val="TableParagraph"/>
                          <w:spacing w:before="54"/>
                          <w:ind w:left="108"/>
                          <w:rPr>
                            <w:sz w:val="16"/>
                          </w:rPr>
                        </w:pPr>
                        <w:r>
                          <w:rPr>
                            <w:spacing w:val="-3"/>
                            <w:sz w:val="16"/>
                          </w:rPr>
                          <w:t>二十六、抗疫特别国债安排的支出</w:t>
                        </w:r>
                      </w:p>
                    </w:tc>
                    <w:tc>
                      <w:tcPr>
                        <w:tcW w:w="841" w:type="dxa"/>
                      </w:tcPr>
                      <w:p w:rsidR="0019528F" w:rsidRDefault="00F941DB">
                        <w:pPr>
                          <w:pStyle w:val="TableParagraph"/>
                          <w:spacing w:before="65"/>
                          <w:ind w:left="338"/>
                          <w:rPr>
                            <w:rFonts w:ascii="Times New Roman"/>
                            <w:sz w:val="16"/>
                          </w:rPr>
                        </w:pPr>
                        <w:r>
                          <w:rPr>
                            <w:rFonts w:ascii="Times New Roman"/>
                            <w:spacing w:val="-5"/>
                            <w:sz w:val="16"/>
                          </w:rPr>
                          <w:t>57</w:t>
                        </w:r>
                      </w:p>
                    </w:tc>
                    <w:tc>
                      <w:tcPr>
                        <w:tcW w:w="2029" w:type="dxa"/>
                      </w:tcPr>
                      <w:p w:rsidR="0019528F" w:rsidRDefault="0019528F">
                        <w:pPr>
                          <w:pStyle w:val="TableParagraph"/>
                          <w:rPr>
                            <w:rFonts w:ascii="Times New Roman"/>
                            <w:sz w:val="16"/>
                          </w:rPr>
                        </w:pPr>
                      </w:p>
                    </w:tc>
                  </w:tr>
                  <w:tr w:rsidR="0019528F">
                    <w:trPr>
                      <w:trHeight w:val="312"/>
                    </w:trPr>
                    <w:tc>
                      <w:tcPr>
                        <w:tcW w:w="2935" w:type="dxa"/>
                      </w:tcPr>
                      <w:p w:rsidR="0019528F" w:rsidRDefault="00F941DB">
                        <w:pPr>
                          <w:pStyle w:val="TableParagraph"/>
                          <w:spacing w:before="54"/>
                          <w:ind w:left="978" w:right="970"/>
                          <w:jc w:val="center"/>
                          <w:rPr>
                            <w:sz w:val="16"/>
                          </w:rPr>
                        </w:pPr>
                        <w:r>
                          <w:rPr>
                            <w:spacing w:val="-4"/>
                            <w:sz w:val="16"/>
                          </w:rPr>
                          <w:t>本年收入合计</w:t>
                        </w:r>
                      </w:p>
                    </w:tc>
                    <w:tc>
                      <w:tcPr>
                        <w:tcW w:w="763" w:type="dxa"/>
                      </w:tcPr>
                      <w:p w:rsidR="0019528F" w:rsidRDefault="00F941DB">
                        <w:pPr>
                          <w:pStyle w:val="TableParagraph"/>
                          <w:spacing w:before="65"/>
                          <w:ind w:left="207" w:right="197"/>
                          <w:jc w:val="center"/>
                          <w:rPr>
                            <w:rFonts w:ascii="Times New Roman"/>
                            <w:sz w:val="16"/>
                          </w:rPr>
                        </w:pPr>
                        <w:r>
                          <w:rPr>
                            <w:rFonts w:ascii="Times New Roman"/>
                            <w:spacing w:val="-5"/>
                            <w:sz w:val="16"/>
                          </w:rPr>
                          <w:t>27</w:t>
                        </w:r>
                      </w:p>
                    </w:tc>
                    <w:tc>
                      <w:tcPr>
                        <w:tcW w:w="1529" w:type="dxa"/>
                      </w:tcPr>
                      <w:p w:rsidR="0019528F" w:rsidRDefault="00F941DB">
                        <w:pPr>
                          <w:pStyle w:val="TableParagraph"/>
                          <w:spacing w:before="65"/>
                          <w:ind w:right="96"/>
                          <w:jc w:val="right"/>
                          <w:rPr>
                            <w:rFonts w:ascii="Times New Roman"/>
                            <w:sz w:val="16"/>
                          </w:rPr>
                        </w:pPr>
                        <w:r>
                          <w:rPr>
                            <w:rFonts w:ascii="Times New Roman"/>
                            <w:spacing w:val="-2"/>
                            <w:sz w:val="16"/>
                          </w:rPr>
                          <w:t>661.34</w:t>
                        </w:r>
                      </w:p>
                    </w:tc>
                    <w:tc>
                      <w:tcPr>
                        <w:tcW w:w="2736" w:type="dxa"/>
                      </w:tcPr>
                      <w:p w:rsidR="0019528F" w:rsidRDefault="00F941DB">
                        <w:pPr>
                          <w:pStyle w:val="TableParagraph"/>
                          <w:spacing w:before="54"/>
                          <w:ind w:left="888"/>
                          <w:rPr>
                            <w:sz w:val="16"/>
                          </w:rPr>
                        </w:pPr>
                        <w:r>
                          <w:rPr>
                            <w:spacing w:val="-4"/>
                            <w:sz w:val="16"/>
                          </w:rPr>
                          <w:t>本年支出合计</w:t>
                        </w:r>
                      </w:p>
                    </w:tc>
                    <w:tc>
                      <w:tcPr>
                        <w:tcW w:w="841" w:type="dxa"/>
                      </w:tcPr>
                      <w:p w:rsidR="0019528F" w:rsidRDefault="00F941DB">
                        <w:pPr>
                          <w:pStyle w:val="TableParagraph"/>
                          <w:spacing w:before="65"/>
                          <w:ind w:left="338"/>
                          <w:rPr>
                            <w:rFonts w:ascii="Times New Roman"/>
                            <w:sz w:val="16"/>
                          </w:rPr>
                        </w:pPr>
                        <w:r>
                          <w:rPr>
                            <w:rFonts w:ascii="Times New Roman"/>
                            <w:spacing w:val="-5"/>
                            <w:sz w:val="16"/>
                          </w:rPr>
                          <w:t>58</w:t>
                        </w:r>
                      </w:p>
                    </w:tc>
                    <w:tc>
                      <w:tcPr>
                        <w:tcW w:w="2029" w:type="dxa"/>
                      </w:tcPr>
                      <w:p w:rsidR="0019528F" w:rsidRDefault="00F941DB">
                        <w:pPr>
                          <w:pStyle w:val="TableParagraph"/>
                          <w:spacing w:before="65"/>
                          <w:ind w:right="96"/>
                          <w:jc w:val="right"/>
                          <w:rPr>
                            <w:rFonts w:ascii="Times New Roman"/>
                            <w:sz w:val="16"/>
                          </w:rPr>
                        </w:pPr>
                        <w:r>
                          <w:rPr>
                            <w:rFonts w:ascii="Times New Roman"/>
                            <w:spacing w:val="-2"/>
                            <w:sz w:val="16"/>
                          </w:rPr>
                          <w:t>661.34</w:t>
                        </w:r>
                      </w:p>
                    </w:tc>
                  </w:tr>
                  <w:tr w:rsidR="0019528F">
                    <w:trPr>
                      <w:trHeight w:val="312"/>
                    </w:trPr>
                    <w:tc>
                      <w:tcPr>
                        <w:tcW w:w="2935" w:type="dxa"/>
                      </w:tcPr>
                      <w:p w:rsidR="0019528F" w:rsidRDefault="00F941DB">
                        <w:pPr>
                          <w:pStyle w:val="TableParagraph"/>
                          <w:spacing w:before="54"/>
                          <w:ind w:left="108"/>
                          <w:rPr>
                            <w:sz w:val="16"/>
                          </w:rPr>
                        </w:pPr>
                        <w:r>
                          <w:rPr>
                            <w:spacing w:val="-3"/>
                            <w:sz w:val="16"/>
                          </w:rPr>
                          <w:t>使用非财政拨款结余</w:t>
                        </w:r>
                      </w:p>
                    </w:tc>
                    <w:tc>
                      <w:tcPr>
                        <w:tcW w:w="763" w:type="dxa"/>
                      </w:tcPr>
                      <w:p w:rsidR="0019528F" w:rsidRDefault="00F941DB">
                        <w:pPr>
                          <w:pStyle w:val="TableParagraph"/>
                          <w:spacing w:before="64"/>
                          <w:ind w:left="207" w:right="197"/>
                          <w:jc w:val="center"/>
                          <w:rPr>
                            <w:rFonts w:ascii="Times New Roman"/>
                            <w:sz w:val="16"/>
                          </w:rPr>
                        </w:pPr>
                        <w:r>
                          <w:rPr>
                            <w:rFonts w:ascii="Times New Roman"/>
                            <w:spacing w:val="-5"/>
                            <w:sz w:val="16"/>
                          </w:rPr>
                          <w:t>28</w:t>
                        </w:r>
                      </w:p>
                    </w:tc>
                    <w:tc>
                      <w:tcPr>
                        <w:tcW w:w="1529" w:type="dxa"/>
                      </w:tcPr>
                      <w:p w:rsidR="0019528F" w:rsidRDefault="0019528F">
                        <w:pPr>
                          <w:pStyle w:val="TableParagraph"/>
                          <w:rPr>
                            <w:rFonts w:ascii="Times New Roman"/>
                            <w:sz w:val="16"/>
                          </w:rPr>
                        </w:pPr>
                      </w:p>
                    </w:tc>
                    <w:tc>
                      <w:tcPr>
                        <w:tcW w:w="2736" w:type="dxa"/>
                      </w:tcPr>
                      <w:p w:rsidR="0019528F" w:rsidRDefault="00F941DB">
                        <w:pPr>
                          <w:pStyle w:val="TableParagraph"/>
                          <w:spacing w:before="54"/>
                          <w:ind w:left="187"/>
                          <w:rPr>
                            <w:sz w:val="16"/>
                          </w:rPr>
                        </w:pPr>
                        <w:r>
                          <w:rPr>
                            <w:spacing w:val="-4"/>
                            <w:sz w:val="16"/>
                          </w:rPr>
                          <w:t>结余分配</w:t>
                        </w:r>
                      </w:p>
                    </w:tc>
                    <w:tc>
                      <w:tcPr>
                        <w:tcW w:w="841" w:type="dxa"/>
                      </w:tcPr>
                      <w:p w:rsidR="0019528F" w:rsidRDefault="00F941DB">
                        <w:pPr>
                          <w:pStyle w:val="TableParagraph"/>
                          <w:spacing w:before="64"/>
                          <w:ind w:left="338"/>
                          <w:rPr>
                            <w:rFonts w:ascii="Times New Roman"/>
                            <w:sz w:val="16"/>
                          </w:rPr>
                        </w:pPr>
                        <w:r>
                          <w:rPr>
                            <w:rFonts w:ascii="Times New Roman"/>
                            <w:spacing w:val="-5"/>
                            <w:sz w:val="16"/>
                          </w:rPr>
                          <w:t>59</w:t>
                        </w:r>
                      </w:p>
                    </w:tc>
                    <w:tc>
                      <w:tcPr>
                        <w:tcW w:w="2029" w:type="dxa"/>
                      </w:tcPr>
                      <w:p w:rsidR="0019528F" w:rsidRDefault="0019528F">
                        <w:pPr>
                          <w:pStyle w:val="TableParagraph"/>
                          <w:rPr>
                            <w:rFonts w:ascii="Times New Roman"/>
                            <w:sz w:val="16"/>
                          </w:rPr>
                        </w:pPr>
                      </w:p>
                    </w:tc>
                  </w:tr>
                  <w:tr w:rsidR="0019528F">
                    <w:trPr>
                      <w:trHeight w:val="310"/>
                    </w:trPr>
                    <w:tc>
                      <w:tcPr>
                        <w:tcW w:w="2935" w:type="dxa"/>
                      </w:tcPr>
                      <w:p w:rsidR="0019528F" w:rsidRDefault="00F941DB">
                        <w:pPr>
                          <w:pStyle w:val="TableParagraph"/>
                          <w:spacing w:before="53"/>
                          <w:ind w:left="108"/>
                          <w:rPr>
                            <w:sz w:val="16"/>
                          </w:rPr>
                        </w:pPr>
                        <w:r>
                          <w:rPr>
                            <w:spacing w:val="-4"/>
                            <w:sz w:val="16"/>
                          </w:rPr>
                          <w:t>年初结转和结余</w:t>
                        </w:r>
                      </w:p>
                    </w:tc>
                    <w:tc>
                      <w:tcPr>
                        <w:tcW w:w="763" w:type="dxa"/>
                      </w:tcPr>
                      <w:p w:rsidR="0019528F" w:rsidRDefault="00F941DB">
                        <w:pPr>
                          <w:pStyle w:val="TableParagraph"/>
                          <w:spacing w:before="64"/>
                          <w:ind w:left="207" w:right="197"/>
                          <w:jc w:val="center"/>
                          <w:rPr>
                            <w:rFonts w:ascii="Times New Roman"/>
                            <w:sz w:val="16"/>
                          </w:rPr>
                        </w:pPr>
                        <w:r>
                          <w:rPr>
                            <w:rFonts w:ascii="Times New Roman"/>
                            <w:spacing w:val="-5"/>
                            <w:sz w:val="16"/>
                          </w:rPr>
                          <w:t>29</w:t>
                        </w:r>
                      </w:p>
                    </w:tc>
                    <w:tc>
                      <w:tcPr>
                        <w:tcW w:w="1529" w:type="dxa"/>
                      </w:tcPr>
                      <w:p w:rsidR="0019528F" w:rsidRDefault="0019528F">
                        <w:pPr>
                          <w:pStyle w:val="TableParagraph"/>
                          <w:rPr>
                            <w:rFonts w:ascii="Times New Roman"/>
                            <w:sz w:val="16"/>
                          </w:rPr>
                        </w:pPr>
                      </w:p>
                    </w:tc>
                    <w:tc>
                      <w:tcPr>
                        <w:tcW w:w="2736" w:type="dxa"/>
                      </w:tcPr>
                      <w:p w:rsidR="0019528F" w:rsidRDefault="00F941DB">
                        <w:pPr>
                          <w:pStyle w:val="TableParagraph"/>
                          <w:spacing w:before="53"/>
                          <w:ind w:left="187"/>
                          <w:rPr>
                            <w:sz w:val="16"/>
                          </w:rPr>
                        </w:pPr>
                        <w:r>
                          <w:rPr>
                            <w:spacing w:val="-4"/>
                            <w:sz w:val="16"/>
                          </w:rPr>
                          <w:t>年末结转和结余</w:t>
                        </w:r>
                      </w:p>
                    </w:tc>
                    <w:tc>
                      <w:tcPr>
                        <w:tcW w:w="841" w:type="dxa"/>
                      </w:tcPr>
                      <w:p w:rsidR="0019528F" w:rsidRDefault="00F941DB">
                        <w:pPr>
                          <w:pStyle w:val="TableParagraph"/>
                          <w:spacing w:before="64"/>
                          <w:ind w:left="338"/>
                          <w:rPr>
                            <w:rFonts w:ascii="Times New Roman"/>
                            <w:sz w:val="16"/>
                          </w:rPr>
                        </w:pPr>
                        <w:r>
                          <w:rPr>
                            <w:rFonts w:ascii="Times New Roman"/>
                            <w:spacing w:val="-5"/>
                            <w:sz w:val="16"/>
                          </w:rPr>
                          <w:t>60</w:t>
                        </w:r>
                      </w:p>
                    </w:tc>
                    <w:tc>
                      <w:tcPr>
                        <w:tcW w:w="2029" w:type="dxa"/>
                      </w:tcPr>
                      <w:p w:rsidR="0019528F" w:rsidRDefault="0019528F">
                        <w:pPr>
                          <w:pStyle w:val="TableParagraph"/>
                          <w:rPr>
                            <w:rFonts w:ascii="Times New Roman"/>
                            <w:sz w:val="16"/>
                          </w:rPr>
                        </w:pPr>
                      </w:p>
                    </w:tc>
                  </w:tr>
                </w:tbl>
                <w:p w:rsidR="0019528F" w:rsidRDefault="0019528F">
                  <w:pPr>
                    <w:pStyle w:val="a3"/>
                  </w:pPr>
                </w:p>
              </w:txbxContent>
            </v:textbox>
            <w10:wrap anchorx="page"/>
          </v:shape>
        </w:pict>
      </w:r>
      <w:r w:rsidR="00F941DB">
        <w:rPr>
          <w:spacing w:val="-15"/>
          <w:sz w:val="16"/>
        </w:rPr>
        <w:t>公开</w:t>
      </w:r>
      <w:r w:rsidR="00F941DB">
        <w:rPr>
          <w:spacing w:val="-15"/>
          <w:sz w:val="16"/>
        </w:rPr>
        <w:t xml:space="preserve"> </w:t>
      </w:r>
      <w:r w:rsidR="00F941DB">
        <w:rPr>
          <w:rFonts w:ascii="Times New Roman" w:eastAsia="Times New Roman"/>
          <w:sz w:val="16"/>
        </w:rPr>
        <w:t>01</w:t>
      </w:r>
      <w:r w:rsidR="00F941DB">
        <w:rPr>
          <w:sz w:val="16"/>
        </w:rPr>
        <w:t>表</w:t>
      </w:r>
      <w:r w:rsidR="00F941DB">
        <w:rPr>
          <w:spacing w:val="-4"/>
          <w:sz w:val="16"/>
        </w:rPr>
        <w:t>单位：万元</w:t>
      </w:r>
    </w:p>
    <w:p w:rsidR="0019528F" w:rsidRDefault="0019528F">
      <w:pPr>
        <w:spacing w:line="364" w:lineRule="auto"/>
        <w:jc w:val="right"/>
        <w:rPr>
          <w:sz w:val="16"/>
        </w:rPr>
        <w:sectPr w:rsidR="0019528F">
          <w:pgSz w:w="11910" w:h="16840"/>
          <w:pgMar w:top="1920" w:right="320" w:bottom="1120" w:left="340" w:header="0" w:footer="921" w:gutter="0"/>
          <w:cols w:space="720"/>
        </w:sectPr>
      </w:pPr>
    </w:p>
    <w:p w:rsidR="0019528F" w:rsidRDefault="0019528F">
      <w:pPr>
        <w:pStyle w:val="a3"/>
        <w:spacing w:before="6"/>
        <w:rPr>
          <w:sz w:val="12"/>
        </w:rPr>
      </w:pPr>
    </w:p>
    <w:tbl>
      <w:tblPr>
        <w:tblW w:w="0" w:type="auto"/>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2935"/>
        <w:gridCol w:w="763"/>
        <w:gridCol w:w="1529"/>
        <w:gridCol w:w="2736"/>
        <w:gridCol w:w="841"/>
        <w:gridCol w:w="2029"/>
      </w:tblGrid>
      <w:tr w:rsidR="0019528F">
        <w:trPr>
          <w:trHeight w:val="312"/>
        </w:trPr>
        <w:tc>
          <w:tcPr>
            <w:tcW w:w="2935" w:type="dxa"/>
          </w:tcPr>
          <w:p w:rsidR="0019528F" w:rsidRDefault="0019528F">
            <w:pPr>
              <w:pStyle w:val="TableParagraph"/>
              <w:rPr>
                <w:rFonts w:ascii="Times New Roman"/>
                <w:sz w:val="16"/>
              </w:rPr>
            </w:pPr>
          </w:p>
        </w:tc>
        <w:tc>
          <w:tcPr>
            <w:tcW w:w="763" w:type="dxa"/>
          </w:tcPr>
          <w:p w:rsidR="0019528F" w:rsidRDefault="00F941DB">
            <w:pPr>
              <w:pStyle w:val="TableParagraph"/>
              <w:spacing w:before="64"/>
              <w:ind w:left="207" w:right="197"/>
              <w:jc w:val="center"/>
              <w:rPr>
                <w:rFonts w:ascii="Times New Roman"/>
                <w:sz w:val="16"/>
              </w:rPr>
            </w:pPr>
            <w:r>
              <w:rPr>
                <w:rFonts w:ascii="Times New Roman"/>
                <w:spacing w:val="-5"/>
                <w:sz w:val="16"/>
              </w:rPr>
              <w:t>30</w:t>
            </w:r>
          </w:p>
        </w:tc>
        <w:tc>
          <w:tcPr>
            <w:tcW w:w="1529" w:type="dxa"/>
          </w:tcPr>
          <w:p w:rsidR="0019528F" w:rsidRDefault="0019528F">
            <w:pPr>
              <w:pStyle w:val="TableParagraph"/>
              <w:rPr>
                <w:rFonts w:ascii="Times New Roman"/>
                <w:sz w:val="16"/>
              </w:rPr>
            </w:pPr>
          </w:p>
        </w:tc>
        <w:tc>
          <w:tcPr>
            <w:tcW w:w="2736" w:type="dxa"/>
          </w:tcPr>
          <w:p w:rsidR="0019528F" w:rsidRDefault="0019528F">
            <w:pPr>
              <w:pStyle w:val="TableParagraph"/>
              <w:rPr>
                <w:rFonts w:ascii="Times New Roman"/>
                <w:sz w:val="16"/>
              </w:rPr>
            </w:pPr>
          </w:p>
        </w:tc>
        <w:tc>
          <w:tcPr>
            <w:tcW w:w="841" w:type="dxa"/>
          </w:tcPr>
          <w:p w:rsidR="0019528F" w:rsidRDefault="00F941DB">
            <w:pPr>
              <w:pStyle w:val="TableParagraph"/>
              <w:spacing w:before="64"/>
              <w:ind w:left="325" w:right="316"/>
              <w:jc w:val="center"/>
              <w:rPr>
                <w:rFonts w:ascii="Times New Roman"/>
                <w:sz w:val="16"/>
              </w:rPr>
            </w:pPr>
            <w:r>
              <w:rPr>
                <w:rFonts w:ascii="Times New Roman"/>
                <w:spacing w:val="-5"/>
                <w:sz w:val="16"/>
              </w:rPr>
              <w:t>61</w:t>
            </w:r>
          </w:p>
        </w:tc>
        <w:tc>
          <w:tcPr>
            <w:tcW w:w="2029" w:type="dxa"/>
          </w:tcPr>
          <w:p w:rsidR="0019528F" w:rsidRDefault="0019528F">
            <w:pPr>
              <w:pStyle w:val="TableParagraph"/>
              <w:rPr>
                <w:rFonts w:ascii="Times New Roman"/>
                <w:sz w:val="16"/>
              </w:rPr>
            </w:pPr>
          </w:p>
        </w:tc>
      </w:tr>
      <w:tr w:rsidR="0019528F">
        <w:trPr>
          <w:trHeight w:val="312"/>
        </w:trPr>
        <w:tc>
          <w:tcPr>
            <w:tcW w:w="2935" w:type="dxa"/>
          </w:tcPr>
          <w:p w:rsidR="0019528F" w:rsidRDefault="00F941DB">
            <w:pPr>
              <w:pStyle w:val="TableParagraph"/>
              <w:spacing w:before="53"/>
              <w:ind w:left="978" w:right="970"/>
              <w:jc w:val="center"/>
              <w:rPr>
                <w:sz w:val="16"/>
              </w:rPr>
            </w:pPr>
            <w:r>
              <w:rPr>
                <w:spacing w:val="-6"/>
                <w:sz w:val="16"/>
              </w:rPr>
              <w:t>总计</w:t>
            </w:r>
          </w:p>
        </w:tc>
        <w:tc>
          <w:tcPr>
            <w:tcW w:w="763" w:type="dxa"/>
          </w:tcPr>
          <w:p w:rsidR="0019528F" w:rsidRDefault="00F941DB">
            <w:pPr>
              <w:pStyle w:val="TableParagraph"/>
              <w:spacing w:before="64"/>
              <w:ind w:left="207" w:right="197"/>
              <w:jc w:val="center"/>
              <w:rPr>
                <w:rFonts w:ascii="Times New Roman"/>
                <w:sz w:val="16"/>
              </w:rPr>
            </w:pPr>
            <w:r>
              <w:rPr>
                <w:rFonts w:ascii="Times New Roman"/>
                <w:spacing w:val="-5"/>
                <w:sz w:val="16"/>
              </w:rPr>
              <w:t>31</w:t>
            </w:r>
          </w:p>
        </w:tc>
        <w:tc>
          <w:tcPr>
            <w:tcW w:w="1529" w:type="dxa"/>
          </w:tcPr>
          <w:p w:rsidR="0019528F" w:rsidRDefault="00F941DB">
            <w:pPr>
              <w:pStyle w:val="TableParagraph"/>
              <w:spacing w:before="64"/>
              <w:ind w:left="979"/>
              <w:rPr>
                <w:rFonts w:ascii="Times New Roman"/>
                <w:sz w:val="16"/>
              </w:rPr>
            </w:pPr>
            <w:r>
              <w:rPr>
                <w:rFonts w:ascii="Times New Roman"/>
                <w:spacing w:val="-2"/>
                <w:sz w:val="16"/>
              </w:rPr>
              <w:t>661.34</w:t>
            </w:r>
          </w:p>
        </w:tc>
        <w:tc>
          <w:tcPr>
            <w:tcW w:w="2736" w:type="dxa"/>
          </w:tcPr>
          <w:p w:rsidR="0019528F" w:rsidRDefault="00F941DB">
            <w:pPr>
              <w:pStyle w:val="TableParagraph"/>
              <w:spacing w:before="53"/>
              <w:ind w:left="1194" w:right="1183"/>
              <w:jc w:val="center"/>
              <w:rPr>
                <w:sz w:val="16"/>
              </w:rPr>
            </w:pPr>
            <w:r>
              <w:rPr>
                <w:spacing w:val="-6"/>
                <w:sz w:val="16"/>
              </w:rPr>
              <w:t>总计</w:t>
            </w:r>
          </w:p>
        </w:tc>
        <w:tc>
          <w:tcPr>
            <w:tcW w:w="841" w:type="dxa"/>
          </w:tcPr>
          <w:p w:rsidR="0019528F" w:rsidRDefault="00F941DB">
            <w:pPr>
              <w:pStyle w:val="TableParagraph"/>
              <w:spacing w:before="64"/>
              <w:ind w:left="325" w:right="316"/>
              <w:jc w:val="center"/>
              <w:rPr>
                <w:rFonts w:ascii="Times New Roman"/>
                <w:sz w:val="16"/>
              </w:rPr>
            </w:pPr>
            <w:r>
              <w:rPr>
                <w:rFonts w:ascii="Times New Roman"/>
                <w:spacing w:val="-5"/>
                <w:sz w:val="16"/>
              </w:rPr>
              <w:t>62</w:t>
            </w:r>
          </w:p>
        </w:tc>
        <w:tc>
          <w:tcPr>
            <w:tcW w:w="2029" w:type="dxa"/>
          </w:tcPr>
          <w:p w:rsidR="0019528F" w:rsidRDefault="00F941DB">
            <w:pPr>
              <w:pStyle w:val="TableParagraph"/>
              <w:spacing w:before="64"/>
              <w:ind w:right="96"/>
              <w:jc w:val="right"/>
              <w:rPr>
                <w:rFonts w:ascii="Times New Roman"/>
                <w:sz w:val="16"/>
              </w:rPr>
            </w:pPr>
            <w:r>
              <w:rPr>
                <w:rFonts w:ascii="Times New Roman"/>
                <w:spacing w:val="-2"/>
                <w:sz w:val="16"/>
              </w:rPr>
              <w:t>661.34</w:t>
            </w:r>
          </w:p>
        </w:tc>
      </w:tr>
    </w:tbl>
    <w:p w:rsidR="0019528F" w:rsidRDefault="0019528F">
      <w:pPr>
        <w:jc w:val="right"/>
        <w:rPr>
          <w:rFonts w:ascii="Times New Roman"/>
          <w:sz w:val="16"/>
        </w:rPr>
        <w:sectPr w:rsidR="0019528F">
          <w:pgSz w:w="11910" w:h="16840"/>
          <w:pgMar w:top="1920" w:right="320" w:bottom="1120" w:left="340" w:header="0" w:footer="921" w:gutter="0"/>
          <w:cols w:space="720"/>
        </w:sectPr>
      </w:pPr>
    </w:p>
    <w:p w:rsidR="0019528F" w:rsidRDefault="0019528F">
      <w:pPr>
        <w:pStyle w:val="a3"/>
        <w:spacing w:before="3"/>
        <w:rPr>
          <w:sz w:val="13"/>
        </w:rPr>
      </w:pPr>
    </w:p>
    <w:p w:rsidR="0019528F" w:rsidRDefault="00F941DB">
      <w:pPr>
        <w:pStyle w:val="3"/>
        <w:spacing w:before="2"/>
        <w:ind w:right="110"/>
        <w:jc w:val="center"/>
        <w:rPr>
          <w:rFonts w:ascii="黑体" w:eastAsia="黑体" w:hAnsi="黑体" w:cs="黑体"/>
          <w:spacing w:val="-2"/>
          <w:sz w:val="32"/>
          <w:szCs w:val="32"/>
        </w:rPr>
      </w:pPr>
      <w:r>
        <w:rPr>
          <w:rFonts w:ascii="黑体" w:eastAsia="黑体" w:hAnsi="黑体" w:cs="黑体" w:hint="eastAsia"/>
          <w:spacing w:val="-2"/>
          <w:sz w:val="32"/>
          <w:szCs w:val="32"/>
        </w:rPr>
        <w:t>收入决算表</w:t>
      </w:r>
    </w:p>
    <w:p w:rsidR="0019528F" w:rsidRDefault="0019528F">
      <w:pPr>
        <w:spacing w:before="18" w:line="364" w:lineRule="auto"/>
        <w:ind w:left="10133" w:right="308" w:firstLine="79"/>
        <w:jc w:val="right"/>
        <w:rPr>
          <w:sz w:val="16"/>
        </w:rPr>
      </w:pPr>
      <w:r w:rsidRPr="0019528F">
        <w:pict>
          <v:shape id="Textbox 6" o:spid="_x0000_s1036" type="#_x0000_t202" style="position:absolute;left:0;text-align:left;margin-left:19.65pt;margin-top:29.5pt;width:552.75pt;height:552.35pt;z-index:251653632;mso-position-horizontal-relative:page" o:gfxdata="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KVZU9/ZAAAACwEAAA8AAAAAAAAAAQAgAAAAIgAAAGRycy9kb3ducmV2LnhtbFBLAQIUABQAAAAI&#10;AIdO4kAp2pWoswEAAHUDAAAOAAAAAAAAAAEAIAAAACgBAABkcnMvZTJvRG9jLnhtbFBLBQYAAAAA&#10;BgAGAFkBAABNBQ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tblPr>
                  <w:tblGrid>
                    <w:gridCol w:w="1723"/>
                    <w:gridCol w:w="2171"/>
                    <w:gridCol w:w="1157"/>
                    <w:gridCol w:w="1221"/>
                    <w:gridCol w:w="974"/>
                    <w:gridCol w:w="645"/>
                    <w:gridCol w:w="683"/>
                    <w:gridCol w:w="1178"/>
                    <w:gridCol w:w="1168"/>
                  </w:tblGrid>
                  <w:tr w:rsidR="0019528F">
                    <w:trPr>
                      <w:trHeight w:val="624"/>
                    </w:trPr>
                    <w:tc>
                      <w:tcPr>
                        <w:tcW w:w="1723" w:type="dxa"/>
                      </w:tcPr>
                      <w:p w:rsidR="0019528F" w:rsidRDefault="00F941DB">
                        <w:pPr>
                          <w:pStyle w:val="TableParagraph"/>
                          <w:spacing w:before="54"/>
                          <w:ind w:left="687" w:right="673"/>
                          <w:jc w:val="center"/>
                          <w:rPr>
                            <w:sz w:val="16"/>
                          </w:rPr>
                        </w:pPr>
                        <w:r>
                          <w:rPr>
                            <w:spacing w:val="-6"/>
                            <w:sz w:val="16"/>
                          </w:rPr>
                          <w:t>项目</w:t>
                        </w:r>
                      </w:p>
                    </w:tc>
                    <w:tc>
                      <w:tcPr>
                        <w:tcW w:w="2171" w:type="dxa"/>
                      </w:tcPr>
                      <w:p w:rsidR="0019528F" w:rsidRDefault="0019528F">
                        <w:pPr>
                          <w:pStyle w:val="TableParagraph"/>
                          <w:rPr>
                            <w:rFonts w:ascii="Times New Roman"/>
                            <w:sz w:val="16"/>
                          </w:rPr>
                        </w:pPr>
                      </w:p>
                    </w:tc>
                    <w:tc>
                      <w:tcPr>
                        <w:tcW w:w="1157" w:type="dxa"/>
                      </w:tcPr>
                      <w:p w:rsidR="0019528F" w:rsidRDefault="00F941DB">
                        <w:pPr>
                          <w:pStyle w:val="TableParagraph"/>
                          <w:spacing w:before="54"/>
                          <w:ind w:left="169" w:right="153"/>
                          <w:jc w:val="center"/>
                          <w:rPr>
                            <w:sz w:val="16"/>
                          </w:rPr>
                        </w:pPr>
                        <w:r>
                          <w:rPr>
                            <w:spacing w:val="-4"/>
                            <w:sz w:val="16"/>
                          </w:rPr>
                          <w:t>本年收入合</w:t>
                        </w:r>
                      </w:p>
                      <w:p w:rsidR="0019528F" w:rsidRDefault="00F941DB">
                        <w:pPr>
                          <w:pStyle w:val="TableParagraph"/>
                          <w:spacing w:before="107"/>
                          <w:ind w:left="14"/>
                          <w:jc w:val="center"/>
                          <w:rPr>
                            <w:sz w:val="16"/>
                          </w:rPr>
                        </w:pPr>
                        <w:r>
                          <w:rPr>
                            <w:sz w:val="16"/>
                          </w:rPr>
                          <w:t>计</w:t>
                        </w:r>
                      </w:p>
                    </w:tc>
                    <w:tc>
                      <w:tcPr>
                        <w:tcW w:w="1221" w:type="dxa"/>
                      </w:tcPr>
                      <w:p w:rsidR="0019528F" w:rsidRDefault="00F941DB">
                        <w:pPr>
                          <w:pStyle w:val="TableParagraph"/>
                          <w:spacing w:before="54"/>
                          <w:ind w:right="113"/>
                          <w:jc w:val="right"/>
                          <w:rPr>
                            <w:sz w:val="16"/>
                          </w:rPr>
                        </w:pPr>
                        <w:r>
                          <w:rPr>
                            <w:spacing w:val="-4"/>
                            <w:sz w:val="16"/>
                          </w:rPr>
                          <w:t>财政拨款收入</w:t>
                        </w:r>
                      </w:p>
                    </w:tc>
                    <w:tc>
                      <w:tcPr>
                        <w:tcW w:w="974" w:type="dxa"/>
                      </w:tcPr>
                      <w:p w:rsidR="0019528F" w:rsidRDefault="00F941DB">
                        <w:pPr>
                          <w:pStyle w:val="TableParagraph"/>
                          <w:spacing w:before="54"/>
                          <w:ind w:left="155" w:right="140"/>
                          <w:jc w:val="center"/>
                          <w:rPr>
                            <w:sz w:val="16"/>
                          </w:rPr>
                        </w:pPr>
                        <w:r>
                          <w:rPr>
                            <w:spacing w:val="-4"/>
                            <w:sz w:val="16"/>
                          </w:rPr>
                          <w:t>上级补助</w:t>
                        </w:r>
                      </w:p>
                      <w:p w:rsidR="0019528F" w:rsidRDefault="00F941DB">
                        <w:pPr>
                          <w:pStyle w:val="TableParagraph"/>
                          <w:spacing w:before="107"/>
                          <w:ind w:left="155" w:right="138"/>
                          <w:jc w:val="center"/>
                          <w:rPr>
                            <w:sz w:val="16"/>
                          </w:rPr>
                        </w:pPr>
                        <w:r>
                          <w:rPr>
                            <w:spacing w:val="-6"/>
                            <w:sz w:val="16"/>
                          </w:rPr>
                          <w:t>收入</w:t>
                        </w:r>
                      </w:p>
                    </w:tc>
                    <w:tc>
                      <w:tcPr>
                        <w:tcW w:w="645" w:type="dxa"/>
                      </w:tcPr>
                      <w:p w:rsidR="0019528F" w:rsidRDefault="00F941DB">
                        <w:pPr>
                          <w:pStyle w:val="TableParagraph"/>
                          <w:spacing w:before="54"/>
                          <w:ind w:left="162"/>
                          <w:rPr>
                            <w:sz w:val="16"/>
                          </w:rPr>
                        </w:pPr>
                        <w:r>
                          <w:rPr>
                            <w:spacing w:val="-6"/>
                            <w:sz w:val="16"/>
                          </w:rPr>
                          <w:t>事业</w:t>
                        </w:r>
                      </w:p>
                      <w:p w:rsidR="0019528F" w:rsidRDefault="00F941DB">
                        <w:pPr>
                          <w:pStyle w:val="TableParagraph"/>
                          <w:spacing w:before="107"/>
                          <w:ind w:left="162"/>
                          <w:rPr>
                            <w:sz w:val="16"/>
                          </w:rPr>
                        </w:pPr>
                        <w:r>
                          <w:rPr>
                            <w:spacing w:val="-6"/>
                            <w:sz w:val="16"/>
                          </w:rPr>
                          <w:t>收入</w:t>
                        </w:r>
                      </w:p>
                    </w:tc>
                    <w:tc>
                      <w:tcPr>
                        <w:tcW w:w="683" w:type="dxa"/>
                      </w:tcPr>
                      <w:p w:rsidR="0019528F" w:rsidRDefault="00F941DB">
                        <w:pPr>
                          <w:pStyle w:val="TableParagraph"/>
                          <w:spacing w:before="54"/>
                          <w:ind w:left="179"/>
                          <w:rPr>
                            <w:sz w:val="16"/>
                          </w:rPr>
                        </w:pPr>
                        <w:r>
                          <w:rPr>
                            <w:spacing w:val="-6"/>
                            <w:sz w:val="16"/>
                          </w:rPr>
                          <w:t>经营</w:t>
                        </w:r>
                      </w:p>
                      <w:p w:rsidR="0019528F" w:rsidRDefault="00F941DB">
                        <w:pPr>
                          <w:pStyle w:val="TableParagraph"/>
                          <w:spacing w:before="107"/>
                          <w:ind w:left="179"/>
                          <w:rPr>
                            <w:sz w:val="16"/>
                          </w:rPr>
                        </w:pPr>
                        <w:r>
                          <w:rPr>
                            <w:spacing w:val="-6"/>
                            <w:sz w:val="16"/>
                          </w:rPr>
                          <w:t>收入</w:t>
                        </w:r>
                      </w:p>
                    </w:tc>
                    <w:tc>
                      <w:tcPr>
                        <w:tcW w:w="1178" w:type="dxa"/>
                      </w:tcPr>
                      <w:p w:rsidR="0019528F" w:rsidRDefault="00F941DB">
                        <w:pPr>
                          <w:pStyle w:val="TableParagraph"/>
                          <w:spacing w:before="54"/>
                          <w:ind w:left="100" w:right="86"/>
                          <w:jc w:val="center"/>
                          <w:rPr>
                            <w:sz w:val="16"/>
                          </w:rPr>
                        </w:pPr>
                        <w:r>
                          <w:rPr>
                            <w:spacing w:val="-4"/>
                            <w:sz w:val="16"/>
                          </w:rPr>
                          <w:t>附属单位上缴</w:t>
                        </w:r>
                      </w:p>
                      <w:p w:rsidR="0019528F" w:rsidRDefault="00F941DB">
                        <w:pPr>
                          <w:pStyle w:val="TableParagraph"/>
                          <w:spacing w:before="107"/>
                          <w:ind w:left="100" w:right="86"/>
                          <w:jc w:val="center"/>
                          <w:rPr>
                            <w:sz w:val="16"/>
                          </w:rPr>
                        </w:pPr>
                        <w:r>
                          <w:rPr>
                            <w:spacing w:val="-6"/>
                            <w:sz w:val="16"/>
                          </w:rPr>
                          <w:t>收入</w:t>
                        </w:r>
                      </w:p>
                    </w:tc>
                    <w:tc>
                      <w:tcPr>
                        <w:tcW w:w="1168" w:type="dxa"/>
                      </w:tcPr>
                      <w:p w:rsidR="0019528F" w:rsidRDefault="00F941DB">
                        <w:pPr>
                          <w:pStyle w:val="TableParagraph"/>
                          <w:spacing w:before="54"/>
                          <w:ind w:left="251" w:right="238"/>
                          <w:jc w:val="center"/>
                          <w:rPr>
                            <w:sz w:val="16"/>
                          </w:rPr>
                        </w:pPr>
                        <w:r>
                          <w:rPr>
                            <w:spacing w:val="-4"/>
                            <w:sz w:val="16"/>
                          </w:rPr>
                          <w:t>其他收入</w:t>
                        </w:r>
                      </w:p>
                    </w:tc>
                  </w:tr>
                  <w:tr w:rsidR="0019528F">
                    <w:trPr>
                      <w:trHeight w:val="312"/>
                    </w:trPr>
                    <w:tc>
                      <w:tcPr>
                        <w:tcW w:w="1723" w:type="dxa"/>
                      </w:tcPr>
                      <w:p w:rsidR="0019528F" w:rsidRDefault="00F941DB">
                        <w:pPr>
                          <w:pStyle w:val="TableParagraph"/>
                          <w:spacing w:before="53"/>
                          <w:ind w:left="539"/>
                          <w:rPr>
                            <w:sz w:val="16"/>
                          </w:rPr>
                        </w:pPr>
                        <w:r>
                          <w:rPr>
                            <w:spacing w:val="-4"/>
                            <w:sz w:val="16"/>
                          </w:rPr>
                          <w:t>功能分类</w:t>
                        </w:r>
                      </w:p>
                    </w:tc>
                    <w:tc>
                      <w:tcPr>
                        <w:tcW w:w="2171" w:type="dxa"/>
                      </w:tcPr>
                      <w:p w:rsidR="0019528F" w:rsidRDefault="00F941DB">
                        <w:pPr>
                          <w:pStyle w:val="TableParagraph"/>
                          <w:spacing w:before="53"/>
                          <w:ind w:left="753" w:right="738"/>
                          <w:jc w:val="center"/>
                          <w:rPr>
                            <w:sz w:val="16"/>
                          </w:rPr>
                        </w:pPr>
                        <w:r>
                          <w:rPr>
                            <w:spacing w:val="-4"/>
                            <w:sz w:val="16"/>
                          </w:rPr>
                          <w:t>科目名称</w:t>
                        </w:r>
                      </w:p>
                    </w:tc>
                    <w:tc>
                      <w:tcPr>
                        <w:tcW w:w="1157" w:type="dxa"/>
                      </w:tcPr>
                      <w:p w:rsidR="0019528F" w:rsidRDefault="0019528F">
                        <w:pPr>
                          <w:pStyle w:val="TableParagraph"/>
                          <w:rPr>
                            <w:rFonts w:ascii="Times New Roman"/>
                            <w:sz w:val="16"/>
                          </w:rPr>
                        </w:pPr>
                      </w:p>
                    </w:tc>
                    <w:tc>
                      <w:tcPr>
                        <w:tcW w:w="1221" w:type="dxa"/>
                      </w:tcPr>
                      <w:p w:rsidR="0019528F" w:rsidRDefault="0019528F">
                        <w:pPr>
                          <w:pStyle w:val="TableParagraph"/>
                          <w:rPr>
                            <w:rFonts w:ascii="Times New Roman"/>
                            <w:sz w:val="16"/>
                          </w:rPr>
                        </w:pPr>
                      </w:p>
                    </w:tc>
                    <w:tc>
                      <w:tcPr>
                        <w:tcW w:w="974" w:type="dxa"/>
                      </w:tcPr>
                      <w:p w:rsidR="0019528F" w:rsidRDefault="0019528F">
                        <w:pPr>
                          <w:pStyle w:val="TableParagraph"/>
                          <w:rPr>
                            <w:rFonts w:ascii="Times New Roman"/>
                            <w:sz w:val="16"/>
                          </w:rPr>
                        </w:pPr>
                      </w:p>
                    </w:tc>
                    <w:tc>
                      <w:tcPr>
                        <w:tcW w:w="645" w:type="dxa"/>
                      </w:tcPr>
                      <w:p w:rsidR="0019528F" w:rsidRDefault="0019528F">
                        <w:pPr>
                          <w:pStyle w:val="TableParagraph"/>
                          <w:rPr>
                            <w:rFonts w:ascii="Times New Roman"/>
                            <w:sz w:val="16"/>
                          </w:rPr>
                        </w:pPr>
                      </w:p>
                    </w:tc>
                    <w:tc>
                      <w:tcPr>
                        <w:tcW w:w="683" w:type="dxa"/>
                      </w:tcPr>
                      <w:p w:rsidR="0019528F" w:rsidRDefault="0019528F">
                        <w:pPr>
                          <w:pStyle w:val="TableParagraph"/>
                          <w:rPr>
                            <w:rFonts w:ascii="Times New Roman"/>
                            <w:sz w:val="16"/>
                          </w:rPr>
                        </w:pPr>
                      </w:p>
                    </w:tc>
                    <w:tc>
                      <w:tcPr>
                        <w:tcW w:w="1178" w:type="dxa"/>
                      </w:tcPr>
                      <w:p w:rsidR="0019528F" w:rsidRDefault="0019528F">
                        <w:pPr>
                          <w:pStyle w:val="TableParagraph"/>
                          <w:rPr>
                            <w:rFonts w:ascii="Times New Roman"/>
                            <w:sz w:val="16"/>
                          </w:rPr>
                        </w:pPr>
                      </w:p>
                    </w:tc>
                    <w:tc>
                      <w:tcPr>
                        <w:tcW w:w="1168" w:type="dxa"/>
                      </w:tcPr>
                      <w:p w:rsidR="0019528F" w:rsidRDefault="0019528F">
                        <w:pPr>
                          <w:pStyle w:val="TableParagraph"/>
                          <w:rPr>
                            <w:rFonts w:ascii="Times New Roman"/>
                            <w:sz w:val="16"/>
                          </w:rPr>
                        </w:pPr>
                      </w:p>
                    </w:tc>
                  </w:tr>
                  <w:tr w:rsidR="0019528F">
                    <w:trPr>
                      <w:trHeight w:val="312"/>
                    </w:trPr>
                    <w:tc>
                      <w:tcPr>
                        <w:tcW w:w="1723" w:type="dxa"/>
                      </w:tcPr>
                      <w:p w:rsidR="0019528F" w:rsidRDefault="0019528F">
                        <w:pPr>
                          <w:pStyle w:val="TableParagraph"/>
                          <w:rPr>
                            <w:rFonts w:ascii="Times New Roman"/>
                            <w:sz w:val="16"/>
                          </w:rPr>
                        </w:pPr>
                      </w:p>
                    </w:tc>
                    <w:tc>
                      <w:tcPr>
                        <w:tcW w:w="2171" w:type="dxa"/>
                      </w:tcPr>
                      <w:p w:rsidR="0019528F" w:rsidRDefault="0019528F">
                        <w:pPr>
                          <w:pStyle w:val="TableParagraph"/>
                          <w:rPr>
                            <w:rFonts w:ascii="Times New Roman"/>
                            <w:sz w:val="16"/>
                          </w:rPr>
                        </w:pPr>
                      </w:p>
                    </w:tc>
                    <w:tc>
                      <w:tcPr>
                        <w:tcW w:w="1157" w:type="dxa"/>
                      </w:tcPr>
                      <w:p w:rsidR="0019528F" w:rsidRDefault="0019528F">
                        <w:pPr>
                          <w:pStyle w:val="TableParagraph"/>
                          <w:rPr>
                            <w:rFonts w:ascii="Times New Roman"/>
                            <w:sz w:val="16"/>
                          </w:rPr>
                        </w:pPr>
                      </w:p>
                    </w:tc>
                    <w:tc>
                      <w:tcPr>
                        <w:tcW w:w="1221" w:type="dxa"/>
                      </w:tcPr>
                      <w:p w:rsidR="0019528F" w:rsidRDefault="0019528F">
                        <w:pPr>
                          <w:pStyle w:val="TableParagraph"/>
                          <w:rPr>
                            <w:rFonts w:ascii="Times New Roman"/>
                            <w:sz w:val="16"/>
                          </w:rPr>
                        </w:pPr>
                      </w:p>
                    </w:tc>
                    <w:tc>
                      <w:tcPr>
                        <w:tcW w:w="974" w:type="dxa"/>
                      </w:tcPr>
                      <w:p w:rsidR="0019528F" w:rsidRDefault="0019528F">
                        <w:pPr>
                          <w:pStyle w:val="TableParagraph"/>
                          <w:rPr>
                            <w:rFonts w:ascii="Times New Roman"/>
                            <w:sz w:val="16"/>
                          </w:rPr>
                        </w:pPr>
                      </w:p>
                    </w:tc>
                    <w:tc>
                      <w:tcPr>
                        <w:tcW w:w="645" w:type="dxa"/>
                      </w:tcPr>
                      <w:p w:rsidR="0019528F" w:rsidRDefault="0019528F">
                        <w:pPr>
                          <w:pStyle w:val="TableParagraph"/>
                          <w:rPr>
                            <w:rFonts w:ascii="Times New Roman"/>
                            <w:sz w:val="16"/>
                          </w:rPr>
                        </w:pPr>
                      </w:p>
                    </w:tc>
                    <w:tc>
                      <w:tcPr>
                        <w:tcW w:w="683" w:type="dxa"/>
                      </w:tcPr>
                      <w:p w:rsidR="0019528F" w:rsidRDefault="0019528F">
                        <w:pPr>
                          <w:pStyle w:val="TableParagraph"/>
                          <w:rPr>
                            <w:rFonts w:ascii="Times New Roman"/>
                            <w:sz w:val="16"/>
                          </w:rPr>
                        </w:pPr>
                      </w:p>
                    </w:tc>
                    <w:tc>
                      <w:tcPr>
                        <w:tcW w:w="1178" w:type="dxa"/>
                      </w:tcPr>
                      <w:p w:rsidR="0019528F" w:rsidRDefault="0019528F">
                        <w:pPr>
                          <w:pStyle w:val="TableParagraph"/>
                          <w:rPr>
                            <w:rFonts w:ascii="Times New Roman"/>
                            <w:sz w:val="16"/>
                          </w:rPr>
                        </w:pPr>
                      </w:p>
                    </w:tc>
                    <w:tc>
                      <w:tcPr>
                        <w:tcW w:w="1168" w:type="dxa"/>
                      </w:tcPr>
                      <w:p w:rsidR="0019528F" w:rsidRDefault="0019528F">
                        <w:pPr>
                          <w:pStyle w:val="TableParagraph"/>
                          <w:rPr>
                            <w:rFonts w:ascii="Times New Roman"/>
                            <w:sz w:val="16"/>
                          </w:rPr>
                        </w:pPr>
                      </w:p>
                    </w:tc>
                  </w:tr>
                  <w:tr w:rsidR="0019528F">
                    <w:trPr>
                      <w:trHeight w:val="311"/>
                    </w:trPr>
                    <w:tc>
                      <w:tcPr>
                        <w:tcW w:w="1723" w:type="dxa"/>
                      </w:tcPr>
                      <w:p w:rsidR="0019528F" w:rsidRDefault="00F941DB">
                        <w:pPr>
                          <w:pStyle w:val="TableParagraph"/>
                          <w:spacing w:before="52"/>
                          <w:ind w:left="687" w:right="673"/>
                          <w:jc w:val="center"/>
                          <w:rPr>
                            <w:sz w:val="16"/>
                          </w:rPr>
                        </w:pPr>
                        <w:r>
                          <w:rPr>
                            <w:spacing w:val="-6"/>
                            <w:sz w:val="16"/>
                          </w:rPr>
                          <w:t>栏次</w:t>
                        </w:r>
                      </w:p>
                    </w:tc>
                    <w:tc>
                      <w:tcPr>
                        <w:tcW w:w="2171" w:type="dxa"/>
                      </w:tcPr>
                      <w:p w:rsidR="0019528F" w:rsidRDefault="0019528F">
                        <w:pPr>
                          <w:pStyle w:val="TableParagraph"/>
                          <w:rPr>
                            <w:rFonts w:ascii="Times New Roman"/>
                            <w:sz w:val="16"/>
                          </w:rPr>
                        </w:pPr>
                      </w:p>
                    </w:tc>
                    <w:tc>
                      <w:tcPr>
                        <w:tcW w:w="1157" w:type="dxa"/>
                      </w:tcPr>
                      <w:p w:rsidR="0019528F" w:rsidRDefault="00F941DB">
                        <w:pPr>
                          <w:pStyle w:val="TableParagraph"/>
                          <w:spacing w:before="62"/>
                          <w:ind w:left="15"/>
                          <w:jc w:val="center"/>
                          <w:rPr>
                            <w:rFonts w:ascii="Times New Roman"/>
                            <w:sz w:val="16"/>
                          </w:rPr>
                        </w:pPr>
                        <w:r>
                          <w:rPr>
                            <w:rFonts w:ascii="Times New Roman"/>
                            <w:sz w:val="16"/>
                          </w:rPr>
                          <w:t>1</w:t>
                        </w:r>
                      </w:p>
                    </w:tc>
                    <w:tc>
                      <w:tcPr>
                        <w:tcW w:w="1221" w:type="dxa"/>
                      </w:tcPr>
                      <w:p w:rsidR="0019528F" w:rsidRDefault="00F941DB">
                        <w:pPr>
                          <w:pStyle w:val="TableParagraph"/>
                          <w:spacing w:before="62"/>
                          <w:ind w:left="13"/>
                          <w:jc w:val="center"/>
                          <w:rPr>
                            <w:rFonts w:ascii="Times New Roman"/>
                            <w:sz w:val="16"/>
                          </w:rPr>
                        </w:pPr>
                        <w:r>
                          <w:rPr>
                            <w:rFonts w:ascii="Times New Roman"/>
                            <w:sz w:val="16"/>
                          </w:rPr>
                          <w:t>2</w:t>
                        </w:r>
                      </w:p>
                    </w:tc>
                    <w:tc>
                      <w:tcPr>
                        <w:tcW w:w="974" w:type="dxa"/>
                      </w:tcPr>
                      <w:p w:rsidR="0019528F" w:rsidRDefault="00F941DB">
                        <w:pPr>
                          <w:pStyle w:val="TableParagraph"/>
                          <w:spacing w:before="62"/>
                          <w:ind w:left="16"/>
                          <w:jc w:val="center"/>
                          <w:rPr>
                            <w:rFonts w:ascii="Times New Roman"/>
                            <w:sz w:val="16"/>
                          </w:rPr>
                        </w:pPr>
                        <w:r>
                          <w:rPr>
                            <w:rFonts w:ascii="Times New Roman"/>
                            <w:sz w:val="16"/>
                          </w:rPr>
                          <w:t>3</w:t>
                        </w:r>
                      </w:p>
                    </w:tc>
                    <w:tc>
                      <w:tcPr>
                        <w:tcW w:w="645" w:type="dxa"/>
                      </w:tcPr>
                      <w:p w:rsidR="0019528F" w:rsidRDefault="00F941DB">
                        <w:pPr>
                          <w:pStyle w:val="TableParagraph"/>
                          <w:spacing w:before="62"/>
                          <w:ind w:left="15"/>
                          <w:jc w:val="center"/>
                          <w:rPr>
                            <w:rFonts w:ascii="Times New Roman"/>
                            <w:sz w:val="16"/>
                          </w:rPr>
                        </w:pPr>
                        <w:r>
                          <w:rPr>
                            <w:rFonts w:ascii="Times New Roman"/>
                            <w:sz w:val="16"/>
                          </w:rPr>
                          <w:t>4</w:t>
                        </w:r>
                      </w:p>
                    </w:tc>
                    <w:tc>
                      <w:tcPr>
                        <w:tcW w:w="683" w:type="dxa"/>
                      </w:tcPr>
                      <w:p w:rsidR="0019528F" w:rsidRDefault="00F941DB">
                        <w:pPr>
                          <w:pStyle w:val="TableParagraph"/>
                          <w:spacing w:before="62"/>
                          <w:ind w:left="11"/>
                          <w:jc w:val="center"/>
                          <w:rPr>
                            <w:rFonts w:ascii="Times New Roman"/>
                            <w:sz w:val="16"/>
                          </w:rPr>
                        </w:pPr>
                        <w:r>
                          <w:rPr>
                            <w:rFonts w:ascii="Times New Roman"/>
                            <w:sz w:val="16"/>
                          </w:rPr>
                          <w:t>5</w:t>
                        </w:r>
                      </w:p>
                    </w:tc>
                    <w:tc>
                      <w:tcPr>
                        <w:tcW w:w="1178" w:type="dxa"/>
                      </w:tcPr>
                      <w:p w:rsidR="0019528F" w:rsidRDefault="00F941DB">
                        <w:pPr>
                          <w:pStyle w:val="TableParagraph"/>
                          <w:spacing w:before="62"/>
                          <w:ind w:left="13"/>
                          <w:jc w:val="center"/>
                          <w:rPr>
                            <w:rFonts w:ascii="Times New Roman"/>
                            <w:sz w:val="16"/>
                          </w:rPr>
                        </w:pPr>
                        <w:r>
                          <w:rPr>
                            <w:rFonts w:ascii="Times New Roman"/>
                            <w:sz w:val="16"/>
                          </w:rPr>
                          <w:t>6</w:t>
                        </w:r>
                      </w:p>
                    </w:tc>
                    <w:tc>
                      <w:tcPr>
                        <w:tcW w:w="1168" w:type="dxa"/>
                      </w:tcPr>
                      <w:p w:rsidR="0019528F" w:rsidRDefault="00F941DB">
                        <w:pPr>
                          <w:pStyle w:val="TableParagraph"/>
                          <w:spacing w:before="62"/>
                          <w:ind w:left="14"/>
                          <w:jc w:val="center"/>
                          <w:rPr>
                            <w:rFonts w:ascii="Times New Roman"/>
                            <w:sz w:val="16"/>
                          </w:rPr>
                        </w:pPr>
                        <w:r>
                          <w:rPr>
                            <w:rFonts w:ascii="Times New Roman"/>
                            <w:sz w:val="16"/>
                          </w:rPr>
                          <w:t>7</w:t>
                        </w:r>
                      </w:p>
                    </w:tc>
                  </w:tr>
                  <w:tr w:rsidR="0019528F">
                    <w:trPr>
                      <w:trHeight w:val="312"/>
                    </w:trPr>
                    <w:tc>
                      <w:tcPr>
                        <w:tcW w:w="1723" w:type="dxa"/>
                      </w:tcPr>
                      <w:p w:rsidR="0019528F" w:rsidRDefault="00F941DB">
                        <w:pPr>
                          <w:pStyle w:val="TableParagraph"/>
                          <w:spacing w:before="54"/>
                          <w:ind w:left="687" w:right="673"/>
                          <w:jc w:val="center"/>
                          <w:rPr>
                            <w:sz w:val="16"/>
                          </w:rPr>
                        </w:pPr>
                        <w:r>
                          <w:rPr>
                            <w:spacing w:val="-6"/>
                            <w:sz w:val="16"/>
                          </w:rPr>
                          <w:t>合计</w:t>
                        </w:r>
                      </w:p>
                    </w:tc>
                    <w:tc>
                      <w:tcPr>
                        <w:tcW w:w="2171" w:type="dxa"/>
                      </w:tcPr>
                      <w:p w:rsidR="0019528F" w:rsidRDefault="0019528F">
                        <w:pPr>
                          <w:pStyle w:val="TableParagraph"/>
                          <w:rPr>
                            <w:rFonts w:ascii="Times New Roman"/>
                            <w:sz w:val="16"/>
                          </w:rPr>
                        </w:pPr>
                      </w:p>
                    </w:tc>
                    <w:tc>
                      <w:tcPr>
                        <w:tcW w:w="1157" w:type="dxa"/>
                      </w:tcPr>
                      <w:p w:rsidR="0019528F" w:rsidRDefault="00F941DB">
                        <w:pPr>
                          <w:pStyle w:val="TableParagraph"/>
                          <w:spacing w:before="64"/>
                          <w:ind w:right="91"/>
                          <w:jc w:val="right"/>
                          <w:rPr>
                            <w:rFonts w:ascii="Times New Roman"/>
                            <w:sz w:val="16"/>
                          </w:rPr>
                        </w:pPr>
                        <w:r>
                          <w:rPr>
                            <w:rFonts w:ascii="Times New Roman"/>
                            <w:spacing w:val="-2"/>
                            <w:sz w:val="16"/>
                          </w:rPr>
                          <w:t>661.34</w:t>
                        </w:r>
                      </w:p>
                    </w:tc>
                    <w:tc>
                      <w:tcPr>
                        <w:tcW w:w="1221" w:type="dxa"/>
                      </w:tcPr>
                      <w:p w:rsidR="0019528F" w:rsidRDefault="00F941DB">
                        <w:pPr>
                          <w:pStyle w:val="TableParagraph"/>
                          <w:spacing w:before="64"/>
                          <w:ind w:right="91"/>
                          <w:jc w:val="right"/>
                          <w:rPr>
                            <w:rFonts w:ascii="Times New Roman"/>
                            <w:sz w:val="16"/>
                          </w:rPr>
                        </w:pPr>
                        <w:r>
                          <w:rPr>
                            <w:rFonts w:ascii="Times New Roman"/>
                            <w:spacing w:val="-2"/>
                            <w:sz w:val="16"/>
                          </w:rPr>
                          <w:t>661.34</w:t>
                        </w:r>
                      </w:p>
                    </w:tc>
                    <w:tc>
                      <w:tcPr>
                        <w:tcW w:w="974" w:type="dxa"/>
                      </w:tcPr>
                      <w:p w:rsidR="0019528F" w:rsidRDefault="0019528F">
                        <w:pPr>
                          <w:pStyle w:val="TableParagraph"/>
                          <w:rPr>
                            <w:rFonts w:ascii="Times New Roman"/>
                            <w:sz w:val="16"/>
                          </w:rPr>
                        </w:pPr>
                      </w:p>
                    </w:tc>
                    <w:tc>
                      <w:tcPr>
                        <w:tcW w:w="645" w:type="dxa"/>
                      </w:tcPr>
                      <w:p w:rsidR="0019528F" w:rsidRDefault="0019528F">
                        <w:pPr>
                          <w:pStyle w:val="TableParagraph"/>
                          <w:rPr>
                            <w:rFonts w:ascii="Times New Roman"/>
                            <w:sz w:val="16"/>
                          </w:rPr>
                        </w:pPr>
                      </w:p>
                    </w:tc>
                    <w:tc>
                      <w:tcPr>
                        <w:tcW w:w="683" w:type="dxa"/>
                      </w:tcPr>
                      <w:p w:rsidR="0019528F" w:rsidRDefault="0019528F">
                        <w:pPr>
                          <w:pStyle w:val="TableParagraph"/>
                          <w:rPr>
                            <w:rFonts w:ascii="Times New Roman"/>
                            <w:sz w:val="16"/>
                          </w:rPr>
                        </w:pPr>
                      </w:p>
                    </w:tc>
                    <w:tc>
                      <w:tcPr>
                        <w:tcW w:w="1178" w:type="dxa"/>
                      </w:tcPr>
                      <w:p w:rsidR="0019528F" w:rsidRDefault="0019528F">
                        <w:pPr>
                          <w:pStyle w:val="TableParagraph"/>
                          <w:rPr>
                            <w:rFonts w:ascii="Times New Roman"/>
                            <w:sz w:val="16"/>
                          </w:rPr>
                        </w:pPr>
                      </w:p>
                    </w:tc>
                    <w:tc>
                      <w:tcPr>
                        <w:tcW w:w="1168" w:type="dxa"/>
                      </w:tcPr>
                      <w:p w:rsidR="0019528F" w:rsidRDefault="0019528F">
                        <w:pPr>
                          <w:pStyle w:val="TableParagraph"/>
                          <w:rPr>
                            <w:rFonts w:ascii="Times New Roman"/>
                            <w:sz w:val="16"/>
                          </w:rPr>
                        </w:pPr>
                      </w:p>
                    </w:tc>
                  </w:tr>
                  <w:tr w:rsidR="0019528F">
                    <w:trPr>
                      <w:trHeight w:val="312"/>
                    </w:trPr>
                    <w:tc>
                      <w:tcPr>
                        <w:tcW w:w="1723" w:type="dxa"/>
                      </w:tcPr>
                      <w:p w:rsidR="0019528F" w:rsidRDefault="00F941DB">
                        <w:pPr>
                          <w:pStyle w:val="TableParagraph"/>
                          <w:spacing w:before="64"/>
                          <w:ind w:left="107"/>
                          <w:rPr>
                            <w:rFonts w:ascii="Times New Roman"/>
                            <w:sz w:val="16"/>
                          </w:rPr>
                        </w:pPr>
                        <w:r>
                          <w:rPr>
                            <w:rFonts w:ascii="Times New Roman"/>
                            <w:spacing w:val="-5"/>
                            <w:sz w:val="16"/>
                          </w:rPr>
                          <w:t>201</w:t>
                        </w:r>
                      </w:p>
                    </w:tc>
                    <w:tc>
                      <w:tcPr>
                        <w:tcW w:w="2171" w:type="dxa"/>
                      </w:tcPr>
                      <w:p w:rsidR="0019528F" w:rsidRDefault="00F941DB">
                        <w:pPr>
                          <w:pStyle w:val="TableParagraph"/>
                          <w:spacing w:before="53"/>
                          <w:ind w:left="107"/>
                          <w:rPr>
                            <w:sz w:val="16"/>
                          </w:rPr>
                        </w:pPr>
                        <w:r>
                          <w:rPr>
                            <w:spacing w:val="-4"/>
                            <w:sz w:val="16"/>
                          </w:rPr>
                          <w:t>一般公共服务支出</w:t>
                        </w:r>
                      </w:p>
                    </w:tc>
                    <w:tc>
                      <w:tcPr>
                        <w:tcW w:w="1157" w:type="dxa"/>
                      </w:tcPr>
                      <w:p w:rsidR="0019528F" w:rsidRDefault="00F941DB">
                        <w:pPr>
                          <w:pStyle w:val="TableParagraph"/>
                          <w:spacing w:before="64"/>
                          <w:ind w:right="91"/>
                          <w:jc w:val="right"/>
                          <w:rPr>
                            <w:rFonts w:ascii="Times New Roman"/>
                            <w:sz w:val="16"/>
                          </w:rPr>
                        </w:pPr>
                        <w:r>
                          <w:rPr>
                            <w:rFonts w:ascii="Times New Roman"/>
                            <w:spacing w:val="-2"/>
                            <w:sz w:val="16"/>
                          </w:rPr>
                          <w:t>414.92</w:t>
                        </w:r>
                      </w:p>
                    </w:tc>
                    <w:tc>
                      <w:tcPr>
                        <w:tcW w:w="1221" w:type="dxa"/>
                      </w:tcPr>
                      <w:p w:rsidR="0019528F" w:rsidRDefault="00F941DB">
                        <w:pPr>
                          <w:pStyle w:val="TableParagraph"/>
                          <w:spacing w:before="64"/>
                          <w:ind w:right="91"/>
                          <w:jc w:val="right"/>
                          <w:rPr>
                            <w:rFonts w:ascii="Times New Roman"/>
                            <w:sz w:val="16"/>
                          </w:rPr>
                        </w:pPr>
                        <w:r>
                          <w:rPr>
                            <w:rFonts w:ascii="Times New Roman"/>
                            <w:spacing w:val="-2"/>
                            <w:sz w:val="16"/>
                          </w:rPr>
                          <w:t>414.92</w:t>
                        </w:r>
                      </w:p>
                    </w:tc>
                    <w:tc>
                      <w:tcPr>
                        <w:tcW w:w="974" w:type="dxa"/>
                      </w:tcPr>
                      <w:p w:rsidR="0019528F" w:rsidRDefault="0019528F">
                        <w:pPr>
                          <w:pStyle w:val="TableParagraph"/>
                          <w:rPr>
                            <w:rFonts w:ascii="Times New Roman"/>
                            <w:sz w:val="16"/>
                          </w:rPr>
                        </w:pPr>
                      </w:p>
                    </w:tc>
                    <w:tc>
                      <w:tcPr>
                        <w:tcW w:w="645" w:type="dxa"/>
                      </w:tcPr>
                      <w:p w:rsidR="0019528F" w:rsidRDefault="0019528F">
                        <w:pPr>
                          <w:pStyle w:val="TableParagraph"/>
                          <w:rPr>
                            <w:rFonts w:ascii="Times New Roman"/>
                            <w:sz w:val="16"/>
                          </w:rPr>
                        </w:pPr>
                      </w:p>
                    </w:tc>
                    <w:tc>
                      <w:tcPr>
                        <w:tcW w:w="683" w:type="dxa"/>
                      </w:tcPr>
                      <w:p w:rsidR="0019528F" w:rsidRDefault="0019528F">
                        <w:pPr>
                          <w:pStyle w:val="TableParagraph"/>
                          <w:rPr>
                            <w:rFonts w:ascii="Times New Roman"/>
                            <w:sz w:val="16"/>
                          </w:rPr>
                        </w:pPr>
                      </w:p>
                    </w:tc>
                    <w:tc>
                      <w:tcPr>
                        <w:tcW w:w="1178" w:type="dxa"/>
                      </w:tcPr>
                      <w:p w:rsidR="0019528F" w:rsidRDefault="0019528F">
                        <w:pPr>
                          <w:pStyle w:val="TableParagraph"/>
                          <w:rPr>
                            <w:rFonts w:ascii="Times New Roman"/>
                            <w:sz w:val="16"/>
                          </w:rPr>
                        </w:pPr>
                      </w:p>
                    </w:tc>
                    <w:tc>
                      <w:tcPr>
                        <w:tcW w:w="1168" w:type="dxa"/>
                      </w:tcPr>
                      <w:p w:rsidR="0019528F" w:rsidRDefault="0019528F">
                        <w:pPr>
                          <w:pStyle w:val="TableParagraph"/>
                          <w:rPr>
                            <w:rFonts w:ascii="Times New Roman"/>
                            <w:sz w:val="16"/>
                          </w:rPr>
                        </w:pPr>
                      </w:p>
                    </w:tc>
                  </w:tr>
                  <w:tr w:rsidR="0019528F">
                    <w:trPr>
                      <w:trHeight w:val="311"/>
                    </w:trPr>
                    <w:tc>
                      <w:tcPr>
                        <w:tcW w:w="1723" w:type="dxa"/>
                      </w:tcPr>
                      <w:p w:rsidR="0019528F" w:rsidRDefault="00F941DB">
                        <w:pPr>
                          <w:pStyle w:val="TableParagraph"/>
                          <w:spacing w:before="63"/>
                          <w:ind w:left="107"/>
                          <w:rPr>
                            <w:rFonts w:ascii="Times New Roman"/>
                            <w:sz w:val="16"/>
                          </w:rPr>
                        </w:pPr>
                        <w:r>
                          <w:rPr>
                            <w:rFonts w:ascii="Times New Roman"/>
                            <w:spacing w:val="-2"/>
                            <w:sz w:val="16"/>
                          </w:rPr>
                          <w:t>20132</w:t>
                        </w:r>
                      </w:p>
                    </w:tc>
                    <w:tc>
                      <w:tcPr>
                        <w:tcW w:w="2171" w:type="dxa"/>
                      </w:tcPr>
                      <w:p w:rsidR="0019528F" w:rsidRDefault="00F941DB">
                        <w:pPr>
                          <w:pStyle w:val="TableParagraph"/>
                          <w:spacing w:before="52"/>
                          <w:ind w:left="107"/>
                          <w:rPr>
                            <w:sz w:val="16"/>
                          </w:rPr>
                        </w:pPr>
                        <w:r>
                          <w:rPr>
                            <w:spacing w:val="-4"/>
                            <w:sz w:val="16"/>
                          </w:rPr>
                          <w:t>组织事务</w:t>
                        </w:r>
                      </w:p>
                    </w:tc>
                    <w:tc>
                      <w:tcPr>
                        <w:tcW w:w="1157" w:type="dxa"/>
                      </w:tcPr>
                      <w:p w:rsidR="0019528F" w:rsidRDefault="00F941DB">
                        <w:pPr>
                          <w:pStyle w:val="TableParagraph"/>
                          <w:spacing w:before="63"/>
                          <w:ind w:right="91"/>
                          <w:jc w:val="right"/>
                          <w:rPr>
                            <w:rFonts w:ascii="Times New Roman"/>
                            <w:sz w:val="16"/>
                          </w:rPr>
                        </w:pPr>
                        <w:r>
                          <w:rPr>
                            <w:rFonts w:ascii="Times New Roman"/>
                            <w:spacing w:val="-2"/>
                            <w:sz w:val="16"/>
                          </w:rPr>
                          <w:t>414.92</w:t>
                        </w:r>
                      </w:p>
                    </w:tc>
                    <w:tc>
                      <w:tcPr>
                        <w:tcW w:w="1221" w:type="dxa"/>
                      </w:tcPr>
                      <w:p w:rsidR="0019528F" w:rsidRDefault="00F941DB">
                        <w:pPr>
                          <w:pStyle w:val="TableParagraph"/>
                          <w:spacing w:before="63"/>
                          <w:ind w:right="91"/>
                          <w:jc w:val="right"/>
                          <w:rPr>
                            <w:rFonts w:ascii="Times New Roman"/>
                            <w:sz w:val="16"/>
                          </w:rPr>
                        </w:pPr>
                        <w:r>
                          <w:rPr>
                            <w:rFonts w:ascii="Times New Roman"/>
                            <w:spacing w:val="-2"/>
                            <w:sz w:val="16"/>
                          </w:rPr>
                          <w:t>414.92</w:t>
                        </w:r>
                      </w:p>
                    </w:tc>
                    <w:tc>
                      <w:tcPr>
                        <w:tcW w:w="974" w:type="dxa"/>
                      </w:tcPr>
                      <w:p w:rsidR="0019528F" w:rsidRDefault="0019528F">
                        <w:pPr>
                          <w:pStyle w:val="TableParagraph"/>
                          <w:rPr>
                            <w:rFonts w:ascii="Times New Roman"/>
                            <w:sz w:val="16"/>
                          </w:rPr>
                        </w:pPr>
                      </w:p>
                    </w:tc>
                    <w:tc>
                      <w:tcPr>
                        <w:tcW w:w="645" w:type="dxa"/>
                      </w:tcPr>
                      <w:p w:rsidR="0019528F" w:rsidRDefault="0019528F">
                        <w:pPr>
                          <w:pStyle w:val="TableParagraph"/>
                          <w:rPr>
                            <w:rFonts w:ascii="Times New Roman"/>
                            <w:sz w:val="16"/>
                          </w:rPr>
                        </w:pPr>
                      </w:p>
                    </w:tc>
                    <w:tc>
                      <w:tcPr>
                        <w:tcW w:w="683" w:type="dxa"/>
                      </w:tcPr>
                      <w:p w:rsidR="0019528F" w:rsidRDefault="0019528F">
                        <w:pPr>
                          <w:pStyle w:val="TableParagraph"/>
                          <w:rPr>
                            <w:rFonts w:ascii="Times New Roman"/>
                            <w:sz w:val="16"/>
                          </w:rPr>
                        </w:pPr>
                      </w:p>
                    </w:tc>
                    <w:tc>
                      <w:tcPr>
                        <w:tcW w:w="1178" w:type="dxa"/>
                      </w:tcPr>
                      <w:p w:rsidR="0019528F" w:rsidRDefault="0019528F">
                        <w:pPr>
                          <w:pStyle w:val="TableParagraph"/>
                          <w:rPr>
                            <w:rFonts w:ascii="Times New Roman"/>
                            <w:sz w:val="16"/>
                          </w:rPr>
                        </w:pPr>
                      </w:p>
                    </w:tc>
                    <w:tc>
                      <w:tcPr>
                        <w:tcW w:w="1168" w:type="dxa"/>
                      </w:tcPr>
                      <w:p w:rsidR="0019528F" w:rsidRDefault="0019528F">
                        <w:pPr>
                          <w:pStyle w:val="TableParagraph"/>
                          <w:rPr>
                            <w:rFonts w:ascii="Times New Roman"/>
                            <w:sz w:val="16"/>
                          </w:rPr>
                        </w:pPr>
                      </w:p>
                    </w:tc>
                  </w:tr>
                  <w:tr w:rsidR="0019528F">
                    <w:trPr>
                      <w:trHeight w:val="312"/>
                    </w:trPr>
                    <w:tc>
                      <w:tcPr>
                        <w:tcW w:w="1723" w:type="dxa"/>
                      </w:tcPr>
                      <w:p w:rsidR="0019528F" w:rsidRDefault="00F941DB">
                        <w:pPr>
                          <w:pStyle w:val="TableParagraph"/>
                          <w:spacing w:before="62"/>
                          <w:ind w:left="107"/>
                          <w:rPr>
                            <w:rFonts w:ascii="Times New Roman"/>
                            <w:sz w:val="16"/>
                          </w:rPr>
                        </w:pPr>
                        <w:r>
                          <w:rPr>
                            <w:rFonts w:ascii="Times New Roman"/>
                            <w:spacing w:val="-2"/>
                            <w:sz w:val="16"/>
                          </w:rPr>
                          <w:t>2013201</w:t>
                        </w:r>
                      </w:p>
                    </w:tc>
                    <w:tc>
                      <w:tcPr>
                        <w:tcW w:w="2171" w:type="dxa"/>
                      </w:tcPr>
                      <w:p w:rsidR="0019528F" w:rsidRDefault="00F941DB">
                        <w:pPr>
                          <w:pStyle w:val="TableParagraph"/>
                          <w:spacing w:before="52"/>
                          <w:ind w:left="107"/>
                          <w:rPr>
                            <w:sz w:val="16"/>
                          </w:rPr>
                        </w:pPr>
                        <w:r>
                          <w:rPr>
                            <w:spacing w:val="-4"/>
                            <w:sz w:val="16"/>
                          </w:rPr>
                          <w:t>行政运行</w:t>
                        </w:r>
                      </w:p>
                    </w:tc>
                    <w:tc>
                      <w:tcPr>
                        <w:tcW w:w="1157" w:type="dxa"/>
                      </w:tcPr>
                      <w:p w:rsidR="0019528F" w:rsidRDefault="00F941DB">
                        <w:pPr>
                          <w:pStyle w:val="TableParagraph"/>
                          <w:spacing w:before="62"/>
                          <w:ind w:right="91"/>
                          <w:jc w:val="right"/>
                          <w:rPr>
                            <w:rFonts w:ascii="Times New Roman"/>
                            <w:sz w:val="16"/>
                          </w:rPr>
                        </w:pPr>
                        <w:r>
                          <w:rPr>
                            <w:rFonts w:ascii="Times New Roman"/>
                            <w:spacing w:val="-2"/>
                            <w:sz w:val="16"/>
                          </w:rPr>
                          <w:t>174.27</w:t>
                        </w:r>
                      </w:p>
                    </w:tc>
                    <w:tc>
                      <w:tcPr>
                        <w:tcW w:w="1221" w:type="dxa"/>
                      </w:tcPr>
                      <w:p w:rsidR="0019528F" w:rsidRDefault="00F941DB">
                        <w:pPr>
                          <w:pStyle w:val="TableParagraph"/>
                          <w:spacing w:before="62"/>
                          <w:ind w:right="91"/>
                          <w:jc w:val="right"/>
                          <w:rPr>
                            <w:rFonts w:ascii="Times New Roman"/>
                            <w:sz w:val="16"/>
                          </w:rPr>
                        </w:pPr>
                        <w:r>
                          <w:rPr>
                            <w:rFonts w:ascii="Times New Roman"/>
                            <w:spacing w:val="-2"/>
                            <w:sz w:val="16"/>
                          </w:rPr>
                          <w:t>174.27</w:t>
                        </w:r>
                      </w:p>
                    </w:tc>
                    <w:tc>
                      <w:tcPr>
                        <w:tcW w:w="974" w:type="dxa"/>
                      </w:tcPr>
                      <w:p w:rsidR="0019528F" w:rsidRDefault="0019528F">
                        <w:pPr>
                          <w:pStyle w:val="TableParagraph"/>
                          <w:rPr>
                            <w:rFonts w:ascii="Times New Roman"/>
                            <w:sz w:val="16"/>
                          </w:rPr>
                        </w:pPr>
                      </w:p>
                    </w:tc>
                    <w:tc>
                      <w:tcPr>
                        <w:tcW w:w="645" w:type="dxa"/>
                      </w:tcPr>
                      <w:p w:rsidR="0019528F" w:rsidRDefault="0019528F">
                        <w:pPr>
                          <w:pStyle w:val="TableParagraph"/>
                          <w:rPr>
                            <w:rFonts w:ascii="Times New Roman"/>
                            <w:sz w:val="16"/>
                          </w:rPr>
                        </w:pPr>
                      </w:p>
                    </w:tc>
                    <w:tc>
                      <w:tcPr>
                        <w:tcW w:w="683" w:type="dxa"/>
                      </w:tcPr>
                      <w:p w:rsidR="0019528F" w:rsidRDefault="0019528F">
                        <w:pPr>
                          <w:pStyle w:val="TableParagraph"/>
                          <w:rPr>
                            <w:rFonts w:ascii="Times New Roman"/>
                            <w:sz w:val="16"/>
                          </w:rPr>
                        </w:pPr>
                      </w:p>
                    </w:tc>
                    <w:tc>
                      <w:tcPr>
                        <w:tcW w:w="1178" w:type="dxa"/>
                      </w:tcPr>
                      <w:p w:rsidR="0019528F" w:rsidRDefault="0019528F">
                        <w:pPr>
                          <w:pStyle w:val="TableParagraph"/>
                          <w:rPr>
                            <w:rFonts w:ascii="Times New Roman"/>
                            <w:sz w:val="16"/>
                          </w:rPr>
                        </w:pPr>
                      </w:p>
                    </w:tc>
                    <w:tc>
                      <w:tcPr>
                        <w:tcW w:w="1168" w:type="dxa"/>
                      </w:tcPr>
                      <w:p w:rsidR="0019528F" w:rsidRDefault="0019528F">
                        <w:pPr>
                          <w:pStyle w:val="TableParagraph"/>
                          <w:rPr>
                            <w:rFonts w:ascii="Times New Roman"/>
                            <w:sz w:val="16"/>
                          </w:rPr>
                        </w:pPr>
                      </w:p>
                    </w:tc>
                  </w:tr>
                  <w:tr w:rsidR="0019528F">
                    <w:trPr>
                      <w:trHeight w:val="311"/>
                    </w:trPr>
                    <w:tc>
                      <w:tcPr>
                        <w:tcW w:w="1723" w:type="dxa"/>
                      </w:tcPr>
                      <w:p w:rsidR="0019528F" w:rsidRDefault="00F941DB">
                        <w:pPr>
                          <w:pStyle w:val="TableParagraph"/>
                          <w:spacing w:before="64"/>
                          <w:ind w:left="107"/>
                          <w:rPr>
                            <w:rFonts w:ascii="Times New Roman"/>
                            <w:sz w:val="16"/>
                          </w:rPr>
                        </w:pPr>
                        <w:r>
                          <w:rPr>
                            <w:rFonts w:ascii="Times New Roman"/>
                            <w:spacing w:val="-2"/>
                            <w:sz w:val="16"/>
                          </w:rPr>
                          <w:t>2013202</w:t>
                        </w:r>
                      </w:p>
                    </w:tc>
                    <w:tc>
                      <w:tcPr>
                        <w:tcW w:w="2171" w:type="dxa"/>
                      </w:tcPr>
                      <w:p w:rsidR="0019528F" w:rsidRDefault="00F941DB">
                        <w:pPr>
                          <w:pStyle w:val="TableParagraph"/>
                          <w:spacing w:before="54"/>
                          <w:ind w:left="107"/>
                          <w:rPr>
                            <w:sz w:val="16"/>
                          </w:rPr>
                        </w:pPr>
                        <w:r>
                          <w:rPr>
                            <w:spacing w:val="-4"/>
                            <w:sz w:val="16"/>
                          </w:rPr>
                          <w:t>一般行政管理事务</w:t>
                        </w:r>
                      </w:p>
                    </w:tc>
                    <w:tc>
                      <w:tcPr>
                        <w:tcW w:w="1157" w:type="dxa"/>
                      </w:tcPr>
                      <w:p w:rsidR="0019528F" w:rsidRDefault="00F941DB">
                        <w:pPr>
                          <w:pStyle w:val="TableParagraph"/>
                          <w:spacing w:before="64"/>
                          <w:ind w:right="89"/>
                          <w:jc w:val="right"/>
                          <w:rPr>
                            <w:rFonts w:ascii="Times New Roman"/>
                            <w:sz w:val="16"/>
                          </w:rPr>
                        </w:pPr>
                        <w:r>
                          <w:rPr>
                            <w:rFonts w:ascii="Times New Roman"/>
                            <w:spacing w:val="-2"/>
                            <w:sz w:val="16"/>
                          </w:rPr>
                          <w:t>111.73</w:t>
                        </w:r>
                      </w:p>
                    </w:tc>
                    <w:tc>
                      <w:tcPr>
                        <w:tcW w:w="1221" w:type="dxa"/>
                      </w:tcPr>
                      <w:p w:rsidR="0019528F" w:rsidRDefault="00F941DB">
                        <w:pPr>
                          <w:pStyle w:val="TableParagraph"/>
                          <w:spacing w:before="64"/>
                          <w:ind w:right="88"/>
                          <w:jc w:val="right"/>
                          <w:rPr>
                            <w:rFonts w:ascii="Times New Roman"/>
                            <w:sz w:val="16"/>
                          </w:rPr>
                        </w:pPr>
                        <w:r>
                          <w:rPr>
                            <w:rFonts w:ascii="Times New Roman"/>
                            <w:spacing w:val="-2"/>
                            <w:sz w:val="16"/>
                          </w:rPr>
                          <w:t>111.73</w:t>
                        </w:r>
                      </w:p>
                    </w:tc>
                    <w:tc>
                      <w:tcPr>
                        <w:tcW w:w="974" w:type="dxa"/>
                      </w:tcPr>
                      <w:p w:rsidR="0019528F" w:rsidRDefault="0019528F">
                        <w:pPr>
                          <w:pStyle w:val="TableParagraph"/>
                          <w:rPr>
                            <w:rFonts w:ascii="Times New Roman"/>
                            <w:sz w:val="16"/>
                          </w:rPr>
                        </w:pPr>
                      </w:p>
                    </w:tc>
                    <w:tc>
                      <w:tcPr>
                        <w:tcW w:w="645" w:type="dxa"/>
                      </w:tcPr>
                      <w:p w:rsidR="0019528F" w:rsidRDefault="0019528F">
                        <w:pPr>
                          <w:pStyle w:val="TableParagraph"/>
                          <w:rPr>
                            <w:rFonts w:ascii="Times New Roman"/>
                            <w:sz w:val="16"/>
                          </w:rPr>
                        </w:pPr>
                      </w:p>
                    </w:tc>
                    <w:tc>
                      <w:tcPr>
                        <w:tcW w:w="683" w:type="dxa"/>
                      </w:tcPr>
                      <w:p w:rsidR="0019528F" w:rsidRDefault="0019528F">
                        <w:pPr>
                          <w:pStyle w:val="TableParagraph"/>
                          <w:rPr>
                            <w:rFonts w:ascii="Times New Roman"/>
                            <w:sz w:val="16"/>
                          </w:rPr>
                        </w:pPr>
                      </w:p>
                    </w:tc>
                    <w:tc>
                      <w:tcPr>
                        <w:tcW w:w="1178" w:type="dxa"/>
                      </w:tcPr>
                      <w:p w:rsidR="0019528F" w:rsidRDefault="0019528F">
                        <w:pPr>
                          <w:pStyle w:val="TableParagraph"/>
                          <w:rPr>
                            <w:rFonts w:ascii="Times New Roman"/>
                            <w:sz w:val="16"/>
                          </w:rPr>
                        </w:pPr>
                      </w:p>
                    </w:tc>
                    <w:tc>
                      <w:tcPr>
                        <w:tcW w:w="1168" w:type="dxa"/>
                      </w:tcPr>
                      <w:p w:rsidR="0019528F" w:rsidRDefault="0019528F">
                        <w:pPr>
                          <w:pStyle w:val="TableParagraph"/>
                          <w:rPr>
                            <w:rFonts w:ascii="Times New Roman"/>
                            <w:sz w:val="16"/>
                          </w:rPr>
                        </w:pPr>
                      </w:p>
                    </w:tc>
                  </w:tr>
                  <w:tr w:rsidR="0019528F">
                    <w:trPr>
                      <w:trHeight w:val="311"/>
                    </w:trPr>
                    <w:tc>
                      <w:tcPr>
                        <w:tcW w:w="1723" w:type="dxa"/>
                      </w:tcPr>
                      <w:p w:rsidR="0019528F" w:rsidRDefault="00F941DB">
                        <w:pPr>
                          <w:pStyle w:val="TableParagraph"/>
                          <w:spacing w:before="64"/>
                          <w:ind w:left="107"/>
                          <w:rPr>
                            <w:rFonts w:ascii="Times New Roman"/>
                            <w:sz w:val="16"/>
                          </w:rPr>
                        </w:pPr>
                        <w:r>
                          <w:rPr>
                            <w:rFonts w:ascii="Times New Roman"/>
                            <w:spacing w:val="-2"/>
                            <w:sz w:val="16"/>
                          </w:rPr>
                          <w:t>2013204</w:t>
                        </w:r>
                      </w:p>
                    </w:tc>
                    <w:tc>
                      <w:tcPr>
                        <w:tcW w:w="2171" w:type="dxa"/>
                      </w:tcPr>
                      <w:p w:rsidR="0019528F" w:rsidRDefault="00F941DB">
                        <w:pPr>
                          <w:pStyle w:val="TableParagraph"/>
                          <w:spacing w:before="53"/>
                          <w:ind w:left="107"/>
                          <w:rPr>
                            <w:sz w:val="16"/>
                          </w:rPr>
                        </w:pPr>
                        <w:r>
                          <w:rPr>
                            <w:spacing w:val="-4"/>
                            <w:sz w:val="16"/>
                          </w:rPr>
                          <w:t>公务员事务</w:t>
                        </w:r>
                      </w:p>
                    </w:tc>
                    <w:tc>
                      <w:tcPr>
                        <w:tcW w:w="1157" w:type="dxa"/>
                      </w:tcPr>
                      <w:p w:rsidR="0019528F" w:rsidRDefault="00F941DB">
                        <w:pPr>
                          <w:pStyle w:val="TableParagraph"/>
                          <w:spacing w:before="64"/>
                          <w:ind w:right="89"/>
                          <w:jc w:val="right"/>
                          <w:rPr>
                            <w:rFonts w:ascii="Times New Roman"/>
                            <w:sz w:val="16"/>
                          </w:rPr>
                        </w:pPr>
                        <w:r>
                          <w:rPr>
                            <w:rFonts w:ascii="Times New Roman"/>
                            <w:spacing w:val="-2"/>
                            <w:sz w:val="16"/>
                          </w:rPr>
                          <w:t>16.05</w:t>
                        </w:r>
                      </w:p>
                    </w:tc>
                    <w:tc>
                      <w:tcPr>
                        <w:tcW w:w="1221" w:type="dxa"/>
                      </w:tcPr>
                      <w:p w:rsidR="0019528F" w:rsidRDefault="00F941DB">
                        <w:pPr>
                          <w:pStyle w:val="TableParagraph"/>
                          <w:spacing w:before="64"/>
                          <w:ind w:right="91"/>
                          <w:jc w:val="right"/>
                          <w:rPr>
                            <w:rFonts w:ascii="Times New Roman"/>
                            <w:sz w:val="16"/>
                          </w:rPr>
                        </w:pPr>
                        <w:r>
                          <w:rPr>
                            <w:rFonts w:ascii="Times New Roman"/>
                            <w:spacing w:val="-2"/>
                            <w:sz w:val="16"/>
                          </w:rPr>
                          <w:t>16.05</w:t>
                        </w:r>
                      </w:p>
                    </w:tc>
                    <w:tc>
                      <w:tcPr>
                        <w:tcW w:w="974" w:type="dxa"/>
                      </w:tcPr>
                      <w:p w:rsidR="0019528F" w:rsidRDefault="0019528F">
                        <w:pPr>
                          <w:pStyle w:val="TableParagraph"/>
                          <w:rPr>
                            <w:rFonts w:ascii="Times New Roman"/>
                            <w:sz w:val="16"/>
                          </w:rPr>
                        </w:pPr>
                      </w:p>
                    </w:tc>
                    <w:tc>
                      <w:tcPr>
                        <w:tcW w:w="645" w:type="dxa"/>
                      </w:tcPr>
                      <w:p w:rsidR="0019528F" w:rsidRDefault="0019528F">
                        <w:pPr>
                          <w:pStyle w:val="TableParagraph"/>
                          <w:rPr>
                            <w:rFonts w:ascii="Times New Roman"/>
                            <w:sz w:val="16"/>
                          </w:rPr>
                        </w:pPr>
                      </w:p>
                    </w:tc>
                    <w:tc>
                      <w:tcPr>
                        <w:tcW w:w="683" w:type="dxa"/>
                      </w:tcPr>
                      <w:p w:rsidR="0019528F" w:rsidRDefault="0019528F">
                        <w:pPr>
                          <w:pStyle w:val="TableParagraph"/>
                          <w:rPr>
                            <w:rFonts w:ascii="Times New Roman"/>
                            <w:sz w:val="16"/>
                          </w:rPr>
                        </w:pPr>
                      </w:p>
                    </w:tc>
                    <w:tc>
                      <w:tcPr>
                        <w:tcW w:w="1178" w:type="dxa"/>
                      </w:tcPr>
                      <w:p w:rsidR="0019528F" w:rsidRDefault="0019528F">
                        <w:pPr>
                          <w:pStyle w:val="TableParagraph"/>
                          <w:rPr>
                            <w:rFonts w:ascii="Times New Roman"/>
                            <w:sz w:val="16"/>
                          </w:rPr>
                        </w:pPr>
                      </w:p>
                    </w:tc>
                    <w:tc>
                      <w:tcPr>
                        <w:tcW w:w="1168" w:type="dxa"/>
                      </w:tcPr>
                      <w:p w:rsidR="0019528F" w:rsidRDefault="0019528F">
                        <w:pPr>
                          <w:pStyle w:val="TableParagraph"/>
                          <w:rPr>
                            <w:rFonts w:ascii="Times New Roman"/>
                            <w:sz w:val="16"/>
                          </w:rPr>
                        </w:pPr>
                      </w:p>
                    </w:tc>
                  </w:tr>
                  <w:tr w:rsidR="0019528F">
                    <w:trPr>
                      <w:trHeight w:val="312"/>
                    </w:trPr>
                    <w:tc>
                      <w:tcPr>
                        <w:tcW w:w="1723" w:type="dxa"/>
                      </w:tcPr>
                      <w:p w:rsidR="0019528F" w:rsidRDefault="00F941DB">
                        <w:pPr>
                          <w:pStyle w:val="TableParagraph"/>
                          <w:spacing w:before="63"/>
                          <w:ind w:left="107"/>
                          <w:rPr>
                            <w:rFonts w:ascii="Times New Roman"/>
                            <w:sz w:val="16"/>
                          </w:rPr>
                        </w:pPr>
                        <w:r>
                          <w:rPr>
                            <w:rFonts w:ascii="Times New Roman"/>
                            <w:spacing w:val="-2"/>
                            <w:sz w:val="16"/>
                          </w:rPr>
                          <w:t>2013250</w:t>
                        </w:r>
                      </w:p>
                    </w:tc>
                    <w:tc>
                      <w:tcPr>
                        <w:tcW w:w="2171" w:type="dxa"/>
                      </w:tcPr>
                      <w:p w:rsidR="0019528F" w:rsidRDefault="00F941DB">
                        <w:pPr>
                          <w:pStyle w:val="TableParagraph"/>
                          <w:spacing w:before="52"/>
                          <w:ind w:left="107"/>
                          <w:rPr>
                            <w:sz w:val="16"/>
                          </w:rPr>
                        </w:pPr>
                        <w:r>
                          <w:rPr>
                            <w:spacing w:val="-4"/>
                            <w:sz w:val="16"/>
                          </w:rPr>
                          <w:t>事业运行</w:t>
                        </w:r>
                      </w:p>
                    </w:tc>
                    <w:tc>
                      <w:tcPr>
                        <w:tcW w:w="1157" w:type="dxa"/>
                      </w:tcPr>
                      <w:p w:rsidR="0019528F" w:rsidRDefault="00F941DB">
                        <w:pPr>
                          <w:pStyle w:val="TableParagraph"/>
                          <w:spacing w:before="63"/>
                          <w:ind w:right="89"/>
                          <w:jc w:val="right"/>
                          <w:rPr>
                            <w:rFonts w:ascii="Times New Roman"/>
                            <w:sz w:val="16"/>
                          </w:rPr>
                        </w:pPr>
                        <w:r>
                          <w:rPr>
                            <w:rFonts w:ascii="Times New Roman"/>
                            <w:spacing w:val="-2"/>
                            <w:sz w:val="16"/>
                          </w:rPr>
                          <w:t>112.87</w:t>
                        </w:r>
                      </w:p>
                    </w:tc>
                    <w:tc>
                      <w:tcPr>
                        <w:tcW w:w="1221" w:type="dxa"/>
                      </w:tcPr>
                      <w:p w:rsidR="0019528F" w:rsidRDefault="00F941DB">
                        <w:pPr>
                          <w:pStyle w:val="TableParagraph"/>
                          <w:spacing w:before="63"/>
                          <w:ind w:right="88"/>
                          <w:jc w:val="right"/>
                          <w:rPr>
                            <w:rFonts w:ascii="Times New Roman"/>
                            <w:sz w:val="16"/>
                          </w:rPr>
                        </w:pPr>
                        <w:r>
                          <w:rPr>
                            <w:rFonts w:ascii="Times New Roman"/>
                            <w:spacing w:val="-2"/>
                            <w:sz w:val="16"/>
                          </w:rPr>
                          <w:t>112.87</w:t>
                        </w:r>
                      </w:p>
                    </w:tc>
                    <w:tc>
                      <w:tcPr>
                        <w:tcW w:w="974" w:type="dxa"/>
                      </w:tcPr>
                      <w:p w:rsidR="0019528F" w:rsidRDefault="0019528F">
                        <w:pPr>
                          <w:pStyle w:val="TableParagraph"/>
                          <w:rPr>
                            <w:rFonts w:ascii="Times New Roman"/>
                            <w:sz w:val="16"/>
                          </w:rPr>
                        </w:pPr>
                      </w:p>
                    </w:tc>
                    <w:tc>
                      <w:tcPr>
                        <w:tcW w:w="645" w:type="dxa"/>
                      </w:tcPr>
                      <w:p w:rsidR="0019528F" w:rsidRDefault="0019528F">
                        <w:pPr>
                          <w:pStyle w:val="TableParagraph"/>
                          <w:rPr>
                            <w:rFonts w:ascii="Times New Roman"/>
                            <w:sz w:val="16"/>
                          </w:rPr>
                        </w:pPr>
                      </w:p>
                    </w:tc>
                    <w:tc>
                      <w:tcPr>
                        <w:tcW w:w="683" w:type="dxa"/>
                      </w:tcPr>
                      <w:p w:rsidR="0019528F" w:rsidRDefault="0019528F">
                        <w:pPr>
                          <w:pStyle w:val="TableParagraph"/>
                          <w:rPr>
                            <w:rFonts w:ascii="Times New Roman"/>
                            <w:sz w:val="16"/>
                          </w:rPr>
                        </w:pPr>
                      </w:p>
                    </w:tc>
                    <w:tc>
                      <w:tcPr>
                        <w:tcW w:w="1178" w:type="dxa"/>
                      </w:tcPr>
                      <w:p w:rsidR="0019528F" w:rsidRDefault="0019528F">
                        <w:pPr>
                          <w:pStyle w:val="TableParagraph"/>
                          <w:rPr>
                            <w:rFonts w:ascii="Times New Roman"/>
                            <w:sz w:val="16"/>
                          </w:rPr>
                        </w:pPr>
                      </w:p>
                    </w:tc>
                    <w:tc>
                      <w:tcPr>
                        <w:tcW w:w="1168" w:type="dxa"/>
                      </w:tcPr>
                      <w:p w:rsidR="0019528F" w:rsidRDefault="0019528F">
                        <w:pPr>
                          <w:pStyle w:val="TableParagraph"/>
                          <w:rPr>
                            <w:rFonts w:ascii="Times New Roman"/>
                            <w:sz w:val="16"/>
                          </w:rPr>
                        </w:pPr>
                      </w:p>
                    </w:tc>
                  </w:tr>
                  <w:tr w:rsidR="0019528F">
                    <w:trPr>
                      <w:trHeight w:val="311"/>
                    </w:trPr>
                    <w:tc>
                      <w:tcPr>
                        <w:tcW w:w="1723" w:type="dxa"/>
                      </w:tcPr>
                      <w:p w:rsidR="0019528F" w:rsidRDefault="00F941DB">
                        <w:pPr>
                          <w:pStyle w:val="TableParagraph"/>
                          <w:spacing w:before="62"/>
                          <w:ind w:left="107"/>
                          <w:rPr>
                            <w:rFonts w:ascii="Times New Roman"/>
                            <w:sz w:val="16"/>
                          </w:rPr>
                        </w:pPr>
                        <w:r>
                          <w:rPr>
                            <w:rFonts w:ascii="Times New Roman"/>
                            <w:spacing w:val="-5"/>
                            <w:sz w:val="16"/>
                          </w:rPr>
                          <w:t>205</w:t>
                        </w:r>
                      </w:p>
                    </w:tc>
                    <w:tc>
                      <w:tcPr>
                        <w:tcW w:w="2171" w:type="dxa"/>
                      </w:tcPr>
                      <w:p w:rsidR="0019528F" w:rsidRDefault="00F941DB">
                        <w:pPr>
                          <w:pStyle w:val="TableParagraph"/>
                          <w:spacing w:before="52"/>
                          <w:ind w:left="107"/>
                          <w:rPr>
                            <w:sz w:val="16"/>
                          </w:rPr>
                        </w:pPr>
                        <w:r>
                          <w:rPr>
                            <w:spacing w:val="-4"/>
                            <w:sz w:val="16"/>
                          </w:rPr>
                          <w:t>教育支出</w:t>
                        </w:r>
                      </w:p>
                    </w:tc>
                    <w:tc>
                      <w:tcPr>
                        <w:tcW w:w="1157" w:type="dxa"/>
                      </w:tcPr>
                      <w:p w:rsidR="0019528F" w:rsidRDefault="00F941DB">
                        <w:pPr>
                          <w:pStyle w:val="TableParagraph"/>
                          <w:spacing w:before="62"/>
                          <w:ind w:right="89"/>
                          <w:jc w:val="right"/>
                          <w:rPr>
                            <w:rFonts w:ascii="Times New Roman"/>
                            <w:sz w:val="16"/>
                          </w:rPr>
                        </w:pPr>
                        <w:r>
                          <w:rPr>
                            <w:rFonts w:ascii="Times New Roman"/>
                            <w:spacing w:val="-2"/>
                            <w:sz w:val="16"/>
                          </w:rPr>
                          <w:t>82.34</w:t>
                        </w:r>
                      </w:p>
                    </w:tc>
                    <w:tc>
                      <w:tcPr>
                        <w:tcW w:w="1221" w:type="dxa"/>
                      </w:tcPr>
                      <w:p w:rsidR="0019528F" w:rsidRDefault="00F941DB">
                        <w:pPr>
                          <w:pStyle w:val="TableParagraph"/>
                          <w:spacing w:before="62"/>
                          <w:ind w:right="91"/>
                          <w:jc w:val="right"/>
                          <w:rPr>
                            <w:rFonts w:ascii="Times New Roman"/>
                            <w:sz w:val="16"/>
                          </w:rPr>
                        </w:pPr>
                        <w:r>
                          <w:rPr>
                            <w:rFonts w:ascii="Times New Roman"/>
                            <w:spacing w:val="-2"/>
                            <w:sz w:val="16"/>
                          </w:rPr>
                          <w:t>82.34</w:t>
                        </w:r>
                      </w:p>
                    </w:tc>
                    <w:tc>
                      <w:tcPr>
                        <w:tcW w:w="974" w:type="dxa"/>
                      </w:tcPr>
                      <w:p w:rsidR="0019528F" w:rsidRDefault="0019528F">
                        <w:pPr>
                          <w:pStyle w:val="TableParagraph"/>
                          <w:rPr>
                            <w:rFonts w:ascii="Times New Roman"/>
                            <w:sz w:val="16"/>
                          </w:rPr>
                        </w:pPr>
                      </w:p>
                    </w:tc>
                    <w:tc>
                      <w:tcPr>
                        <w:tcW w:w="645" w:type="dxa"/>
                      </w:tcPr>
                      <w:p w:rsidR="0019528F" w:rsidRDefault="0019528F">
                        <w:pPr>
                          <w:pStyle w:val="TableParagraph"/>
                          <w:rPr>
                            <w:rFonts w:ascii="Times New Roman"/>
                            <w:sz w:val="16"/>
                          </w:rPr>
                        </w:pPr>
                      </w:p>
                    </w:tc>
                    <w:tc>
                      <w:tcPr>
                        <w:tcW w:w="683" w:type="dxa"/>
                      </w:tcPr>
                      <w:p w:rsidR="0019528F" w:rsidRDefault="0019528F">
                        <w:pPr>
                          <w:pStyle w:val="TableParagraph"/>
                          <w:rPr>
                            <w:rFonts w:ascii="Times New Roman"/>
                            <w:sz w:val="16"/>
                          </w:rPr>
                        </w:pPr>
                      </w:p>
                    </w:tc>
                    <w:tc>
                      <w:tcPr>
                        <w:tcW w:w="1178" w:type="dxa"/>
                      </w:tcPr>
                      <w:p w:rsidR="0019528F" w:rsidRDefault="0019528F">
                        <w:pPr>
                          <w:pStyle w:val="TableParagraph"/>
                          <w:rPr>
                            <w:rFonts w:ascii="Times New Roman"/>
                            <w:sz w:val="16"/>
                          </w:rPr>
                        </w:pPr>
                      </w:p>
                    </w:tc>
                    <w:tc>
                      <w:tcPr>
                        <w:tcW w:w="1168" w:type="dxa"/>
                      </w:tcPr>
                      <w:p w:rsidR="0019528F" w:rsidRDefault="0019528F">
                        <w:pPr>
                          <w:pStyle w:val="TableParagraph"/>
                          <w:rPr>
                            <w:rFonts w:ascii="Times New Roman"/>
                            <w:sz w:val="16"/>
                          </w:rPr>
                        </w:pPr>
                      </w:p>
                    </w:tc>
                  </w:tr>
                  <w:tr w:rsidR="0019528F">
                    <w:trPr>
                      <w:trHeight w:val="312"/>
                    </w:trPr>
                    <w:tc>
                      <w:tcPr>
                        <w:tcW w:w="1723" w:type="dxa"/>
                      </w:tcPr>
                      <w:p w:rsidR="0019528F" w:rsidRDefault="00F941DB">
                        <w:pPr>
                          <w:pStyle w:val="TableParagraph"/>
                          <w:spacing w:before="64"/>
                          <w:ind w:left="107"/>
                          <w:rPr>
                            <w:rFonts w:ascii="Times New Roman"/>
                            <w:sz w:val="16"/>
                          </w:rPr>
                        </w:pPr>
                        <w:r>
                          <w:rPr>
                            <w:rFonts w:ascii="Times New Roman"/>
                            <w:spacing w:val="-2"/>
                            <w:sz w:val="16"/>
                          </w:rPr>
                          <w:t>20508</w:t>
                        </w:r>
                      </w:p>
                    </w:tc>
                    <w:tc>
                      <w:tcPr>
                        <w:tcW w:w="2171" w:type="dxa"/>
                      </w:tcPr>
                      <w:p w:rsidR="0019528F" w:rsidRDefault="00F941DB">
                        <w:pPr>
                          <w:pStyle w:val="TableParagraph"/>
                          <w:spacing w:before="54"/>
                          <w:ind w:left="107"/>
                          <w:rPr>
                            <w:sz w:val="16"/>
                          </w:rPr>
                        </w:pPr>
                        <w:r>
                          <w:rPr>
                            <w:spacing w:val="-4"/>
                            <w:sz w:val="16"/>
                          </w:rPr>
                          <w:t>进修及培训</w:t>
                        </w:r>
                      </w:p>
                    </w:tc>
                    <w:tc>
                      <w:tcPr>
                        <w:tcW w:w="1157" w:type="dxa"/>
                      </w:tcPr>
                      <w:p w:rsidR="0019528F" w:rsidRDefault="00F941DB">
                        <w:pPr>
                          <w:pStyle w:val="TableParagraph"/>
                          <w:spacing w:before="64"/>
                          <w:ind w:right="89"/>
                          <w:jc w:val="right"/>
                          <w:rPr>
                            <w:rFonts w:ascii="Times New Roman"/>
                            <w:sz w:val="16"/>
                          </w:rPr>
                        </w:pPr>
                        <w:r>
                          <w:rPr>
                            <w:rFonts w:ascii="Times New Roman"/>
                            <w:spacing w:val="-2"/>
                            <w:sz w:val="16"/>
                          </w:rPr>
                          <w:t>82.34</w:t>
                        </w:r>
                      </w:p>
                    </w:tc>
                    <w:tc>
                      <w:tcPr>
                        <w:tcW w:w="1221" w:type="dxa"/>
                      </w:tcPr>
                      <w:p w:rsidR="0019528F" w:rsidRDefault="00F941DB">
                        <w:pPr>
                          <w:pStyle w:val="TableParagraph"/>
                          <w:spacing w:before="64"/>
                          <w:ind w:right="91"/>
                          <w:jc w:val="right"/>
                          <w:rPr>
                            <w:rFonts w:ascii="Times New Roman"/>
                            <w:sz w:val="16"/>
                          </w:rPr>
                        </w:pPr>
                        <w:r>
                          <w:rPr>
                            <w:rFonts w:ascii="Times New Roman"/>
                            <w:spacing w:val="-2"/>
                            <w:sz w:val="16"/>
                          </w:rPr>
                          <w:t>82.34</w:t>
                        </w:r>
                      </w:p>
                    </w:tc>
                    <w:tc>
                      <w:tcPr>
                        <w:tcW w:w="974" w:type="dxa"/>
                      </w:tcPr>
                      <w:p w:rsidR="0019528F" w:rsidRDefault="0019528F">
                        <w:pPr>
                          <w:pStyle w:val="TableParagraph"/>
                          <w:rPr>
                            <w:rFonts w:ascii="Times New Roman"/>
                            <w:sz w:val="16"/>
                          </w:rPr>
                        </w:pPr>
                      </w:p>
                    </w:tc>
                    <w:tc>
                      <w:tcPr>
                        <w:tcW w:w="645" w:type="dxa"/>
                      </w:tcPr>
                      <w:p w:rsidR="0019528F" w:rsidRDefault="0019528F">
                        <w:pPr>
                          <w:pStyle w:val="TableParagraph"/>
                          <w:rPr>
                            <w:rFonts w:ascii="Times New Roman"/>
                            <w:sz w:val="16"/>
                          </w:rPr>
                        </w:pPr>
                      </w:p>
                    </w:tc>
                    <w:tc>
                      <w:tcPr>
                        <w:tcW w:w="683" w:type="dxa"/>
                      </w:tcPr>
                      <w:p w:rsidR="0019528F" w:rsidRDefault="0019528F">
                        <w:pPr>
                          <w:pStyle w:val="TableParagraph"/>
                          <w:rPr>
                            <w:rFonts w:ascii="Times New Roman"/>
                            <w:sz w:val="16"/>
                          </w:rPr>
                        </w:pPr>
                      </w:p>
                    </w:tc>
                    <w:tc>
                      <w:tcPr>
                        <w:tcW w:w="1178" w:type="dxa"/>
                      </w:tcPr>
                      <w:p w:rsidR="0019528F" w:rsidRDefault="0019528F">
                        <w:pPr>
                          <w:pStyle w:val="TableParagraph"/>
                          <w:rPr>
                            <w:rFonts w:ascii="Times New Roman"/>
                            <w:sz w:val="16"/>
                          </w:rPr>
                        </w:pPr>
                      </w:p>
                    </w:tc>
                    <w:tc>
                      <w:tcPr>
                        <w:tcW w:w="1168" w:type="dxa"/>
                      </w:tcPr>
                      <w:p w:rsidR="0019528F" w:rsidRDefault="0019528F">
                        <w:pPr>
                          <w:pStyle w:val="TableParagraph"/>
                          <w:rPr>
                            <w:rFonts w:ascii="Times New Roman"/>
                            <w:sz w:val="16"/>
                          </w:rPr>
                        </w:pPr>
                      </w:p>
                    </w:tc>
                  </w:tr>
                  <w:tr w:rsidR="0019528F">
                    <w:trPr>
                      <w:trHeight w:val="312"/>
                    </w:trPr>
                    <w:tc>
                      <w:tcPr>
                        <w:tcW w:w="1723" w:type="dxa"/>
                      </w:tcPr>
                      <w:p w:rsidR="0019528F" w:rsidRDefault="00F941DB">
                        <w:pPr>
                          <w:pStyle w:val="TableParagraph"/>
                          <w:spacing w:before="64"/>
                          <w:ind w:left="107"/>
                          <w:rPr>
                            <w:rFonts w:ascii="Times New Roman"/>
                            <w:sz w:val="16"/>
                          </w:rPr>
                        </w:pPr>
                        <w:r>
                          <w:rPr>
                            <w:rFonts w:ascii="Times New Roman"/>
                            <w:spacing w:val="-2"/>
                            <w:sz w:val="16"/>
                          </w:rPr>
                          <w:t>2050802</w:t>
                        </w:r>
                      </w:p>
                    </w:tc>
                    <w:tc>
                      <w:tcPr>
                        <w:tcW w:w="2171" w:type="dxa"/>
                      </w:tcPr>
                      <w:p w:rsidR="0019528F" w:rsidRDefault="00F941DB">
                        <w:pPr>
                          <w:pStyle w:val="TableParagraph"/>
                          <w:spacing w:before="53"/>
                          <w:ind w:left="107"/>
                          <w:rPr>
                            <w:sz w:val="16"/>
                          </w:rPr>
                        </w:pPr>
                        <w:r>
                          <w:rPr>
                            <w:spacing w:val="-4"/>
                            <w:sz w:val="16"/>
                          </w:rPr>
                          <w:t>干部教育</w:t>
                        </w:r>
                      </w:p>
                    </w:tc>
                    <w:tc>
                      <w:tcPr>
                        <w:tcW w:w="1157" w:type="dxa"/>
                      </w:tcPr>
                      <w:p w:rsidR="0019528F" w:rsidRDefault="00F941DB">
                        <w:pPr>
                          <w:pStyle w:val="TableParagraph"/>
                          <w:spacing w:before="64"/>
                          <w:ind w:right="89"/>
                          <w:jc w:val="right"/>
                          <w:rPr>
                            <w:rFonts w:ascii="Times New Roman"/>
                            <w:sz w:val="16"/>
                          </w:rPr>
                        </w:pPr>
                        <w:r>
                          <w:rPr>
                            <w:rFonts w:ascii="Times New Roman"/>
                            <w:spacing w:val="-2"/>
                            <w:sz w:val="16"/>
                          </w:rPr>
                          <w:t>82.34</w:t>
                        </w:r>
                      </w:p>
                    </w:tc>
                    <w:tc>
                      <w:tcPr>
                        <w:tcW w:w="1221" w:type="dxa"/>
                      </w:tcPr>
                      <w:p w:rsidR="0019528F" w:rsidRDefault="00F941DB">
                        <w:pPr>
                          <w:pStyle w:val="TableParagraph"/>
                          <w:spacing w:before="64"/>
                          <w:ind w:right="91"/>
                          <w:jc w:val="right"/>
                          <w:rPr>
                            <w:rFonts w:ascii="Times New Roman"/>
                            <w:sz w:val="16"/>
                          </w:rPr>
                        </w:pPr>
                        <w:r>
                          <w:rPr>
                            <w:rFonts w:ascii="Times New Roman"/>
                            <w:spacing w:val="-2"/>
                            <w:sz w:val="16"/>
                          </w:rPr>
                          <w:t>82.34</w:t>
                        </w:r>
                      </w:p>
                    </w:tc>
                    <w:tc>
                      <w:tcPr>
                        <w:tcW w:w="974" w:type="dxa"/>
                      </w:tcPr>
                      <w:p w:rsidR="0019528F" w:rsidRDefault="0019528F">
                        <w:pPr>
                          <w:pStyle w:val="TableParagraph"/>
                          <w:rPr>
                            <w:rFonts w:ascii="Times New Roman"/>
                            <w:sz w:val="16"/>
                          </w:rPr>
                        </w:pPr>
                      </w:p>
                    </w:tc>
                    <w:tc>
                      <w:tcPr>
                        <w:tcW w:w="645" w:type="dxa"/>
                      </w:tcPr>
                      <w:p w:rsidR="0019528F" w:rsidRDefault="0019528F">
                        <w:pPr>
                          <w:pStyle w:val="TableParagraph"/>
                          <w:rPr>
                            <w:rFonts w:ascii="Times New Roman"/>
                            <w:sz w:val="16"/>
                          </w:rPr>
                        </w:pPr>
                      </w:p>
                    </w:tc>
                    <w:tc>
                      <w:tcPr>
                        <w:tcW w:w="683" w:type="dxa"/>
                      </w:tcPr>
                      <w:p w:rsidR="0019528F" w:rsidRDefault="0019528F">
                        <w:pPr>
                          <w:pStyle w:val="TableParagraph"/>
                          <w:rPr>
                            <w:rFonts w:ascii="Times New Roman"/>
                            <w:sz w:val="16"/>
                          </w:rPr>
                        </w:pPr>
                      </w:p>
                    </w:tc>
                    <w:tc>
                      <w:tcPr>
                        <w:tcW w:w="1178" w:type="dxa"/>
                      </w:tcPr>
                      <w:p w:rsidR="0019528F" w:rsidRDefault="0019528F">
                        <w:pPr>
                          <w:pStyle w:val="TableParagraph"/>
                          <w:rPr>
                            <w:rFonts w:ascii="Times New Roman"/>
                            <w:sz w:val="16"/>
                          </w:rPr>
                        </w:pPr>
                      </w:p>
                    </w:tc>
                    <w:tc>
                      <w:tcPr>
                        <w:tcW w:w="1168" w:type="dxa"/>
                      </w:tcPr>
                      <w:p w:rsidR="0019528F" w:rsidRDefault="0019528F">
                        <w:pPr>
                          <w:pStyle w:val="TableParagraph"/>
                          <w:rPr>
                            <w:rFonts w:ascii="Times New Roman"/>
                            <w:sz w:val="16"/>
                          </w:rPr>
                        </w:pPr>
                      </w:p>
                    </w:tc>
                  </w:tr>
                  <w:tr w:rsidR="0019528F">
                    <w:trPr>
                      <w:trHeight w:val="311"/>
                    </w:trPr>
                    <w:tc>
                      <w:tcPr>
                        <w:tcW w:w="1723" w:type="dxa"/>
                      </w:tcPr>
                      <w:p w:rsidR="0019528F" w:rsidRDefault="00F941DB">
                        <w:pPr>
                          <w:pStyle w:val="TableParagraph"/>
                          <w:spacing w:before="63"/>
                          <w:ind w:left="107"/>
                          <w:rPr>
                            <w:rFonts w:ascii="Times New Roman"/>
                            <w:sz w:val="16"/>
                          </w:rPr>
                        </w:pPr>
                        <w:r>
                          <w:rPr>
                            <w:rFonts w:ascii="Times New Roman"/>
                            <w:spacing w:val="-5"/>
                            <w:sz w:val="16"/>
                          </w:rPr>
                          <w:t>208</w:t>
                        </w:r>
                      </w:p>
                    </w:tc>
                    <w:tc>
                      <w:tcPr>
                        <w:tcW w:w="2171" w:type="dxa"/>
                      </w:tcPr>
                      <w:p w:rsidR="0019528F" w:rsidRDefault="00F941DB">
                        <w:pPr>
                          <w:pStyle w:val="TableParagraph"/>
                          <w:spacing w:before="52"/>
                          <w:ind w:left="107"/>
                          <w:rPr>
                            <w:sz w:val="16"/>
                          </w:rPr>
                        </w:pPr>
                        <w:r>
                          <w:rPr>
                            <w:spacing w:val="-3"/>
                            <w:sz w:val="16"/>
                          </w:rPr>
                          <w:t>社会保障和就业支出</w:t>
                        </w:r>
                      </w:p>
                    </w:tc>
                    <w:tc>
                      <w:tcPr>
                        <w:tcW w:w="1157" w:type="dxa"/>
                      </w:tcPr>
                      <w:p w:rsidR="0019528F" w:rsidRDefault="00F941DB">
                        <w:pPr>
                          <w:pStyle w:val="TableParagraph"/>
                          <w:spacing w:before="63"/>
                          <w:ind w:right="89"/>
                          <w:jc w:val="right"/>
                          <w:rPr>
                            <w:rFonts w:ascii="Times New Roman"/>
                            <w:sz w:val="16"/>
                          </w:rPr>
                        </w:pPr>
                        <w:r>
                          <w:rPr>
                            <w:rFonts w:ascii="Times New Roman"/>
                            <w:spacing w:val="-2"/>
                            <w:sz w:val="16"/>
                          </w:rPr>
                          <w:t>42.60</w:t>
                        </w:r>
                      </w:p>
                    </w:tc>
                    <w:tc>
                      <w:tcPr>
                        <w:tcW w:w="1221" w:type="dxa"/>
                      </w:tcPr>
                      <w:p w:rsidR="0019528F" w:rsidRDefault="00F941DB">
                        <w:pPr>
                          <w:pStyle w:val="TableParagraph"/>
                          <w:spacing w:before="63"/>
                          <w:ind w:right="91"/>
                          <w:jc w:val="right"/>
                          <w:rPr>
                            <w:rFonts w:ascii="Times New Roman"/>
                            <w:sz w:val="16"/>
                          </w:rPr>
                        </w:pPr>
                        <w:r>
                          <w:rPr>
                            <w:rFonts w:ascii="Times New Roman"/>
                            <w:spacing w:val="-2"/>
                            <w:sz w:val="16"/>
                          </w:rPr>
                          <w:t>42.60</w:t>
                        </w:r>
                      </w:p>
                    </w:tc>
                    <w:tc>
                      <w:tcPr>
                        <w:tcW w:w="974" w:type="dxa"/>
                      </w:tcPr>
                      <w:p w:rsidR="0019528F" w:rsidRDefault="0019528F">
                        <w:pPr>
                          <w:pStyle w:val="TableParagraph"/>
                          <w:rPr>
                            <w:rFonts w:ascii="Times New Roman"/>
                            <w:sz w:val="16"/>
                          </w:rPr>
                        </w:pPr>
                      </w:p>
                    </w:tc>
                    <w:tc>
                      <w:tcPr>
                        <w:tcW w:w="645" w:type="dxa"/>
                      </w:tcPr>
                      <w:p w:rsidR="0019528F" w:rsidRDefault="0019528F">
                        <w:pPr>
                          <w:pStyle w:val="TableParagraph"/>
                          <w:rPr>
                            <w:rFonts w:ascii="Times New Roman"/>
                            <w:sz w:val="16"/>
                          </w:rPr>
                        </w:pPr>
                      </w:p>
                    </w:tc>
                    <w:tc>
                      <w:tcPr>
                        <w:tcW w:w="683" w:type="dxa"/>
                      </w:tcPr>
                      <w:p w:rsidR="0019528F" w:rsidRDefault="0019528F">
                        <w:pPr>
                          <w:pStyle w:val="TableParagraph"/>
                          <w:rPr>
                            <w:rFonts w:ascii="Times New Roman"/>
                            <w:sz w:val="16"/>
                          </w:rPr>
                        </w:pPr>
                      </w:p>
                    </w:tc>
                    <w:tc>
                      <w:tcPr>
                        <w:tcW w:w="1178" w:type="dxa"/>
                      </w:tcPr>
                      <w:p w:rsidR="0019528F" w:rsidRDefault="0019528F">
                        <w:pPr>
                          <w:pStyle w:val="TableParagraph"/>
                          <w:rPr>
                            <w:rFonts w:ascii="Times New Roman"/>
                            <w:sz w:val="16"/>
                          </w:rPr>
                        </w:pPr>
                      </w:p>
                    </w:tc>
                    <w:tc>
                      <w:tcPr>
                        <w:tcW w:w="1168" w:type="dxa"/>
                      </w:tcPr>
                      <w:p w:rsidR="0019528F" w:rsidRDefault="0019528F">
                        <w:pPr>
                          <w:pStyle w:val="TableParagraph"/>
                          <w:rPr>
                            <w:rFonts w:ascii="Times New Roman"/>
                            <w:sz w:val="16"/>
                          </w:rPr>
                        </w:pPr>
                      </w:p>
                    </w:tc>
                  </w:tr>
                  <w:tr w:rsidR="0019528F">
                    <w:trPr>
                      <w:trHeight w:val="312"/>
                    </w:trPr>
                    <w:tc>
                      <w:tcPr>
                        <w:tcW w:w="1723" w:type="dxa"/>
                      </w:tcPr>
                      <w:p w:rsidR="0019528F" w:rsidRDefault="00F941DB">
                        <w:pPr>
                          <w:pStyle w:val="TableParagraph"/>
                          <w:spacing w:before="62"/>
                          <w:ind w:left="107"/>
                          <w:rPr>
                            <w:rFonts w:ascii="Times New Roman"/>
                            <w:sz w:val="16"/>
                          </w:rPr>
                        </w:pPr>
                        <w:r>
                          <w:rPr>
                            <w:rFonts w:ascii="Times New Roman"/>
                            <w:spacing w:val="-2"/>
                            <w:sz w:val="16"/>
                          </w:rPr>
                          <w:t>20805</w:t>
                        </w:r>
                      </w:p>
                    </w:tc>
                    <w:tc>
                      <w:tcPr>
                        <w:tcW w:w="2171" w:type="dxa"/>
                      </w:tcPr>
                      <w:p w:rsidR="0019528F" w:rsidRDefault="00F941DB">
                        <w:pPr>
                          <w:pStyle w:val="TableParagraph"/>
                          <w:spacing w:before="52"/>
                          <w:ind w:left="107"/>
                          <w:rPr>
                            <w:sz w:val="16"/>
                          </w:rPr>
                        </w:pPr>
                        <w:r>
                          <w:rPr>
                            <w:spacing w:val="-3"/>
                            <w:sz w:val="16"/>
                          </w:rPr>
                          <w:t>行政事业单位养老支出</w:t>
                        </w:r>
                      </w:p>
                    </w:tc>
                    <w:tc>
                      <w:tcPr>
                        <w:tcW w:w="1157" w:type="dxa"/>
                      </w:tcPr>
                      <w:p w:rsidR="0019528F" w:rsidRDefault="00F941DB">
                        <w:pPr>
                          <w:pStyle w:val="TableParagraph"/>
                          <w:spacing w:before="62"/>
                          <w:ind w:right="89"/>
                          <w:jc w:val="right"/>
                          <w:rPr>
                            <w:rFonts w:ascii="Times New Roman"/>
                            <w:sz w:val="16"/>
                          </w:rPr>
                        </w:pPr>
                        <w:r>
                          <w:rPr>
                            <w:rFonts w:ascii="Times New Roman"/>
                            <w:spacing w:val="-2"/>
                            <w:sz w:val="16"/>
                          </w:rPr>
                          <w:t>42.60</w:t>
                        </w:r>
                      </w:p>
                    </w:tc>
                    <w:tc>
                      <w:tcPr>
                        <w:tcW w:w="1221" w:type="dxa"/>
                      </w:tcPr>
                      <w:p w:rsidR="0019528F" w:rsidRDefault="00F941DB">
                        <w:pPr>
                          <w:pStyle w:val="TableParagraph"/>
                          <w:spacing w:before="62"/>
                          <w:ind w:right="91"/>
                          <w:jc w:val="right"/>
                          <w:rPr>
                            <w:rFonts w:ascii="Times New Roman"/>
                            <w:sz w:val="16"/>
                          </w:rPr>
                        </w:pPr>
                        <w:r>
                          <w:rPr>
                            <w:rFonts w:ascii="Times New Roman"/>
                            <w:spacing w:val="-2"/>
                            <w:sz w:val="16"/>
                          </w:rPr>
                          <w:t>42.60</w:t>
                        </w:r>
                      </w:p>
                    </w:tc>
                    <w:tc>
                      <w:tcPr>
                        <w:tcW w:w="974" w:type="dxa"/>
                      </w:tcPr>
                      <w:p w:rsidR="0019528F" w:rsidRDefault="0019528F">
                        <w:pPr>
                          <w:pStyle w:val="TableParagraph"/>
                          <w:rPr>
                            <w:rFonts w:ascii="Times New Roman"/>
                            <w:sz w:val="16"/>
                          </w:rPr>
                        </w:pPr>
                      </w:p>
                    </w:tc>
                    <w:tc>
                      <w:tcPr>
                        <w:tcW w:w="645" w:type="dxa"/>
                      </w:tcPr>
                      <w:p w:rsidR="0019528F" w:rsidRDefault="0019528F">
                        <w:pPr>
                          <w:pStyle w:val="TableParagraph"/>
                          <w:rPr>
                            <w:rFonts w:ascii="Times New Roman"/>
                            <w:sz w:val="16"/>
                          </w:rPr>
                        </w:pPr>
                      </w:p>
                    </w:tc>
                    <w:tc>
                      <w:tcPr>
                        <w:tcW w:w="683" w:type="dxa"/>
                      </w:tcPr>
                      <w:p w:rsidR="0019528F" w:rsidRDefault="0019528F">
                        <w:pPr>
                          <w:pStyle w:val="TableParagraph"/>
                          <w:rPr>
                            <w:rFonts w:ascii="Times New Roman"/>
                            <w:sz w:val="16"/>
                          </w:rPr>
                        </w:pPr>
                      </w:p>
                    </w:tc>
                    <w:tc>
                      <w:tcPr>
                        <w:tcW w:w="1178" w:type="dxa"/>
                      </w:tcPr>
                      <w:p w:rsidR="0019528F" w:rsidRDefault="0019528F">
                        <w:pPr>
                          <w:pStyle w:val="TableParagraph"/>
                          <w:rPr>
                            <w:rFonts w:ascii="Times New Roman"/>
                            <w:sz w:val="16"/>
                          </w:rPr>
                        </w:pPr>
                      </w:p>
                    </w:tc>
                    <w:tc>
                      <w:tcPr>
                        <w:tcW w:w="1168" w:type="dxa"/>
                      </w:tcPr>
                      <w:p w:rsidR="0019528F" w:rsidRDefault="0019528F">
                        <w:pPr>
                          <w:pStyle w:val="TableParagraph"/>
                          <w:rPr>
                            <w:rFonts w:ascii="Times New Roman"/>
                            <w:sz w:val="16"/>
                          </w:rPr>
                        </w:pPr>
                      </w:p>
                    </w:tc>
                  </w:tr>
                  <w:tr w:rsidR="0019528F">
                    <w:trPr>
                      <w:trHeight w:val="623"/>
                    </w:trPr>
                    <w:tc>
                      <w:tcPr>
                        <w:tcW w:w="1723" w:type="dxa"/>
                      </w:tcPr>
                      <w:p w:rsidR="0019528F" w:rsidRDefault="00F941DB">
                        <w:pPr>
                          <w:pStyle w:val="TableParagraph"/>
                          <w:spacing w:before="64"/>
                          <w:ind w:left="107"/>
                          <w:rPr>
                            <w:rFonts w:ascii="Times New Roman"/>
                            <w:sz w:val="16"/>
                          </w:rPr>
                        </w:pPr>
                        <w:r>
                          <w:rPr>
                            <w:rFonts w:ascii="Times New Roman"/>
                            <w:spacing w:val="-2"/>
                            <w:sz w:val="16"/>
                          </w:rPr>
                          <w:t>2080505</w:t>
                        </w:r>
                      </w:p>
                    </w:tc>
                    <w:tc>
                      <w:tcPr>
                        <w:tcW w:w="2171" w:type="dxa"/>
                      </w:tcPr>
                      <w:p w:rsidR="0019528F" w:rsidRDefault="00F941DB">
                        <w:pPr>
                          <w:pStyle w:val="TableParagraph"/>
                          <w:spacing w:before="54"/>
                          <w:ind w:left="107"/>
                          <w:rPr>
                            <w:sz w:val="16"/>
                          </w:rPr>
                        </w:pPr>
                        <w:r>
                          <w:rPr>
                            <w:spacing w:val="-3"/>
                            <w:sz w:val="16"/>
                          </w:rPr>
                          <w:t>机关事业单位基本养老保险</w:t>
                        </w:r>
                      </w:p>
                      <w:p w:rsidR="0019528F" w:rsidRDefault="00F941DB">
                        <w:pPr>
                          <w:pStyle w:val="TableParagraph"/>
                          <w:spacing w:before="107"/>
                          <w:ind w:left="107"/>
                          <w:rPr>
                            <w:sz w:val="16"/>
                          </w:rPr>
                        </w:pPr>
                        <w:r>
                          <w:rPr>
                            <w:spacing w:val="-4"/>
                            <w:sz w:val="16"/>
                          </w:rPr>
                          <w:t>缴费支出</w:t>
                        </w:r>
                      </w:p>
                    </w:tc>
                    <w:tc>
                      <w:tcPr>
                        <w:tcW w:w="1157" w:type="dxa"/>
                      </w:tcPr>
                      <w:p w:rsidR="0019528F" w:rsidRDefault="00F941DB">
                        <w:pPr>
                          <w:pStyle w:val="TableParagraph"/>
                          <w:spacing w:before="64"/>
                          <w:ind w:right="89"/>
                          <w:jc w:val="right"/>
                          <w:rPr>
                            <w:rFonts w:ascii="Times New Roman"/>
                            <w:sz w:val="16"/>
                          </w:rPr>
                        </w:pPr>
                        <w:r>
                          <w:rPr>
                            <w:rFonts w:ascii="Times New Roman"/>
                            <w:spacing w:val="-2"/>
                            <w:sz w:val="16"/>
                          </w:rPr>
                          <w:t>28.39</w:t>
                        </w:r>
                      </w:p>
                    </w:tc>
                    <w:tc>
                      <w:tcPr>
                        <w:tcW w:w="1221" w:type="dxa"/>
                      </w:tcPr>
                      <w:p w:rsidR="0019528F" w:rsidRDefault="00F941DB">
                        <w:pPr>
                          <w:pStyle w:val="TableParagraph"/>
                          <w:spacing w:before="64"/>
                          <w:ind w:right="91"/>
                          <w:jc w:val="right"/>
                          <w:rPr>
                            <w:rFonts w:ascii="Times New Roman"/>
                            <w:sz w:val="16"/>
                          </w:rPr>
                        </w:pPr>
                        <w:r>
                          <w:rPr>
                            <w:rFonts w:ascii="Times New Roman"/>
                            <w:spacing w:val="-2"/>
                            <w:sz w:val="16"/>
                          </w:rPr>
                          <w:t>28.39</w:t>
                        </w:r>
                      </w:p>
                    </w:tc>
                    <w:tc>
                      <w:tcPr>
                        <w:tcW w:w="974" w:type="dxa"/>
                      </w:tcPr>
                      <w:p w:rsidR="0019528F" w:rsidRDefault="0019528F">
                        <w:pPr>
                          <w:pStyle w:val="TableParagraph"/>
                          <w:rPr>
                            <w:rFonts w:ascii="Times New Roman"/>
                            <w:sz w:val="16"/>
                          </w:rPr>
                        </w:pPr>
                      </w:p>
                    </w:tc>
                    <w:tc>
                      <w:tcPr>
                        <w:tcW w:w="645" w:type="dxa"/>
                      </w:tcPr>
                      <w:p w:rsidR="0019528F" w:rsidRDefault="0019528F">
                        <w:pPr>
                          <w:pStyle w:val="TableParagraph"/>
                          <w:rPr>
                            <w:rFonts w:ascii="Times New Roman"/>
                            <w:sz w:val="16"/>
                          </w:rPr>
                        </w:pPr>
                      </w:p>
                    </w:tc>
                    <w:tc>
                      <w:tcPr>
                        <w:tcW w:w="683" w:type="dxa"/>
                      </w:tcPr>
                      <w:p w:rsidR="0019528F" w:rsidRDefault="0019528F">
                        <w:pPr>
                          <w:pStyle w:val="TableParagraph"/>
                          <w:rPr>
                            <w:rFonts w:ascii="Times New Roman"/>
                            <w:sz w:val="16"/>
                          </w:rPr>
                        </w:pPr>
                      </w:p>
                    </w:tc>
                    <w:tc>
                      <w:tcPr>
                        <w:tcW w:w="1178" w:type="dxa"/>
                      </w:tcPr>
                      <w:p w:rsidR="0019528F" w:rsidRDefault="0019528F">
                        <w:pPr>
                          <w:pStyle w:val="TableParagraph"/>
                          <w:rPr>
                            <w:rFonts w:ascii="Times New Roman"/>
                            <w:sz w:val="16"/>
                          </w:rPr>
                        </w:pPr>
                      </w:p>
                    </w:tc>
                    <w:tc>
                      <w:tcPr>
                        <w:tcW w:w="1168" w:type="dxa"/>
                      </w:tcPr>
                      <w:p w:rsidR="0019528F" w:rsidRDefault="0019528F">
                        <w:pPr>
                          <w:pStyle w:val="TableParagraph"/>
                          <w:rPr>
                            <w:rFonts w:ascii="Times New Roman"/>
                            <w:sz w:val="16"/>
                          </w:rPr>
                        </w:pPr>
                      </w:p>
                    </w:tc>
                  </w:tr>
                  <w:tr w:rsidR="0019528F">
                    <w:trPr>
                      <w:trHeight w:val="623"/>
                    </w:trPr>
                    <w:tc>
                      <w:tcPr>
                        <w:tcW w:w="1723" w:type="dxa"/>
                      </w:tcPr>
                      <w:p w:rsidR="0019528F" w:rsidRDefault="00F941DB">
                        <w:pPr>
                          <w:pStyle w:val="TableParagraph"/>
                          <w:spacing w:before="64"/>
                          <w:ind w:left="107"/>
                          <w:rPr>
                            <w:rFonts w:ascii="Times New Roman"/>
                            <w:sz w:val="16"/>
                          </w:rPr>
                        </w:pPr>
                        <w:r>
                          <w:rPr>
                            <w:rFonts w:ascii="Times New Roman"/>
                            <w:spacing w:val="-2"/>
                            <w:sz w:val="16"/>
                          </w:rPr>
                          <w:t>2080506</w:t>
                        </w:r>
                      </w:p>
                    </w:tc>
                    <w:tc>
                      <w:tcPr>
                        <w:tcW w:w="2171" w:type="dxa"/>
                      </w:tcPr>
                      <w:p w:rsidR="0019528F" w:rsidRDefault="00F941DB">
                        <w:pPr>
                          <w:pStyle w:val="TableParagraph"/>
                          <w:spacing w:before="53"/>
                          <w:ind w:left="107"/>
                          <w:rPr>
                            <w:sz w:val="16"/>
                          </w:rPr>
                        </w:pPr>
                        <w:r>
                          <w:rPr>
                            <w:spacing w:val="-3"/>
                            <w:sz w:val="16"/>
                          </w:rPr>
                          <w:t>机关事业单位职业年金缴费</w:t>
                        </w:r>
                      </w:p>
                      <w:p w:rsidR="0019528F" w:rsidRDefault="00F941DB">
                        <w:pPr>
                          <w:pStyle w:val="TableParagraph"/>
                          <w:spacing w:before="107"/>
                          <w:ind w:left="107"/>
                          <w:rPr>
                            <w:sz w:val="16"/>
                          </w:rPr>
                        </w:pPr>
                        <w:r>
                          <w:rPr>
                            <w:spacing w:val="-6"/>
                            <w:sz w:val="16"/>
                          </w:rPr>
                          <w:t>支出</w:t>
                        </w:r>
                      </w:p>
                    </w:tc>
                    <w:tc>
                      <w:tcPr>
                        <w:tcW w:w="1157" w:type="dxa"/>
                      </w:tcPr>
                      <w:p w:rsidR="0019528F" w:rsidRDefault="00F941DB">
                        <w:pPr>
                          <w:pStyle w:val="TableParagraph"/>
                          <w:spacing w:before="64"/>
                          <w:ind w:right="89"/>
                          <w:jc w:val="right"/>
                          <w:rPr>
                            <w:rFonts w:ascii="Times New Roman"/>
                            <w:sz w:val="16"/>
                          </w:rPr>
                        </w:pPr>
                        <w:r>
                          <w:rPr>
                            <w:rFonts w:ascii="Times New Roman"/>
                            <w:spacing w:val="-2"/>
                            <w:sz w:val="16"/>
                          </w:rPr>
                          <w:t>14.21</w:t>
                        </w:r>
                      </w:p>
                    </w:tc>
                    <w:tc>
                      <w:tcPr>
                        <w:tcW w:w="1221" w:type="dxa"/>
                      </w:tcPr>
                      <w:p w:rsidR="0019528F" w:rsidRDefault="00F941DB">
                        <w:pPr>
                          <w:pStyle w:val="TableParagraph"/>
                          <w:spacing w:before="64"/>
                          <w:ind w:right="91"/>
                          <w:jc w:val="right"/>
                          <w:rPr>
                            <w:rFonts w:ascii="Times New Roman"/>
                            <w:sz w:val="16"/>
                          </w:rPr>
                        </w:pPr>
                        <w:r>
                          <w:rPr>
                            <w:rFonts w:ascii="Times New Roman"/>
                            <w:spacing w:val="-2"/>
                            <w:sz w:val="16"/>
                          </w:rPr>
                          <w:t>14.21</w:t>
                        </w:r>
                      </w:p>
                    </w:tc>
                    <w:tc>
                      <w:tcPr>
                        <w:tcW w:w="974" w:type="dxa"/>
                      </w:tcPr>
                      <w:p w:rsidR="0019528F" w:rsidRDefault="0019528F">
                        <w:pPr>
                          <w:pStyle w:val="TableParagraph"/>
                          <w:rPr>
                            <w:rFonts w:ascii="Times New Roman"/>
                            <w:sz w:val="16"/>
                          </w:rPr>
                        </w:pPr>
                      </w:p>
                    </w:tc>
                    <w:tc>
                      <w:tcPr>
                        <w:tcW w:w="645" w:type="dxa"/>
                      </w:tcPr>
                      <w:p w:rsidR="0019528F" w:rsidRDefault="0019528F">
                        <w:pPr>
                          <w:pStyle w:val="TableParagraph"/>
                          <w:rPr>
                            <w:rFonts w:ascii="Times New Roman"/>
                            <w:sz w:val="16"/>
                          </w:rPr>
                        </w:pPr>
                      </w:p>
                    </w:tc>
                    <w:tc>
                      <w:tcPr>
                        <w:tcW w:w="683" w:type="dxa"/>
                      </w:tcPr>
                      <w:p w:rsidR="0019528F" w:rsidRDefault="0019528F">
                        <w:pPr>
                          <w:pStyle w:val="TableParagraph"/>
                          <w:rPr>
                            <w:rFonts w:ascii="Times New Roman"/>
                            <w:sz w:val="16"/>
                          </w:rPr>
                        </w:pPr>
                      </w:p>
                    </w:tc>
                    <w:tc>
                      <w:tcPr>
                        <w:tcW w:w="1178" w:type="dxa"/>
                      </w:tcPr>
                      <w:p w:rsidR="0019528F" w:rsidRDefault="0019528F">
                        <w:pPr>
                          <w:pStyle w:val="TableParagraph"/>
                          <w:rPr>
                            <w:rFonts w:ascii="Times New Roman"/>
                            <w:sz w:val="16"/>
                          </w:rPr>
                        </w:pPr>
                      </w:p>
                    </w:tc>
                    <w:tc>
                      <w:tcPr>
                        <w:tcW w:w="1168" w:type="dxa"/>
                      </w:tcPr>
                      <w:p w:rsidR="0019528F" w:rsidRDefault="0019528F">
                        <w:pPr>
                          <w:pStyle w:val="TableParagraph"/>
                          <w:rPr>
                            <w:rFonts w:ascii="Times New Roman"/>
                            <w:sz w:val="16"/>
                          </w:rPr>
                        </w:pPr>
                      </w:p>
                    </w:tc>
                  </w:tr>
                  <w:tr w:rsidR="0019528F">
                    <w:trPr>
                      <w:trHeight w:val="312"/>
                    </w:trPr>
                    <w:tc>
                      <w:tcPr>
                        <w:tcW w:w="1723" w:type="dxa"/>
                      </w:tcPr>
                      <w:p w:rsidR="0019528F" w:rsidRDefault="00F941DB">
                        <w:pPr>
                          <w:pStyle w:val="TableParagraph"/>
                          <w:spacing w:before="63"/>
                          <w:ind w:left="107"/>
                          <w:rPr>
                            <w:rFonts w:ascii="Times New Roman"/>
                            <w:sz w:val="16"/>
                          </w:rPr>
                        </w:pPr>
                        <w:r>
                          <w:rPr>
                            <w:rFonts w:ascii="Times New Roman"/>
                            <w:spacing w:val="-5"/>
                            <w:sz w:val="16"/>
                          </w:rPr>
                          <w:t>210</w:t>
                        </w:r>
                      </w:p>
                    </w:tc>
                    <w:tc>
                      <w:tcPr>
                        <w:tcW w:w="2171" w:type="dxa"/>
                      </w:tcPr>
                      <w:p w:rsidR="0019528F" w:rsidRDefault="00F941DB">
                        <w:pPr>
                          <w:pStyle w:val="TableParagraph"/>
                          <w:spacing w:before="52"/>
                          <w:ind w:left="107"/>
                          <w:rPr>
                            <w:sz w:val="16"/>
                          </w:rPr>
                        </w:pPr>
                        <w:r>
                          <w:rPr>
                            <w:spacing w:val="-4"/>
                            <w:sz w:val="16"/>
                          </w:rPr>
                          <w:t>卫生健康支出</w:t>
                        </w:r>
                      </w:p>
                    </w:tc>
                    <w:tc>
                      <w:tcPr>
                        <w:tcW w:w="1157" w:type="dxa"/>
                      </w:tcPr>
                      <w:p w:rsidR="0019528F" w:rsidRDefault="00F941DB">
                        <w:pPr>
                          <w:pStyle w:val="TableParagraph"/>
                          <w:spacing w:before="63"/>
                          <w:ind w:right="89"/>
                          <w:jc w:val="right"/>
                          <w:rPr>
                            <w:rFonts w:ascii="Times New Roman"/>
                            <w:sz w:val="16"/>
                          </w:rPr>
                        </w:pPr>
                        <w:r>
                          <w:rPr>
                            <w:rFonts w:ascii="Times New Roman"/>
                            <w:spacing w:val="-2"/>
                            <w:sz w:val="16"/>
                          </w:rPr>
                          <w:t>24.48</w:t>
                        </w:r>
                      </w:p>
                    </w:tc>
                    <w:tc>
                      <w:tcPr>
                        <w:tcW w:w="1221" w:type="dxa"/>
                      </w:tcPr>
                      <w:p w:rsidR="0019528F" w:rsidRDefault="00F941DB">
                        <w:pPr>
                          <w:pStyle w:val="TableParagraph"/>
                          <w:spacing w:before="63"/>
                          <w:ind w:right="91"/>
                          <w:jc w:val="right"/>
                          <w:rPr>
                            <w:rFonts w:ascii="Times New Roman"/>
                            <w:sz w:val="16"/>
                          </w:rPr>
                        </w:pPr>
                        <w:r>
                          <w:rPr>
                            <w:rFonts w:ascii="Times New Roman"/>
                            <w:spacing w:val="-2"/>
                            <w:sz w:val="16"/>
                          </w:rPr>
                          <w:t>24.48</w:t>
                        </w:r>
                      </w:p>
                    </w:tc>
                    <w:tc>
                      <w:tcPr>
                        <w:tcW w:w="974" w:type="dxa"/>
                      </w:tcPr>
                      <w:p w:rsidR="0019528F" w:rsidRDefault="0019528F">
                        <w:pPr>
                          <w:pStyle w:val="TableParagraph"/>
                          <w:rPr>
                            <w:rFonts w:ascii="Times New Roman"/>
                            <w:sz w:val="16"/>
                          </w:rPr>
                        </w:pPr>
                      </w:p>
                    </w:tc>
                    <w:tc>
                      <w:tcPr>
                        <w:tcW w:w="645" w:type="dxa"/>
                      </w:tcPr>
                      <w:p w:rsidR="0019528F" w:rsidRDefault="0019528F">
                        <w:pPr>
                          <w:pStyle w:val="TableParagraph"/>
                          <w:rPr>
                            <w:rFonts w:ascii="Times New Roman"/>
                            <w:sz w:val="16"/>
                          </w:rPr>
                        </w:pPr>
                      </w:p>
                    </w:tc>
                    <w:tc>
                      <w:tcPr>
                        <w:tcW w:w="683" w:type="dxa"/>
                      </w:tcPr>
                      <w:p w:rsidR="0019528F" w:rsidRDefault="0019528F">
                        <w:pPr>
                          <w:pStyle w:val="TableParagraph"/>
                          <w:rPr>
                            <w:rFonts w:ascii="Times New Roman"/>
                            <w:sz w:val="16"/>
                          </w:rPr>
                        </w:pPr>
                      </w:p>
                    </w:tc>
                    <w:tc>
                      <w:tcPr>
                        <w:tcW w:w="1178" w:type="dxa"/>
                      </w:tcPr>
                      <w:p w:rsidR="0019528F" w:rsidRDefault="0019528F">
                        <w:pPr>
                          <w:pStyle w:val="TableParagraph"/>
                          <w:rPr>
                            <w:rFonts w:ascii="Times New Roman"/>
                            <w:sz w:val="16"/>
                          </w:rPr>
                        </w:pPr>
                      </w:p>
                    </w:tc>
                    <w:tc>
                      <w:tcPr>
                        <w:tcW w:w="1168" w:type="dxa"/>
                      </w:tcPr>
                      <w:p w:rsidR="0019528F" w:rsidRDefault="0019528F">
                        <w:pPr>
                          <w:pStyle w:val="TableParagraph"/>
                          <w:rPr>
                            <w:rFonts w:ascii="Times New Roman"/>
                            <w:sz w:val="16"/>
                          </w:rPr>
                        </w:pPr>
                      </w:p>
                    </w:tc>
                  </w:tr>
                  <w:tr w:rsidR="0019528F">
                    <w:trPr>
                      <w:trHeight w:val="312"/>
                    </w:trPr>
                    <w:tc>
                      <w:tcPr>
                        <w:tcW w:w="1723" w:type="dxa"/>
                      </w:tcPr>
                      <w:p w:rsidR="0019528F" w:rsidRDefault="00F941DB">
                        <w:pPr>
                          <w:pStyle w:val="TableParagraph"/>
                          <w:spacing w:before="62"/>
                          <w:ind w:left="107"/>
                          <w:rPr>
                            <w:rFonts w:ascii="Times New Roman"/>
                            <w:sz w:val="16"/>
                          </w:rPr>
                        </w:pPr>
                        <w:r>
                          <w:rPr>
                            <w:rFonts w:ascii="Times New Roman"/>
                            <w:spacing w:val="-2"/>
                            <w:sz w:val="16"/>
                          </w:rPr>
                          <w:t>21011</w:t>
                        </w:r>
                      </w:p>
                    </w:tc>
                    <w:tc>
                      <w:tcPr>
                        <w:tcW w:w="2171" w:type="dxa"/>
                      </w:tcPr>
                      <w:p w:rsidR="0019528F" w:rsidRDefault="00F941DB">
                        <w:pPr>
                          <w:pStyle w:val="TableParagraph"/>
                          <w:spacing w:before="52"/>
                          <w:ind w:left="107"/>
                          <w:rPr>
                            <w:sz w:val="16"/>
                          </w:rPr>
                        </w:pPr>
                        <w:r>
                          <w:rPr>
                            <w:spacing w:val="-4"/>
                            <w:sz w:val="16"/>
                          </w:rPr>
                          <w:t>行政事业单位医疗</w:t>
                        </w:r>
                      </w:p>
                    </w:tc>
                    <w:tc>
                      <w:tcPr>
                        <w:tcW w:w="1157" w:type="dxa"/>
                      </w:tcPr>
                      <w:p w:rsidR="0019528F" w:rsidRDefault="00F941DB">
                        <w:pPr>
                          <w:pStyle w:val="TableParagraph"/>
                          <w:spacing w:before="62"/>
                          <w:ind w:right="89"/>
                          <w:jc w:val="right"/>
                          <w:rPr>
                            <w:rFonts w:ascii="Times New Roman"/>
                            <w:sz w:val="16"/>
                          </w:rPr>
                        </w:pPr>
                        <w:r>
                          <w:rPr>
                            <w:rFonts w:ascii="Times New Roman"/>
                            <w:spacing w:val="-2"/>
                            <w:sz w:val="16"/>
                          </w:rPr>
                          <w:t>24.48</w:t>
                        </w:r>
                      </w:p>
                    </w:tc>
                    <w:tc>
                      <w:tcPr>
                        <w:tcW w:w="1221" w:type="dxa"/>
                      </w:tcPr>
                      <w:p w:rsidR="0019528F" w:rsidRDefault="00F941DB">
                        <w:pPr>
                          <w:pStyle w:val="TableParagraph"/>
                          <w:spacing w:before="62"/>
                          <w:ind w:right="91"/>
                          <w:jc w:val="right"/>
                          <w:rPr>
                            <w:rFonts w:ascii="Times New Roman"/>
                            <w:sz w:val="16"/>
                          </w:rPr>
                        </w:pPr>
                        <w:r>
                          <w:rPr>
                            <w:rFonts w:ascii="Times New Roman"/>
                            <w:spacing w:val="-2"/>
                            <w:sz w:val="16"/>
                          </w:rPr>
                          <w:t>24.48</w:t>
                        </w:r>
                      </w:p>
                    </w:tc>
                    <w:tc>
                      <w:tcPr>
                        <w:tcW w:w="974" w:type="dxa"/>
                      </w:tcPr>
                      <w:p w:rsidR="0019528F" w:rsidRDefault="0019528F">
                        <w:pPr>
                          <w:pStyle w:val="TableParagraph"/>
                          <w:rPr>
                            <w:rFonts w:ascii="Times New Roman"/>
                            <w:sz w:val="16"/>
                          </w:rPr>
                        </w:pPr>
                      </w:p>
                    </w:tc>
                    <w:tc>
                      <w:tcPr>
                        <w:tcW w:w="645" w:type="dxa"/>
                      </w:tcPr>
                      <w:p w:rsidR="0019528F" w:rsidRDefault="0019528F">
                        <w:pPr>
                          <w:pStyle w:val="TableParagraph"/>
                          <w:rPr>
                            <w:rFonts w:ascii="Times New Roman"/>
                            <w:sz w:val="16"/>
                          </w:rPr>
                        </w:pPr>
                      </w:p>
                    </w:tc>
                    <w:tc>
                      <w:tcPr>
                        <w:tcW w:w="683" w:type="dxa"/>
                      </w:tcPr>
                      <w:p w:rsidR="0019528F" w:rsidRDefault="0019528F">
                        <w:pPr>
                          <w:pStyle w:val="TableParagraph"/>
                          <w:rPr>
                            <w:rFonts w:ascii="Times New Roman"/>
                            <w:sz w:val="16"/>
                          </w:rPr>
                        </w:pPr>
                      </w:p>
                    </w:tc>
                    <w:tc>
                      <w:tcPr>
                        <w:tcW w:w="1178" w:type="dxa"/>
                      </w:tcPr>
                      <w:p w:rsidR="0019528F" w:rsidRDefault="0019528F">
                        <w:pPr>
                          <w:pStyle w:val="TableParagraph"/>
                          <w:rPr>
                            <w:rFonts w:ascii="Times New Roman"/>
                            <w:sz w:val="16"/>
                          </w:rPr>
                        </w:pPr>
                      </w:p>
                    </w:tc>
                    <w:tc>
                      <w:tcPr>
                        <w:tcW w:w="1168" w:type="dxa"/>
                      </w:tcPr>
                      <w:p w:rsidR="0019528F" w:rsidRDefault="0019528F">
                        <w:pPr>
                          <w:pStyle w:val="TableParagraph"/>
                          <w:rPr>
                            <w:rFonts w:ascii="Times New Roman"/>
                            <w:sz w:val="16"/>
                          </w:rPr>
                        </w:pPr>
                      </w:p>
                    </w:tc>
                  </w:tr>
                  <w:tr w:rsidR="0019528F">
                    <w:trPr>
                      <w:trHeight w:val="311"/>
                    </w:trPr>
                    <w:tc>
                      <w:tcPr>
                        <w:tcW w:w="1723" w:type="dxa"/>
                      </w:tcPr>
                      <w:p w:rsidR="0019528F" w:rsidRDefault="00F941DB">
                        <w:pPr>
                          <w:pStyle w:val="TableParagraph"/>
                          <w:spacing w:before="64"/>
                          <w:ind w:left="107"/>
                          <w:rPr>
                            <w:rFonts w:ascii="Times New Roman"/>
                            <w:sz w:val="16"/>
                          </w:rPr>
                        </w:pPr>
                        <w:r>
                          <w:rPr>
                            <w:rFonts w:ascii="Times New Roman"/>
                            <w:spacing w:val="-2"/>
                            <w:sz w:val="16"/>
                          </w:rPr>
                          <w:t>2101101</w:t>
                        </w:r>
                      </w:p>
                    </w:tc>
                    <w:tc>
                      <w:tcPr>
                        <w:tcW w:w="2171" w:type="dxa"/>
                      </w:tcPr>
                      <w:p w:rsidR="0019528F" w:rsidRDefault="00F941DB">
                        <w:pPr>
                          <w:pStyle w:val="TableParagraph"/>
                          <w:spacing w:before="54"/>
                          <w:ind w:left="107"/>
                          <w:rPr>
                            <w:sz w:val="16"/>
                          </w:rPr>
                        </w:pPr>
                        <w:r>
                          <w:rPr>
                            <w:spacing w:val="-4"/>
                            <w:sz w:val="16"/>
                          </w:rPr>
                          <w:t>行政单位医疗</w:t>
                        </w:r>
                      </w:p>
                    </w:tc>
                    <w:tc>
                      <w:tcPr>
                        <w:tcW w:w="1157" w:type="dxa"/>
                      </w:tcPr>
                      <w:p w:rsidR="0019528F" w:rsidRDefault="00F941DB">
                        <w:pPr>
                          <w:pStyle w:val="TableParagraph"/>
                          <w:spacing w:before="64"/>
                          <w:ind w:right="89"/>
                          <w:jc w:val="right"/>
                          <w:rPr>
                            <w:rFonts w:ascii="Times New Roman"/>
                            <w:sz w:val="16"/>
                          </w:rPr>
                        </w:pPr>
                        <w:r>
                          <w:rPr>
                            <w:rFonts w:ascii="Times New Roman"/>
                            <w:spacing w:val="-4"/>
                            <w:sz w:val="16"/>
                          </w:rPr>
                          <w:t>7.11</w:t>
                        </w:r>
                      </w:p>
                    </w:tc>
                    <w:tc>
                      <w:tcPr>
                        <w:tcW w:w="1221" w:type="dxa"/>
                      </w:tcPr>
                      <w:p w:rsidR="0019528F" w:rsidRDefault="00F941DB">
                        <w:pPr>
                          <w:pStyle w:val="TableParagraph"/>
                          <w:spacing w:before="64"/>
                          <w:ind w:right="88"/>
                          <w:jc w:val="right"/>
                          <w:rPr>
                            <w:rFonts w:ascii="Times New Roman"/>
                            <w:sz w:val="16"/>
                          </w:rPr>
                        </w:pPr>
                        <w:r>
                          <w:rPr>
                            <w:rFonts w:ascii="Times New Roman"/>
                            <w:spacing w:val="-4"/>
                            <w:sz w:val="16"/>
                          </w:rPr>
                          <w:t>7.11</w:t>
                        </w:r>
                      </w:p>
                    </w:tc>
                    <w:tc>
                      <w:tcPr>
                        <w:tcW w:w="974" w:type="dxa"/>
                      </w:tcPr>
                      <w:p w:rsidR="0019528F" w:rsidRDefault="0019528F">
                        <w:pPr>
                          <w:pStyle w:val="TableParagraph"/>
                          <w:rPr>
                            <w:rFonts w:ascii="Times New Roman"/>
                            <w:sz w:val="16"/>
                          </w:rPr>
                        </w:pPr>
                      </w:p>
                    </w:tc>
                    <w:tc>
                      <w:tcPr>
                        <w:tcW w:w="645" w:type="dxa"/>
                      </w:tcPr>
                      <w:p w:rsidR="0019528F" w:rsidRDefault="0019528F">
                        <w:pPr>
                          <w:pStyle w:val="TableParagraph"/>
                          <w:rPr>
                            <w:rFonts w:ascii="Times New Roman"/>
                            <w:sz w:val="16"/>
                          </w:rPr>
                        </w:pPr>
                      </w:p>
                    </w:tc>
                    <w:tc>
                      <w:tcPr>
                        <w:tcW w:w="683" w:type="dxa"/>
                      </w:tcPr>
                      <w:p w:rsidR="0019528F" w:rsidRDefault="0019528F">
                        <w:pPr>
                          <w:pStyle w:val="TableParagraph"/>
                          <w:rPr>
                            <w:rFonts w:ascii="Times New Roman"/>
                            <w:sz w:val="16"/>
                          </w:rPr>
                        </w:pPr>
                      </w:p>
                    </w:tc>
                    <w:tc>
                      <w:tcPr>
                        <w:tcW w:w="1178" w:type="dxa"/>
                      </w:tcPr>
                      <w:p w:rsidR="0019528F" w:rsidRDefault="0019528F">
                        <w:pPr>
                          <w:pStyle w:val="TableParagraph"/>
                          <w:rPr>
                            <w:rFonts w:ascii="Times New Roman"/>
                            <w:sz w:val="16"/>
                          </w:rPr>
                        </w:pPr>
                      </w:p>
                    </w:tc>
                    <w:tc>
                      <w:tcPr>
                        <w:tcW w:w="1168" w:type="dxa"/>
                      </w:tcPr>
                      <w:p w:rsidR="0019528F" w:rsidRDefault="0019528F">
                        <w:pPr>
                          <w:pStyle w:val="TableParagraph"/>
                          <w:rPr>
                            <w:rFonts w:ascii="Times New Roman"/>
                            <w:sz w:val="16"/>
                          </w:rPr>
                        </w:pPr>
                      </w:p>
                    </w:tc>
                  </w:tr>
                  <w:tr w:rsidR="0019528F">
                    <w:trPr>
                      <w:trHeight w:val="312"/>
                    </w:trPr>
                    <w:tc>
                      <w:tcPr>
                        <w:tcW w:w="1723" w:type="dxa"/>
                      </w:tcPr>
                      <w:p w:rsidR="0019528F" w:rsidRDefault="00F941DB">
                        <w:pPr>
                          <w:pStyle w:val="TableParagraph"/>
                          <w:spacing w:before="64"/>
                          <w:ind w:left="107"/>
                          <w:rPr>
                            <w:rFonts w:ascii="Times New Roman"/>
                            <w:sz w:val="16"/>
                          </w:rPr>
                        </w:pPr>
                        <w:r>
                          <w:rPr>
                            <w:rFonts w:ascii="Times New Roman"/>
                            <w:spacing w:val="-2"/>
                            <w:sz w:val="16"/>
                          </w:rPr>
                          <w:t>2101102</w:t>
                        </w:r>
                      </w:p>
                    </w:tc>
                    <w:tc>
                      <w:tcPr>
                        <w:tcW w:w="2171" w:type="dxa"/>
                      </w:tcPr>
                      <w:p w:rsidR="0019528F" w:rsidRDefault="00F941DB">
                        <w:pPr>
                          <w:pStyle w:val="TableParagraph"/>
                          <w:spacing w:before="53"/>
                          <w:ind w:left="107"/>
                          <w:rPr>
                            <w:sz w:val="16"/>
                          </w:rPr>
                        </w:pPr>
                        <w:r>
                          <w:rPr>
                            <w:spacing w:val="-4"/>
                            <w:sz w:val="16"/>
                          </w:rPr>
                          <w:t>事业单位医疗</w:t>
                        </w:r>
                      </w:p>
                    </w:tc>
                    <w:tc>
                      <w:tcPr>
                        <w:tcW w:w="1157" w:type="dxa"/>
                      </w:tcPr>
                      <w:p w:rsidR="0019528F" w:rsidRDefault="00F941DB">
                        <w:pPr>
                          <w:pStyle w:val="TableParagraph"/>
                          <w:spacing w:before="64"/>
                          <w:ind w:right="89"/>
                          <w:jc w:val="right"/>
                          <w:rPr>
                            <w:rFonts w:ascii="Times New Roman"/>
                            <w:sz w:val="16"/>
                          </w:rPr>
                        </w:pPr>
                        <w:r>
                          <w:rPr>
                            <w:rFonts w:ascii="Times New Roman"/>
                            <w:spacing w:val="-4"/>
                            <w:sz w:val="16"/>
                          </w:rPr>
                          <w:t>3.86</w:t>
                        </w:r>
                      </w:p>
                    </w:tc>
                    <w:tc>
                      <w:tcPr>
                        <w:tcW w:w="1221" w:type="dxa"/>
                      </w:tcPr>
                      <w:p w:rsidR="0019528F" w:rsidRDefault="00F941DB">
                        <w:pPr>
                          <w:pStyle w:val="TableParagraph"/>
                          <w:spacing w:before="64"/>
                          <w:ind w:right="88"/>
                          <w:jc w:val="right"/>
                          <w:rPr>
                            <w:rFonts w:ascii="Times New Roman"/>
                            <w:sz w:val="16"/>
                          </w:rPr>
                        </w:pPr>
                        <w:r>
                          <w:rPr>
                            <w:rFonts w:ascii="Times New Roman"/>
                            <w:spacing w:val="-4"/>
                            <w:sz w:val="16"/>
                          </w:rPr>
                          <w:t>3.86</w:t>
                        </w:r>
                      </w:p>
                    </w:tc>
                    <w:tc>
                      <w:tcPr>
                        <w:tcW w:w="974" w:type="dxa"/>
                      </w:tcPr>
                      <w:p w:rsidR="0019528F" w:rsidRDefault="0019528F">
                        <w:pPr>
                          <w:pStyle w:val="TableParagraph"/>
                          <w:rPr>
                            <w:rFonts w:ascii="Times New Roman"/>
                            <w:sz w:val="16"/>
                          </w:rPr>
                        </w:pPr>
                      </w:p>
                    </w:tc>
                    <w:tc>
                      <w:tcPr>
                        <w:tcW w:w="645" w:type="dxa"/>
                      </w:tcPr>
                      <w:p w:rsidR="0019528F" w:rsidRDefault="0019528F">
                        <w:pPr>
                          <w:pStyle w:val="TableParagraph"/>
                          <w:rPr>
                            <w:rFonts w:ascii="Times New Roman"/>
                            <w:sz w:val="16"/>
                          </w:rPr>
                        </w:pPr>
                      </w:p>
                    </w:tc>
                    <w:tc>
                      <w:tcPr>
                        <w:tcW w:w="683" w:type="dxa"/>
                      </w:tcPr>
                      <w:p w:rsidR="0019528F" w:rsidRDefault="0019528F">
                        <w:pPr>
                          <w:pStyle w:val="TableParagraph"/>
                          <w:rPr>
                            <w:rFonts w:ascii="Times New Roman"/>
                            <w:sz w:val="16"/>
                          </w:rPr>
                        </w:pPr>
                      </w:p>
                    </w:tc>
                    <w:tc>
                      <w:tcPr>
                        <w:tcW w:w="1178" w:type="dxa"/>
                      </w:tcPr>
                      <w:p w:rsidR="0019528F" w:rsidRDefault="0019528F">
                        <w:pPr>
                          <w:pStyle w:val="TableParagraph"/>
                          <w:rPr>
                            <w:rFonts w:ascii="Times New Roman"/>
                            <w:sz w:val="16"/>
                          </w:rPr>
                        </w:pPr>
                      </w:p>
                    </w:tc>
                    <w:tc>
                      <w:tcPr>
                        <w:tcW w:w="1168" w:type="dxa"/>
                      </w:tcPr>
                      <w:p w:rsidR="0019528F" w:rsidRDefault="0019528F">
                        <w:pPr>
                          <w:pStyle w:val="TableParagraph"/>
                          <w:rPr>
                            <w:rFonts w:ascii="Times New Roman"/>
                            <w:sz w:val="16"/>
                          </w:rPr>
                        </w:pPr>
                      </w:p>
                    </w:tc>
                  </w:tr>
                  <w:tr w:rsidR="0019528F">
                    <w:trPr>
                      <w:trHeight w:val="312"/>
                    </w:trPr>
                    <w:tc>
                      <w:tcPr>
                        <w:tcW w:w="1723" w:type="dxa"/>
                      </w:tcPr>
                      <w:p w:rsidR="0019528F" w:rsidRDefault="00F941DB">
                        <w:pPr>
                          <w:pStyle w:val="TableParagraph"/>
                          <w:spacing w:before="63"/>
                          <w:ind w:left="107"/>
                          <w:rPr>
                            <w:rFonts w:ascii="Times New Roman"/>
                            <w:sz w:val="16"/>
                          </w:rPr>
                        </w:pPr>
                        <w:r>
                          <w:rPr>
                            <w:rFonts w:ascii="Times New Roman"/>
                            <w:spacing w:val="-2"/>
                            <w:sz w:val="16"/>
                          </w:rPr>
                          <w:t>2101103</w:t>
                        </w:r>
                      </w:p>
                    </w:tc>
                    <w:tc>
                      <w:tcPr>
                        <w:tcW w:w="2171" w:type="dxa"/>
                      </w:tcPr>
                      <w:p w:rsidR="0019528F" w:rsidRDefault="00F941DB">
                        <w:pPr>
                          <w:pStyle w:val="TableParagraph"/>
                          <w:spacing w:before="52"/>
                          <w:ind w:left="107"/>
                          <w:rPr>
                            <w:sz w:val="16"/>
                          </w:rPr>
                        </w:pPr>
                        <w:r>
                          <w:rPr>
                            <w:spacing w:val="-4"/>
                            <w:sz w:val="16"/>
                          </w:rPr>
                          <w:t>公务员医疗补助</w:t>
                        </w:r>
                      </w:p>
                    </w:tc>
                    <w:tc>
                      <w:tcPr>
                        <w:tcW w:w="1157" w:type="dxa"/>
                      </w:tcPr>
                      <w:p w:rsidR="0019528F" w:rsidRDefault="00F941DB">
                        <w:pPr>
                          <w:pStyle w:val="TableParagraph"/>
                          <w:spacing w:before="63"/>
                          <w:ind w:right="89"/>
                          <w:jc w:val="right"/>
                          <w:rPr>
                            <w:rFonts w:ascii="Times New Roman"/>
                            <w:sz w:val="16"/>
                          </w:rPr>
                        </w:pPr>
                        <w:r>
                          <w:rPr>
                            <w:rFonts w:ascii="Times New Roman"/>
                            <w:spacing w:val="-2"/>
                            <w:sz w:val="16"/>
                          </w:rPr>
                          <w:t>13.50</w:t>
                        </w:r>
                      </w:p>
                    </w:tc>
                    <w:tc>
                      <w:tcPr>
                        <w:tcW w:w="1221" w:type="dxa"/>
                      </w:tcPr>
                      <w:p w:rsidR="0019528F" w:rsidRDefault="00F941DB">
                        <w:pPr>
                          <w:pStyle w:val="TableParagraph"/>
                          <w:spacing w:before="63"/>
                          <w:ind w:right="91"/>
                          <w:jc w:val="right"/>
                          <w:rPr>
                            <w:rFonts w:ascii="Times New Roman"/>
                            <w:sz w:val="16"/>
                          </w:rPr>
                        </w:pPr>
                        <w:r>
                          <w:rPr>
                            <w:rFonts w:ascii="Times New Roman"/>
                            <w:spacing w:val="-2"/>
                            <w:sz w:val="16"/>
                          </w:rPr>
                          <w:t>13.50</w:t>
                        </w:r>
                      </w:p>
                    </w:tc>
                    <w:tc>
                      <w:tcPr>
                        <w:tcW w:w="974" w:type="dxa"/>
                      </w:tcPr>
                      <w:p w:rsidR="0019528F" w:rsidRDefault="0019528F">
                        <w:pPr>
                          <w:pStyle w:val="TableParagraph"/>
                          <w:rPr>
                            <w:rFonts w:ascii="Times New Roman"/>
                            <w:sz w:val="16"/>
                          </w:rPr>
                        </w:pPr>
                      </w:p>
                    </w:tc>
                    <w:tc>
                      <w:tcPr>
                        <w:tcW w:w="645" w:type="dxa"/>
                      </w:tcPr>
                      <w:p w:rsidR="0019528F" w:rsidRDefault="0019528F">
                        <w:pPr>
                          <w:pStyle w:val="TableParagraph"/>
                          <w:rPr>
                            <w:rFonts w:ascii="Times New Roman"/>
                            <w:sz w:val="16"/>
                          </w:rPr>
                        </w:pPr>
                      </w:p>
                    </w:tc>
                    <w:tc>
                      <w:tcPr>
                        <w:tcW w:w="683" w:type="dxa"/>
                      </w:tcPr>
                      <w:p w:rsidR="0019528F" w:rsidRDefault="0019528F">
                        <w:pPr>
                          <w:pStyle w:val="TableParagraph"/>
                          <w:rPr>
                            <w:rFonts w:ascii="Times New Roman"/>
                            <w:sz w:val="16"/>
                          </w:rPr>
                        </w:pPr>
                      </w:p>
                    </w:tc>
                    <w:tc>
                      <w:tcPr>
                        <w:tcW w:w="1178" w:type="dxa"/>
                      </w:tcPr>
                      <w:p w:rsidR="0019528F" w:rsidRDefault="0019528F">
                        <w:pPr>
                          <w:pStyle w:val="TableParagraph"/>
                          <w:rPr>
                            <w:rFonts w:ascii="Times New Roman"/>
                            <w:sz w:val="16"/>
                          </w:rPr>
                        </w:pPr>
                      </w:p>
                    </w:tc>
                    <w:tc>
                      <w:tcPr>
                        <w:tcW w:w="1168" w:type="dxa"/>
                      </w:tcPr>
                      <w:p w:rsidR="0019528F" w:rsidRDefault="0019528F">
                        <w:pPr>
                          <w:pStyle w:val="TableParagraph"/>
                          <w:rPr>
                            <w:rFonts w:ascii="Times New Roman"/>
                            <w:sz w:val="16"/>
                          </w:rPr>
                        </w:pPr>
                      </w:p>
                    </w:tc>
                  </w:tr>
                  <w:tr w:rsidR="0019528F">
                    <w:trPr>
                      <w:trHeight w:val="312"/>
                    </w:trPr>
                    <w:tc>
                      <w:tcPr>
                        <w:tcW w:w="1723" w:type="dxa"/>
                      </w:tcPr>
                      <w:p w:rsidR="0019528F" w:rsidRDefault="00F941DB">
                        <w:pPr>
                          <w:pStyle w:val="TableParagraph"/>
                          <w:spacing w:before="62"/>
                          <w:ind w:left="107"/>
                          <w:rPr>
                            <w:rFonts w:ascii="Times New Roman"/>
                            <w:sz w:val="16"/>
                          </w:rPr>
                        </w:pPr>
                        <w:r>
                          <w:rPr>
                            <w:rFonts w:ascii="Times New Roman"/>
                            <w:spacing w:val="-5"/>
                            <w:sz w:val="16"/>
                          </w:rPr>
                          <w:t>221</w:t>
                        </w:r>
                      </w:p>
                    </w:tc>
                    <w:tc>
                      <w:tcPr>
                        <w:tcW w:w="2171" w:type="dxa"/>
                      </w:tcPr>
                      <w:p w:rsidR="0019528F" w:rsidRDefault="00F941DB">
                        <w:pPr>
                          <w:pStyle w:val="TableParagraph"/>
                          <w:spacing w:before="52"/>
                          <w:ind w:left="107"/>
                          <w:rPr>
                            <w:sz w:val="16"/>
                          </w:rPr>
                        </w:pPr>
                        <w:r>
                          <w:rPr>
                            <w:spacing w:val="-4"/>
                            <w:sz w:val="16"/>
                          </w:rPr>
                          <w:t>住房保障支出</w:t>
                        </w:r>
                      </w:p>
                    </w:tc>
                    <w:tc>
                      <w:tcPr>
                        <w:tcW w:w="1157" w:type="dxa"/>
                      </w:tcPr>
                      <w:p w:rsidR="0019528F" w:rsidRDefault="00F941DB">
                        <w:pPr>
                          <w:pStyle w:val="TableParagraph"/>
                          <w:spacing w:before="62"/>
                          <w:ind w:right="89"/>
                          <w:jc w:val="right"/>
                          <w:rPr>
                            <w:rFonts w:ascii="Times New Roman"/>
                            <w:sz w:val="16"/>
                          </w:rPr>
                        </w:pPr>
                        <w:r>
                          <w:rPr>
                            <w:rFonts w:ascii="Times New Roman"/>
                            <w:spacing w:val="-2"/>
                            <w:sz w:val="16"/>
                          </w:rPr>
                          <w:t>26.60</w:t>
                        </w:r>
                      </w:p>
                    </w:tc>
                    <w:tc>
                      <w:tcPr>
                        <w:tcW w:w="1221" w:type="dxa"/>
                      </w:tcPr>
                      <w:p w:rsidR="0019528F" w:rsidRDefault="00F941DB">
                        <w:pPr>
                          <w:pStyle w:val="TableParagraph"/>
                          <w:spacing w:before="62"/>
                          <w:ind w:right="91"/>
                          <w:jc w:val="right"/>
                          <w:rPr>
                            <w:rFonts w:ascii="Times New Roman"/>
                            <w:sz w:val="16"/>
                          </w:rPr>
                        </w:pPr>
                        <w:r>
                          <w:rPr>
                            <w:rFonts w:ascii="Times New Roman"/>
                            <w:spacing w:val="-2"/>
                            <w:sz w:val="16"/>
                          </w:rPr>
                          <w:t>26.60</w:t>
                        </w:r>
                      </w:p>
                    </w:tc>
                    <w:tc>
                      <w:tcPr>
                        <w:tcW w:w="974" w:type="dxa"/>
                      </w:tcPr>
                      <w:p w:rsidR="0019528F" w:rsidRDefault="0019528F">
                        <w:pPr>
                          <w:pStyle w:val="TableParagraph"/>
                          <w:rPr>
                            <w:rFonts w:ascii="Times New Roman"/>
                            <w:sz w:val="16"/>
                          </w:rPr>
                        </w:pPr>
                      </w:p>
                    </w:tc>
                    <w:tc>
                      <w:tcPr>
                        <w:tcW w:w="645" w:type="dxa"/>
                      </w:tcPr>
                      <w:p w:rsidR="0019528F" w:rsidRDefault="0019528F">
                        <w:pPr>
                          <w:pStyle w:val="TableParagraph"/>
                          <w:rPr>
                            <w:rFonts w:ascii="Times New Roman"/>
                            <w:sz w:val="16"/>
                          </w:rPr>
                        </w:pPr>
                      </w:p>
                    </w:tc>
                    <w:tc>
                      <w:tcPr>
                        <w:tcW w:w="683" w:type="dxa"/>
                      </w:tcPr>
                      <w:p w:rsidR="0019528F" w:rsidRDefault="0019528F">
                        <w:pPr>
                          <w:pStyle w:val="TableParagraph"/>
                          <w:rPr>
                            <w:rFonts w:ascii="Times New Roman"/>
                            <w:sz w:val="16"/>
                          </w:rPr>
                        </w:pPr>
                      </w:p>
                    </w:tc>
                    <w:tc>
                      <w:tcPr>
                        <w:tcW w:w="1178" w:type="dxa"/>
                      </w:tcPr>
                      <w:p w:rsidR="0019528F" w:rsidRDefault="0019528F">
                        <w:pPr>
                          <w:pStyle w:val="TableParagraph"/>
                          <w:rPr>
                            <w:rFonts w:ascii="Times New Roman"/>
                            <w:sz w:val="16"/>
                          </w:rPr>
                        </w:pPr>
                      </w:p>
                    </w:tc>
                    <w:tc>
                      <w:tcPr>
                        <w:tcW w:w="1168" w:type="dxa"/>
                      </w:tcPr>
                      <w:p w:rsidR="0019528F" w:rsidRDefault="0019528F">
                        <w:pPr>
                          <w:pStyle w:val="TableParagraph"/>
                          <w:rPr>
                            <w:rFonts w:ascii="Times New Roman"/>
                            <w:sz w:val="16"/>
                          </w:rPr>
                        </w:pPr>
                      </w:p>
                    </w:tc>
                  </w:tr>
                  <w:tr w:rsidR="0019528F">
                    <w:trPr>
                      <w:trHeight w:val="312"/>
                    </w:trPr>
                    <w:tc>
                      <w:tcPr>
                        <w:tcW w:w="1723" w:type="dxa"/>
                      </w:tcPr>
                      <w:p w:rsidR="0019528F" w:rsidRDefault="00F941DB">
                        <w:pPr>
                          <w:pStyle w:val="TableParagraph"/>
                          <w:spacing w:before="64"/>
                          <w:ind w:left="107"/>
                          <w:rPr>
                            <w:rFonts w:ascii="Times New Roman"/>
                            <w:sz w:val="16"/>
                          </w:rPr>
                        </w:pPr>
                        <w:r>
                          <w:rPr>
                            <w:rFonts w:ascii="Times New Roman"/>
                            <w:spacing w:val="-2"/>
                            <w:sz w:val="16"/>
                          </w:rPr>
                          <w:t>22102</w:t>
                        </w:r>
                      </w:p>
                    </w:tc>
                    <w:tc>
                      <w:tcPr>
                        <w:tcW w:w="2171" w:type="dxa"/>
                      </w:tcPr>
                      <w:p w:rsidR="0019528F" w:rsidRDefault="00F941DB">
                        <w:pPr>
                          <w:pStyle w:val="TableParagraph"/>
                          <w:spacing w:before="54"/>
                          <w:ind w:left="107"/>
                          <w:rPr>
                            <w:sz w:val="16"/>
                          </w:rPr>
                        </w:pPr>
                        <w:r>
                          <w:rPr>
                            <w:spacing w:val="-4"/>
                            <w:sz w:val="16"/>
                          </w:rPr>
                          <w:t>住房改革支出</w:t>
                        </w:r>
                      </w:p>
                    </w:tc>
                    <w:tc>
                      <w:tcPr>
                        <w:tcW w:w="1157" w:type="dxa"/>
                      </w:tcPr>
                      <w:p w:rsidR="0019528F" w:rsidRDefault="00F941DB">
                        <w:pPr>
                          <w:pStyle w:val="TableParagraph"/>
                          <w:spacing w:before="64"/>
                          <w:ind w:right="89"/>
                          <w:jc w:val="right"/>
                          <w:rPr>
                            <w:rFonts w:ascii="Times New Roman"/>
                            <w:sz w:val="16"/>
                          </w:rPr>
                        </w:pPr>
                        <w:r>
                          <w:rPr>
                            <w:rFonts w:ascii="Times New Roman"/>
                            <w:spacing w:val="-2"/>
                            <w:sz w:val="16"/>
                          </w:rPr>
                          <w:t>26.60</w:t>
                        </w:r>
                      </w:p>
                    </w:tc>
                    <w:tc>
                      <w:tcPr>
                        <w:tcW w:w="1221" w:type="dxa"/>
                      </w:tcPr>
                      <w:p w:rsidR="0019528F" w:rsidRDefault="00F941DB">
                        <w:pPr>
                          <w:pStyle w:val="TableParagraph"/>
                          <w:spacing w:before="64"/>
                          <w:ind w:right="91"/>
                          <w:jc w:val="right"/>
                          <w:rPr>
                            <w:rFonts w:ascii="Times New Roman"/>
                            <w:sz w:val="16"/>
                          </w:rPr>
                        </w:pPr>
                        <w:r>
                          <w:rPr>
                            <w:rFonts w:ascii="Times New Roman"/>
                            <w:spacing w:val="-2"/>
                            <w:sz w:val="16"/>
                          </w:rPr>
                          <w:t>26.60</w:t>
                        </w:r>
                      </w:p>
                    </w:tc>
                    <w:tc>
                      <w:tcPr>
                        <w:tcW w:w="974" w:type="dxa"/>
                      </w:tcPr>
                      <w:p w:rsidR="0019528F" w:rsidRDefault="0019528F">
                        <w:pPr>
                          <w:pStyle w:val="TableParagraph"/>
                          <w:rPr>
                            <w:rFonts w:ascii="Times New Roman"/>
                            <w:sz w:val="16"/>
                          </w:rPr>
                        </w:pPr>
                      </w:p>
                    </w:tc>
                    <w:tc>
                      <w:tcPr>
                        <w:tcW w:w="645" w:type="dxa"/>
                      </w:tcPr>
                      <w:p w:rsidR="0019528F" w:rsidRDefault="0019528F">
                        <w:pPr>
                          <w:pStyle w:val="TableParagraph"/>
                          <w:rPr>
                            <w:rFonts w:ascii="Times New Roman"/>
                            <w:sz w:val="16"/>
                          </w:rPr>
                        </w:pPr>
                      </w:p>
                    </w:tc>
                    <w:tc>
                      <w:tcPr>
                        <w:tcW w:w="683" w:type="dxa"/>
                      </w:tcPr>
                      <w:p w:rsidR="0019528F" w:rsidRDefault="0019528F">
                        <w:pPr>
                          <w:pStyle w:val="TableParagraph"/>
                          <w:rPr>
                            <w:rFonts w:ascii="Times New Roman"/>
                            <w:sz w:val="16"/>
                          </w:rPr>
                        </w:pPr>
                      </w:p>
                    </w:tc>
                    <w:tc>
                      <w:tcPr>
                        <w:tcW w:w="1178" w:type="dxa"/>
                      </w:tcPr>
                      <w:p w:rsidR="0019528F" w:rsidRDefault="0019528F">
                        <w:pPr>
                          <w:pStyle w:val="TableParagraph"/>
                          <w:rPr>
                            <w:rFonts w:ascii="Times New Roman"/>
                            <w:sz w:val="16"/>
                          </w:rPr>
                        </w:pPr>
                      </w:p>
                    </w:tc>
                    <w:tc>
                      <w:tcPr>
                        <w:tcW w:w="1168" w:type="dxa"/>
                      </w:tcPr>
                      <w:p w:rsidR="0019528F" w:rsidRDefault="0019528F">
                        <w:pPr>
                          <w:pStyle w:val="TableParagraph"/>
                          <w:rPr>
                            <w:rFonts w:ascii="Times New Roman"/>
                            <w:sz w:val="16"/>
                          </w:rPr>
                        </w:pPr>
                      </w:p>
                    </w:tc>
                  </w:tr>
                  <w:tr w:rsidR="0019528F">
                    <w:trPr>
                      <w:trHeight w:val="311"/>
                    </w:trPr>
                    <w:tc>
                      <w:tcPr>
                        <w:tcW w:w="1723" w:type="dxa"/>
                      </w:tcPr>
                      <w:p w:rsidR="0019528F" w:rsidRDefault="00F941DB">
                        <w:pPr>
                          <w:pStyle w:val="TableParagraph"/>
                          <w:spacing w:before="64"/>
                          <w:ind w:left="107"/>
                          <w:rPr>
                            <w:rFonts w:ascii="Times New Roman"/>
                            <w:sz w:val="16"/>
                          </w:rPr>
                        </w:pPr>
                        <w:r>
                          <w:rPr>
                            <w:rFonts w:ascii="Times New Roman"/>
                            <w:spacing w:val="-2"/>
                            <w:sz w:val="16"/>
                          </w:rPr>
                          <w:t>2210201</w:t>
                        </w:r>
                      </w:p>
                    </w:tc>
                    <w:tc>
                      <w:tcPr>
                        <w:tcW w:w="2171" w:type="dxa"/>
                      </w:tcPr>
                      <w:p w:rsidR="0019528F" w:rsidRDefault="00F941DB">
                        <w:pPr>
                          <w:pStyle w:val="TableParagraph"/>
                          <w:spacing w:before="53"/>
                          <w:ind w:left="107"/>
                          <w:rPr>
                            <w:sz w:val="16"/>
                          </w:rPr>
                        </w:pPr>
                        <w:r>
                          <w:rPr>
                            <w:spacing w:val="-4"/>
                            <w:sz w:val="16"/>
                          </w:rPr>
                          <w:t>住房公积金</w:t>
                        </w:r>
                      </w:p>
                    </w:tc>
                    <w:tc>
                      <w:tcPr>
                        <w:tcW w:w="1157" w:type="dxa"/>
                      </w:tcPr>
                      <w:p w:rsidR="0019528F" w:rsidRDefault="00F941DB">
                        <w:pPr>
                          <w:pStyle w:val="TableParagraph"/>
                          <w:spacing w:before="64"/>
                          <w:ind w:right="89"/>
                          <w:jc w:val="right"/>
                          <w:rPr>
                            <w:rFonts w:ascii="Times New Roman"/>
                            <w:sz w:val="16"/>
                          </w:rPr>
                        </w:pPr>
                        <w:r>
                          <w:rPr>
                            <w:rFonts w:ascii="Times New Roman"/>
                            <w:spacing w:val="-2"/>
                            <w:sz w:val="16"/>
                          </w:rPr>
                          <w:t>26.60</w:t>
                        </w:r>
                      </w:p>
                    </w:tc>
                    <w:tc>
                      <w:tcPr>
                        <w:tcW w:w="1221" w:type="dxa"/>
                      </w:tcPr>
                      <w:p w:rsidR="0019528F" w:rsidRDefault="00F941DB">
                        <w:pPr>
                          <w:pStyle w:val="TableParagraph"/>
                          <w:spacing w:before="64"/>
                          <w:ind w:right="91"/>
                          <w:jc w:val="right"/>
                          <w:rPr>
                            <w:rFonts w:ascii="Times New Roman"/>
                            <w:sz w:val="16"/>
                          </w:rPr>
                        </w:pPr>
                        <w:r>
                          <w:rPr>
                            <w:rFonts w:ascii="Times New Roman"/>
                            <w:spacing w:val="-2"/>
                            <w:sz w:val="16"/>
                          </w:rPr>
                          <w:t>26.60</w:t>
                        </w:r>
                      </w:p>
                    </w:tc>
                    <w:tc>
                      <w:tcPr>
                        <w:tcW w:w="974" w:type="dxa"/>
                      </w:tcPr>
                      <w:p w:rsidR="0019528F" w:rsidRDefault="0019528F">
                        <w:pPr>
                          <w:pStyle w:val="TableParagraph"/>
                          <w:rPr>
                            <w:rFonts w:ascii="Times New Roman"/>
                            <w:sz w:val="16"/>
                          </w:rPr>
                        </w:pPr>
                      </w:p>
                    </w:tc>
                    <w:tc>
                      <w:tcPr>
                        <w:tcW w:w="645" w:type="dxa"/>
                      </w:tcPr>
                      <w:p w:rsidR="0019528F" w:rsidRDefault="0019528F">
                        <w:pPr>
                          <w:pStyle w:val="TableParagraph"/>
                          <w:rPr>
                            <w:rFonts w:ascii="Times New Roman"/>
                            <w:sz w:val="16"/>
                          </w:rPr>
                        </w:pPr>
                      </w:p>
                    </w:tc>
                    <w:tc>
                      <w:tcPr>
                        <w:tcW w:w="683" w:type="dxa"/>
                      </w:tcPr>
                      <w:p w:rsidR="0019528F" w:rsidRDefault="0019528F">
                        <w:pPr>
                          <w:pStyle w:val="TableParagraph"/>
                          <w:rPr>
                            <w:rFonts w:ascii="Times New Roman"/>
                            <w:sz w:val="16"/>
                          </w:rPr>
                        </w:pPr>
                      </w:p>
                    </w:tc>
                    <w:tc>
                      <w:tcPr>
                        <w:tcW w:w="1178" w:type="dxa"/>
                      </w:tcPr>
                      <w:p w:rsidR="0019528F" w:rsidRDefault="0019528F">
                        <w:pPr>
                          <w:pStyle w:val="TableParagraph"/>
                          <w:rPr>
                            <w:rFonts w:ascii="Times New Roman"/>
                            <w:sz w:val="16"/>
                          </w:rPr>
                        </w:pPr>
                      </w:p>
                    </w:tc>
                    <w:tc>
                      <w:tcPr>
                        <w:tcW w:w="1168" w:type="dxa"/>
                      </w:tcPr>
                      <w:p w:rsidR="0019528F" w:rsidRDefault="0019528F">
                        <w:pPr>
                          <w:pStyle w:val="TableParagraph"/>
                          <w:rPr>
                            <w:rFonts w:ascii="Times New Roman"/>
                            <w:sz w:val="16"/>
                          </w:rPr>
                        </w:pPr>
                      </w:p>
                    </w:tc>
                  </w:tr>
                  <w:tr w:rsidR="0019528F">
                    <w:trPr>
                      <w:trHeight w:val="312"/>
                    </w:trPr>
                    <w:tc>
                      <w:tcPr>
                        <w:tcW w:w="1723" w:type="dxa"/>
                      </w:tcPr>
                      <w:p w:rsidR="0019528F" w:rsidRDefault="00F941DB">
                        <w:pPr>
                          <w:pStyle w:val="TableParagraph"/>
                          <w:spacing w:before="63"/>
                          <w:ind w:left="107"/>
                          <w:rPr>
                            <w:rFonts w:ascii="Times New Roman"/>
                            <w:sz w:val="16"/>
                          </w:rPr>
                        </w:pPr>
                        <w:r>
                          <w:rPr>
                            <w:rFonts w:ascii="Times New Roman"/>
                            <w:spacing w:val="-5"/>
                            <w:sz w:val="16"/>
                          </w:rPr>
                          <w:t>223</w:t>
                        </w:r>
                      </w:p>
                    </w:tc>
                    <w:tc>
                      <w:tcPr>
                        <w:tcW w:w="2171" w:type="dxa"/>
                      </w:tcPr>
                      <w:p w:rsidR="0019528F" w:rsidRDefault="00F941DB">
                        <w:pPr>
                          <w:pStyle w:val="TableParagraph"/>
                          <w:spacing w:before="52"/>
                          <w:ind w:left="107"/>
                          <w:rPr>
                            <w:sz w:val="16"/>
                          </w:rPr>
                        </w:pPr>
                        <w:r>
                          <w:rPr>
                            <w:spacing w:val="-3"/>
                            <w:sz w:val="16"/>
                          </w:rPr>
                          <w:t>国有资本经营预算支出</w:t>
                        </w:r>
                      </w:p>
                    </w:tc>
                    <w:tc>
                      <w:tcPr>
                        <w:tcW w:w="1157" w:type="dxa"/>
                      </w:tcPr>
                      <w:p w:rsidR="0019528F" w:rsidRDefault="00F941DB">
                        <w:pPr>
                          <w:pStyle w:val="TableParagraph"/>
                          <w:spacing w:before="63"/>
                          <w:ind w:right="89"/>
                          <w:jc w:val="right"/>
                          <w:rPr>
                            <w:rFonts w:ascii="Times New Roman"/>
                            <w:sz w:val="16"/>
                          </w:rPr>
                        </w:pPr>
                        <w:r>
                          <w:rPr>
                            <w:rFonts w:ascii="Times New Roman"/>
                            <w:spacing w:val="-2"/>
                            <w:sz w:val="16"/>
                          </w:rPr>
                          <w:t>70.41</w:t>
                        </w:r>
                      </w:p>
                    </w:tc>
                    <w:tc>
                      <w:tcPr>
                        <w:tcW w:w="1221" w:type="dxa"/>
                      </w:tcPr>
                      <w:p w:rsidR="0019528F" w:rsidRDefault="00F941DB">
                        <w:pPr>
                          <w:pStyle w:val="TableParagraph"/>
                          <w:spacing w:before="63"/>
                          <w:ind w:right="91"/>
                          <w:jc w:val="right"/>
                          <w:rPr>
                            <w:rFonts w:ascii="Times New Roman"/>
                            <w:sz w:val="16"/>
                          </w:rPr>
                        </w:pPr>
                        <w:r>
                          <w:rPr>
                            <w:rFonts w:ascii="Times New Roman"/>
                            <w:spacing w:val="-2"/>
                            <w:sz w:val="16"/>
                          </w:rPr>
                          <w:t>70.41</w:t>
                        </w:r>
                      </w:p>
                    </w:tc>
                    <w:tc>
                      <w:tcPr>
                        <w:tcW w:w="974" w:type="dxa"/>
                      </w:tcPr>
                      <w:p w:rsidR="0019528F" w:rsidRDefault="0019528F">
                        <w:pPr>
                          <w:pStyle w:val="TableParagraph"/>
                          <w:rPr>
                            <w:rFonts w:ascii="Times New Roman"/>
                            <w:sz w:val="16"/>
                          </w:rPr>
                        </w:pPr>
                      </w:p>
                    </w:tc>
                    <w:tc>
                      <w:tcPr>
                        <w:tcW w:w="645" w:type="dxa"/>
                      </w:tcPr>
                      <w:p w:rsidR="0019528F" w:rsidRDefault="0019528F">
                        <w:pPr>
                          <w:pStyle w:val="TableParagraph"/>
                          <w:rPr>
                            <w:rFonts w:ascii="Times New Roman"/>
                            <w:sz w:val="16"/>
                          </w:rPr>
                        </w:pPr>
                      </w:p>
                    </w:tc>
                    <w:tc>
                      <w:tcPr>
                        <w:tcW w:w="683" w:type="dxa"/>
                      </w:tcPr>
                      <w:p w:rsidR="0019528F" w:rsidRDefault="0019528F">
                        <w:pPr>
                          <w:pStyle w:val="TableParagraph"/>
                          <w:rPr>
                            <w:rFonts w:ascii="Times New Roman"/>
                            <w:sz w:val="16"/>
                          </w:rPr>
                        </w:pPr>
                      </w:p>
                    </w:tc>
                    <w:tc>
                      <w:tcPr>
                        <w:tcW w:w="1178" w:type="dxa"/>
                      </w:tcPr>
                      <w:p w:rsidR="0019528F" w:rsidRDefault="0019528F">
                        <w:pPr>
                          <w:pStyle w:val="TableParagraph"/>
                          <w:rPr>
                            <w:rFonts w:ascii="Times New Roman"/>
                            <w:sz w:val="16"/>
                          </w:rPr>
                        </w:pPr>
                      </w:p>
                    </w:tc>
                    <w:tc>
                      <w:tcPr>
                        <w:tcW w:w="1168" w:type="dxa"/>
                      </w:tcPr>
                      <w:p w:rsidR="0019528F" w:rsidRDefault="0019528F">
                        <w:pPr>
                          <w:pStyle w:val="TableParagraph"/>
                          <w:rPr>
                            <w:rFonts w:ascii="Times New Roman"/>
                            <w:sz w:val="16"/>
                          </w:rPr>
                        </w:pPr>
                      </w:p>
                    </w:tc>
                  </w:tr>
                  <w:tr w:rsidR="0019528F">
                    <w:trPr>
                      <w:trHeight w:val="624"/>
                    </w:trPr>
                    <w:tc>
                      <w:tcPr>
                        <w:tcW w:w="1723" w:type="dxa"/>
                      </w:tcPr>
                      <w:p w:rsidR="0019528F" w:rsidRDefault="00F941DB">
                        <w:pPr>
                          <w:pStyle w:val="TableParagraph"/>
                          <w:spacing w:before="62"/>
                          <w:ind w:left="107"/>
                          <w:rPr>
                            <w:rFonts w:ascii="Times New Roman"/>
                            <w:sz w:val="16"/>
                          </w:rPr>
                        </w:pPr>
                        <w:r>
                          <w:rPr>
                            <w:rFonts w:ascii="Times New Roman"/>
                            <w:spacing w:val="-2"/>
                            <w:sz w:val="16"/>
                          </w:rPr>
                          <w:t>22301</w:t>
                        </w:r>
                      </w:p>
                    </w:tc>
                    <w:tc>
                      <w:tcPr>
                        <w:tcW w:w="2171" w:type="dxa"/>
                      </w:tcPr>
                      <w:p w:rsidR="0019528F" w:rsidRDefault="00F941DB">
                        <w:pPr>
                          <w:pStyle w:val="TableParagraph"/>
                          <w:spacing w:before="52"/>
                          <w:ind w:left="107"/>
                          <w:rPr>
                            <w:sz w:val="16"/>
                          </w:rPr>
                        </w:pPr>
                        <w:r>
                          <w:rPr>
                            <w:spacing w:val="-3"/>
                            <w:sz w:val="16"/>
                          </w:rPr>
                          <w:t>解决历史遗留问题及改革成</w:t>
                        </w:r>
                      </w:p>
                      <w:p w:rsidR="0019528F" w:rsidRDefault="00F941DB">
                        <w:pPr>
                          <w:pStyle w:val="TableParagraph"/>
                          <w:spacing w:before="107"/>
                          <w:ind w:left="107"/>
                          <w:rPr>
                            <w:sz w:val="16"/>
                          </w:rPr>
                        </w:pPr>
                        <w:r>
                          <w:rPr>
                            <w:spacing w:val="-5"/>
                            <w:sz w:val="16"/>
                          </w:rPr>
                          <w:t>本支出</w:t>
                        </w:r>
                      </w:p>
                    </w:tc>
                    <w:tc>
                      <w:tcPr>
                        <w:tcW w:w="1157" w:type="dxa"/>
                      </w:tcPr>
                      <w:p w:rsidR="0019528F" w:rsidRDefault="00F941DB">
                        <w:pPr>
                          <w:pStyle w:val="TableParagraph"/>
                          <w:spacing w:before="62"/>
                          <w:ind w:right="89"/>
                          <w:jc w:val="right"/>
                          <w:rPr>
                            <w:rFonts w:ascii="Times New Roman"/>
                            <w:sz w:val="16"/>
                          </w:rPr>
                        </w:pPr>
                        <w:r>
                          <w:rPr>
                            <w:rFonts w:ascii="Times New Roman"/>
                            <w:spacing w:val="-2"/>
                            <w:sz w:val="16"/>
                          </w:rPr>
                          <w:t>70.41</w:t>
                        </w:r>
                      </w:p>
                    </w:tc>
                    <w:tc>
                      <w:tcPr>
                        <w:tcW w:w="1221" w:type="dxa"/>
                      </w:tcPr>
                      <w:p w:rsidR="0019528F" w:rsidRDefault="00F941DB">
                        <w:pPr>
                          <w:pStyle w:val="TableParagraph"/>
                          <w:spacing w:before="62"/>
                          <w:ind w:right="91"/>
                          <w:jc w:val="right"/>
                          <w:rPr>
                            <w:rFonts w:ascii="Times New Roman"/>
                            <w:sz w:val="16"/>
                          </w:rPr>
                        </w:pPr>
                        <w:r>
                          <w:rPr>
                            <w:rFonts w:ascii="Times New Roman"/>
                            <w:spacing w:val="-2"/>
                            <w:sz w:val="16"/>
                          </w:rPr>
                          <w:t>70.41</w:t>
                        </w:r>
                      </w:p>
                    </w:tc>
                    <w:tc>
                      <w:tcPr>
                        <w:tcW w:w="974" w:type="dxa"/>
                      </w:tcPr>
                      <w:p w:rsidR="0019528F" w:rsidRDefault="0019528F">
                        <w:pPr>
                          <w:pStyle w:val="TableParagraph"/>
                          <w:rPr>
                            <w:rFonts w:ascii="Times New Roman"/>
                            <w:sz w:val="16"/>
                          </w:rPr>
                        </w:pPr>
                      </w:p>
                    </w:tc>
                    <w:tc>
                      <w:tcPr>
                        <w:tcW w:w="645" w:type="dxa"/>
                      </w:tcPr>
                      <w:p w:rsidR="0019528F" w:rsidRDefault="0019528F">
                        <w:pPr>
                          <w:pStyle w:val="TableParagraph"/>
                          <w:rPr>
                            <w:rFonts w:ascii="Times New Roman"/>
                            <w:sz w:val="16"/>
                          </w:rPr>
                        </w:pPr>
                      </w:p>
                    </w:tc>
                    <w:tc>
                      <w:tcPr>
                        <w:tcW w:w="683" w:type="dxa"/>
                      </w:tcPr>
                      <w:p w:rsidR="0019528F" w:rsidRDefault="0019528F">
                        <w:pPr>
                          <w:pStyle w:val="TableParagraph"/>
                          <w:rPr>
                            <w:rFonts w:ascii="Times New Roman"/>
                            <w:sz w:val="16"/>
                          </w:rPr>
                        </w:pPr>
                      </w:p>
                    </w:tc>
                    <w:tc>
                      <w:tcPr>
                        <w:tcW w:w="1178" w:type="dxa"/>
                      </w:tcPr>
                      <w:p w:rsidR="0019528F" w:rsidRDefault="0019528F">
                        <w:pPr>
                          <w:pStyle w:val="TableParagraph"/>
                          <w:rPr>
                            <w:rFonts w:ascii="Times New Roman"/>
                            <w:sz w:val="16"/>
                          </w:rPr>
                        </w:pPr>
                      </w:p>
                    </w:tc>
                    <w:tc>
                      <w:tcPr>
                        <w:tcW w:w="1168" w:type="dxa"/>
                      </w:tcPr>
                      <w:p w:rsidR="0019528F" w:rsidRDefault="0019528F">
                        <w:pPr>
                          <w:pStyle w:val="TableParagraph"/>
                          <w:rPr>
                            <w:rFonts w:ascii="Times New Roman"/>
                            <w:sz w:val="16"/>
                          </w:rPr>
                        </w:pPr>
                      </w:p>
                    </w:tc>
                  </w:tr>
                  <w:tr w:rsidR="0019528F">
                    <w:trPr>
                      <w:trHeight w:val="623"/>
                    </w:trPr>
                    <w:tc>
                      <w:tcPr>
                        <w:tcW w:w="1723" w:type="dxa"/>
                      </w:tcPr>
                      <w:p w:rsidR="0019528F" w:rsidRDefault="00F941DB">
                        <w:pPr>
                          <w:pStyle w:val="TableParagraph"/>
                          <w:spacing w:before="64"/>
                          <w:ind w:left="107"/>
                          <w:rPr>
                            <w:rFonts w:ascii="Times New Roman"/>
                            <w:sz w:val="16"/>
                          </w:rPr>
                        </w:pPr>
                        <w:r>
                          <w:rPr>
                            <w:rFonts w:ascii="Times New Roman"/>
                            <w:spacing w:val="-2"/>
                            <w:sz w:val="16"/>
                          </w:rPr>
                          <w:t>2230105</w:t>
                        </w:r>
                      </w:p>
                    </w:tc>
                    <w:tc>
                      <w:tcPr>
                        <w:tcW w:w="2171" w:type="dxa"/>
                      </w:tcPr>
                      <w:p w:rsidR="0019528F" w:rsidRDefault="00F941DB">
                        <w:pPr>
                          <w:pStyle w:val="TableParagraph"/>
                          <w:spacing w:before="54"/>
                          <w:ind w:left="107"/>
                          <w:rPr>
                            <w:sz w:val="16"/>
                          </w:rPr>
                        </w:pPr>
                        <w:r>
                          <w:rPr>
                            <w:spacing w:val="-3"/>
                            <w:sz w:val="16"/>
                          </w:rPr>
                          <w:t>国有企业退休人员社会化管</w:t>
                        </w:r>
                      </w:p>
                      <w:p w:rsidR="0019528F" w:rsidRDefault="00F941DB">
                        <w:pPr>
                          <w:pStyle w:val="TableParagraph"/>
                          <w:spacing w:before="107"/>
                          <w:ind w:left="107"/>
                          <w:rPr>
                            <w:sz w:val="16"/>
                          </w:rPr>
                        </w:pPr>
                        <w:r>
                          <w:rPr>
                            <w:spacing w:val="-4"/>
                            <w:sz w:val="16"/>
                          </w:rPr>
                          <w:t>理补助支出</w:t>
                        </w:r>
                      </w:p>
                    </w:tc>
                    <w:tc>
                      <w:tcPr>
                        <w:tcW w:w="1157" w:type="dxa"/>
                      </w:tcPr>
                      <w:p w:rsidR="0019528F" w:rsidRDefault="00F941DB">
                        <w:pPr>
                          <w:pStyle w:val="TableParagraph"/>
                          <w:spacing w:before="64"/>
                          <w:ind w:right="89"/>
                          <w:jc w:val="right"/>
                          <w:rPr>
                            <w:rFonts w:ascii="Times New Roman"/>
                            <w:sz w:val="16"/>
                          </w:rPr>
                        </w:pPr>
                        <w:r>
                          <w:rPr>
                            <w:rFonts w:ascii="Times New Roman"/>
                            <w:spacing w:val="-2"/>
                            <w:sz w:val="16"/>
                          </w:rPr>
                          <w:t>70.41</w:t>
                        </w:r>
                      </w:p>
                    </w:tc>
                    <w:tc>
                      <w:tcPr>
                        <w:tcW w:w="1221" w:type="dxa"/>
                      </w:tcPr>
                      <w:p w:rsidR="0019528F" w:rsidRDefault="00F941DB">
                        <w:pPr>
                          <w:pStyle w:val="TableParagraph"/>
                          <w:spacing w:before="64"/>
                          <w:ind w:right="91"/>
                          <w:jc w:val="right"/>
                          <w:rPr>
                            <w:rFonts w:ascii="Times New Roman"/>
                            <w:sz w:val="16"/>
                          </w:rPr>
                        </w:pPr>
                        <w:r>
                          <w:rPr>
                            <w:rFonts w:ascii="Times New Roman"/>
                            <w:spacing w:val="-2"/>
                            <w:sz w:val="16"/>
                          </w:rPr>
                          <w:t>70.41</w:t>
                        </w:r>
                      </w:p>
                    </w:tc>
                    <w:tc>
                      <w:tcPr>
                        <w:tcW w:w="974" w:type="dxa"/>
                      </w:tcPr>
                      <w:p w:rsidR="0019528F" w:rsidRDefault="0019528F">
                        <w:pPr>
                          <w:pStyle w:val="TableParagraph"/>
                          <w:rPr>
                            <w:rFonts w:ascii="Times New Roman"/>
                            <w:sz w:val="16"/>
                          </w:rPr>
                        </w:pPr>
                      </w:p>
                    </w:tc>
                    <w:tc>
                      <w:tcPr>
                        <w:tcW w:w="645" w:type="dxa"/>
                      </w:tcPr>
                      <w:p w:rsidR="0019528F" w:rsidRDefault="0019528F">
                        <w:pPr>
                          <w:pStyle w:val="TableParagraph"/>
                          <w:rPr>
                            <w:rFonts w:ascii="Times New Roman"/>
                            <w:sz w:val="16"/>
                          </w:rPr>
                        </w:pPr>
                      </w:p>
                    </w:tc>
                    <w:tc>
                      <w:tcPr>
                        <w:tcW w:w="683" w:type="dxa"/>
                      </w:tcPr>
                      <w:p w:rsidR="0019528F" w:rsidRDefault="0019528F">
                        <w:pPr>
                          <w:pStyle w:val="TableParagraph"/>
                          <w:rPr>
                            <w:rFonts w:ascii="Times New Roman"/>
                            <w:sz w:val="16"/>
                          </w:rPr>
                        </w:pPr>
                      </w:p>
                    </w:tc>
                    <w:tc>
                      <w:tcPr>
                        <w:tcW w:w="1178" w:type="dxa"/>
                      </w:tcPr>
                      <w:p w:rsidR="0019528F" w:rsidRDefault="0019528F">
                        <w:pPr>
                          <w:pStyle w:val="TableParagraph"/>
                          <w:rPr>
                            <w:rFonts w:ascii="Times New Roman"/>
                            <w:sz w:val="16"/>
                          </w:rPr>
                        </w:pPr>
                      </w:p>
                    </w:tc>
                    <w:tc>
                      <w:tcPr>
                        <w:tcW w:w="1168" w:type="dxa"/>
                      </w:tcPr>
                      <w:p w:rsidR="0019528F" w:rsidRDefault="0019528F">
                        <w:pPr>
                          <w:pStyle w:val="TableParagraph"/>
                          <w:rPr>
                            <w:rFonts w:ascii="Times New Roman"/>
                            <w:sz w:val="16"/>
                          </w:rPr>
                        </w:pPr>
                      </w:p>
                    </w:tc>
                  </w:tr>
                </w:tbl>
                <w:p w:rsidR="0019528F" w:rsidRDefault="0019528F">
                  <w:pPr>
                    <w:pStyle w:val="a3"/>
                  </w:pPr>
                </w:p>
              </w:txbxContent>
            </v:textbox>
            <w10:wrap anchorx="page"/>
          </v:shape>
        </w:pict>
      </w:r>
      <w:r w:rsidR="00F941DB">
        <w:rPr>
          <w:spacing w:val="-15"/>
          <w:sz w:val="16"/>
        </w:rPr>
        <w:t>公开</w:t>
      </w:r>
      <w:r w:rsidR="00F941DB">
        <w:rPr>
          <w:spacing w:val="-15"/>
          <w:sz w:val="16"/>
        </w:rPr>
        <w:t xml:space="preserve"> </w:t>
      </w:r>
      <w:r w:rsidR="00F941DB">
        <w:rPr>
          <w:rFonts w:ascii="Times New Roman" w:eastAsia="Times New Roman"/>
          <w:sz w:val="16"/>
        </w:rPr>
        <w:t>02</w:t>
      </w:r>
      <w:r w:rsidR="00F941DB">
        <w:rPr>
          <w:sz w:val="16"/>
        </w:rPr>
        <w:t>表</w:t>
      </w:r>
      <w:r w:rsidR="00F941DB">
        <w:rPr>
          <w:spacing w:val="-4"/>
          <w:sz w:val="16"/>
        </w:rPr>
        <w:t>单位：万元</w:t>
      </w:r>
    </w:p>
    <w:p w:rsidR="0019528F" w:rsidRDefault="0019528F">
      <w:pPr>
        <w:spacing w:line="364" w:lineRule="auto"/>
        <w:jc w:val="right"/>
        <w:rPr>
          <w:sz w:val="16"/>
        </w:rPr>
        <w:sectPr w:rsidR="0019528F">
          <w:footerReference w:type="even" r:id="rId10"/>
          <w:footerReference w:type="default" r:id="rId11"/>
          <w:pgSz w:w="11910" w:h="16840"/>
          <w:pgMar w:top="1920" w:right="320" w:bottom="1120" w:left="340" w:header="0" w:footer="921" w:gutter="0"/>
          <w:pgNumType w:start="10"/>
          <w:cols w:space="720"/>
        </w:sectPr>
      </w:pPr>
    </w:p>
    <w:p w:rsidR="0019528F" w:rsidRDefault="0019528F">
      <w:pPr>
        <w:pStyle w:val="a3"/>
        <w:spacing w:before="3"/>
        <w:rPr>
          <w:sz w:val="13"/>
        </w:rPr>
      </w:pPr>
    </w:p>
    <w:p w:rsidR="0019528F" w:rsidRDefault="00F941DB">
      <w:pPr>
        <w:pStyle w:val="3"/>
        <w:spacing w:before="2"/>
        <w:ind w:right="110"/>
        <w:jc w:val="center"/>
        <w:rPr>
          <w:rFonts w:ascii="黑体" w:eastAsia="黑体" w:hAnsi="黑体" w:cs="黑体"/>
          <w:spacing w:val="-2"/>
          <w:sz w:val="32"/>
          <w:szCs w:val="32"/>
        </w:rPr>
      </w:pPr>
      <w:r>
        <w:rPr>
          <w:rFonts w:ascii="黑体" w:eastAsia="黑体" w:hAnsi="黑体" w:cs="黑体" w:hint="eastAsia"/>
          <w:spacing w:val="-2"/>
          <w:sz w:val="32"/>
          <w:szCs w:val="32"/>
        </w:rPr>
        <w:t>支出决算表</w:t>
      </w:r>
    </w:p>
    <w:p w:rsidR="0019528F" w:rsidRDefault="0019528F">
      <w:pPr>
        <w:spacing w:before="119" w:line="364" w:lineRule="auto"/>
        <w:ind w:left="10121" w:right="320" w:firstLine="79"/>
        <w:jc w:val="right"/>
        <w:rPr>
          <w:sz w:val="16"/>
        </w:rPr>
      </w:pPr>
      <w:r w:rsidRPr="0019528F">
        <w:pict>
          <v:shape id="Textbox 7" o:spid="_x0000_s1035" type="#_x0000_t202" style="position:absolute;left:0;text-align:left;margin-left:19.1pt;margin-top:34.5pt;width:552.75pt;height:536.05pt;z-index:251654656;mso-position-horizontal-relative:page" o:gfxdata="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7EJwy2QAAAAsBAAAPAAAAAAAAAAEAIAAAACIAAABkcnMvZG93bnJldi54bWxQSwECFAAUAAAA&#10;CACHTuJAEFPN1bQBAAB1AwAADgAAAAAAAAABACAAAAAoAQAAZHJzL2Uyb0RvYy54bWxQSwUGAAAA&#10;AAYABgBZAQAATgU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tblPr>
                  <w:tblGrid>
                    <w:gridCol w:w="1944"/>
                    <w:gridCol w:w="2168"/>
                    <w:gridCol w:w="1244"/>
                    <w:gridCol w:w="1244"/>
                    <w:gridCol w:w="1058"/>
                    <w:gridCol w:w="753"/>
                    <w:gridCol w:w="796"/>
                    <w:gridCol w:w="1713"/>
                  </w:tblGrid>
                  <w:tr w:rsidR="0019528F">
                    <w:trPr>
                      <w:trHeight w:val="624"/>
                    </w:trPr>
                    <w:tc>
                      <w:tcPr>
                        <w:tcW w:w="4112" w:type="dxa"/>
                        <w:gridSpan w:val="2"/>
                      </w:tcPr>
                      <w:p w:rsidR="0019528F" w:rsidRDefault="00F941DB">
                        <w:pPr>
                          <w:pStyle w:val="TableParagraph"/>
                          <w:spacing w:before="52"/>
                          <w:ind w:left="1881" w:right="1868"/>
                          <w:jc w:val="center"/>
                          <w:rPr>
                            <w:sz w:val="16"/>
                          </w:rPr>
                        </w:pPr>
                        <w:r>
                          <w:rPr>
                            <w:spacing w:val="-6"/>
                            <w:sz w:val="16"/>
                          </w:rPr>
                          <w:t>项目</w:t>
                        </w:r>
                      </w:p>
                    </w:tc>
                    <w:tc>
                      <w:tcPr>
                        <w:tcW w:w="1244" w:type="dxa"/>
                      </w:tcPr>
                      <w:p w:rsidR="0019528F" w:rsidRDefault="00F941DB">
                        <w:pPr>
                          <w:pStyle w:val="TableParagraph"/>
                          <w:spacing w:before="52"/>
                          <w:ind w:right="125"/>
                          <w:jc w:val="right"/>
                          <w:rPr>
                            <w:sz w:val="16"/>
                          </w:rPr>
                        </w:pPr>
                        <w:r>
                          <w:rPr>
                            <w:spacing w:val="-4"/>
                            <w:sz w:val="16"/>
                          </w:rPr>
                          <w:t>本年支出合计</w:t>
                        </w:r>
                      </w:p>
                    </w:tc>
                    <w:tc>
                      <w:tcPr>
                        <w:tcW w:w="1244" w:type="dxa"/>
                      </w:tcPr>
                      <w:p w:rsidR="0019528F" w:rsidRDefault="00F941DB">
                        <w:pPr>
                          <w:pStyle w:val="TableParagraph"/>
                          <w:spacing w:before="52"/>
                          <w:ind w:left="301"/>
                          <w:rPr>
                            <w:sz w:val="16"/>
                          </w:rPr>
                        </w:pPr>
                        <w:r>
                          <w:rPr>
                            <w:spacing w:val="-4"/>
                            <w:sz w:val="16"/>
                          </w:rPr>
                          <w:t>基本支出</w:t>
                        </w:r>
                      </w:p>
                    </w:tc>
                    <w:tc>
                      <w:tcPr>
                        <w:tcW w:w="1058" w:type="dxa"/>
                      </w:tcPr>
                      <w:p w:rsidR="0019528F" w:rsidRDefault="00F941DB">
                        <w:pPr>
                          <w:pStyle w:val="TableParagraph"/>
                          <w:spacing w:before="52"/>
                          <w:ind w:left="209"/>
                          <w:rPr>
                            <w:sz w:val="16"/>
                          </w:rPr>
                        </w:pPr>
                        <w:r>
                          <w:rPr>
                            <w:spacing w:val="-4"/>
                            <w:sz w:val="16"/>
                          </w:rPr>
                          <w:t>项目支出</w:t>
                        </w:r>
                      </w:p>
                    </w:tc>
                    <w:tc>
                      <w:tcPr>
                        <w:tcW w:w="753" w:type="dxa"/>
                      </w:tcPr>
                      <w:p w:rsidR="0019528F" w:rsidRDefault="00F941DB">
                        <w:pPr>
                          <w:pStyle w:val="TableParagraph"/>
                          <w:spacing w:before="52"/>
                          <w:ind w:left="135"/>
                          <w:rPr>
                            <w:sz w:val="16"/>
                          </w:rPr>
                        </w:pPr>
                        <w:r>
                          <w:rPr>
                            <w:spacing w:val="-5"/>
                            <w:sz w:val="16"/>
                          </w:rPr>
                          <w:t>上缴上</w:t>
                        </w:r>
                      </w:p>
                      <w:p w:rsidR="0019528F" w:rsidRDefault="00F941DB">
                        <w:pPr>
                          <w:pStyle w:val="TableParagraph"/>
                          <w:spacing w:before="107"/>
                          <w:ind w:left="135"/>
                          <w:rPr>
                            <w:sz w:val="16"/>
                          </w:rPr>
                        </w:pPr>
                        <w:r>
                          <w:rPr>
                            <w:spacing w:val="-5"/>
                            <w:sz w:val="16"/>
                          </w:rPr>
                          <w:t>级支出</w:t>
                        </w:r>
                      </w:p>
                    </w:tc>
                    <w:tc>
                      <w:tcPr>
                        <w:tcW w:w="796" w:type="dxa"/>
                      </w:tcPr>
                      <w:p w:rsidR="0019528F" w:rsidRDefault="00F941DB">
                        <w:pPr>
                          <w:pStyle w:val="TableParagraph"/>
                          <w:spacing w:before="52"/>
                          <w:ind w:left="145" w:right="131"/>
                          <w:jc w:val="center"/>
                          <w:rPr>
                            <w:sz w:val="16"/>
                          </w:rPr>
                        </w:pPr>
                        <w:r>
                          <w:rPr>
                            <w:spacing w:val="-5"/>
                            <w:sz w:val="16"/>
                          </w:rPr>
                          <w:t>经营支</w:t>
                        </w:r>
                      </w:p>
                      <w:p w:rsidR="0019528F" w:rsidRDefault="00F941DB">
                        <w:pPr>
                          <w:pStyle w:val="TableParagraph"/>
                          <w:spacing w:before="107"/>
                          <w:ind w:left="17"/>
                          <w:jc w:val="center"/>
                          <w:rPr>
                            <w:sz w:val="16"/>
                          </w:rPr>
                        </w:pPr>
                        <w:r>
                          <w:rPr>
                            <w:sz w:val="16"/>
                          </w:rPr>
                          <w:t>出</w:t>
                        </w:r>
                      </w:p>
                    </w:tc>
                    <w:tc>
                      <w:tcPr>
                        <w:tcW w:w="1713" w:type="dxa"/>
                      </w:tcPr>
                      <w:p w:rsidR="0019528F" w:rsidRDefault="00F941DB">
                        <w:pPr>
                          <w:pStyle w:val="TableParagraph"/>
                          <w:spacing w:before="52"/>
                          <w:ind w:left="128" w:right="117"/>
                          <w:jc w:val="center"/>
                          <w:rPr>
                            <w:sz w:val="16"/>
                          </w:rPr>
                        </w:pPr>
                        <w:r>
                          <w:rPr>
                            <w:spacing w:val="-3"/>
                            <w:sz w:val="16"/>
                          </w:rPr>
                          <w:t>对附属单位补助支出</w:t>
                        </w:r>
                      </w:p>
                    </w:tc>
                  </w:tr>
                  <w:tr w:rsidR="0019528F">
                    <w:trPr>
                      <w:trHeight w:val="312"/>
                    </w:trPr>
                    <w:tc>
                      <w:tcPr>
                        <w:tcW w:w="1944" w:type="dxa"/>
                      </w:tcPr>
                      <w:p w:rsidR="0019528F" w:rsidRDefault="00F941DB">
                        <w:pPr>
                          <w:pStyle w:val="TableParagraph"/>
                          <w:spacing w:before="54"/>
                          <w:ind w:left="651"/>
                          <w:rPr>
                            <w:sz w:val="16"/>
                          </w:rPr>
                        </w:pPr>
                        <w:r>
                          <w:rPr>
                            <w:spacing w:val="-4"/>
                            <w:sz w:val="16"/>
                          </w:rPr>
                          <w:t>功能分类</w:t>
                        </w:r>
                      </w:p>
                    </w:tc>
                    <w:tc>
                      <w:tcPr>
                        <w:tcW w:w="2168" w:type="dxa"/>
                      </w:tcPr>
                      <w:p w:rsidR="0019528F" w:rsidRDefault="00F941DB">
                        <w:pPr>
                          <w:pStyle w:val="TableParagraph"/>
                          <w:spacing w:before="54"/>
                          <w:ind w:left="752" w:right="736"/>
                          <w:jc w:val="center"/>
                          <w:rPr>
                            <w:sz w:val="16"/>
                          </w:rPr>
                        </w:pPr>
                        <w:r>
                          <w:rPr>
                            <w:spacing w:val="-4"/>
                            <w:sz w:val="16"/>
                          </w:rPr>
                          <w:t>科目名称</w:t>
                        </w:r>
                      </w:p>
                    </w:tc>
                    <w:tc>
                      <w:tcPr>
                        <w:tcW w:w="1244" w:type="dxa"/>
                      </w:tcPr>
                      <w:p w:rsidR="0019528F" w:rsidRDefault="0019528F">
                        <w:pPr>
                          <w:pStyle w:val="TableParagraph"/>
                          <w:rPr>
                            <w:rFonts w:ascii="Times New Roman"/>
                            <w:sz w:val="16"/>
                          </w:rPr>
                        </w:pPr>
                      </w:p>
                    </w:tc>
                    <w:tc>
                      <w:tcPr>
                        <w:tcW w:w="1244" w:type="dxa"/>
                      </w:tcPr>
                      <w:p w:rsidR="0019528F" w:rsidRDefault="0019528F">
                        <w:pPr>
                          <w:pStyle w:val="TableParagraph"/>
                          <w:rPr>
                            <w:rFonts w:ascii="Times New Roman"/>
                            <w:sz w:val="16"/>
                          </w:rPr>
                        </w:pPr>
                      </w:p>
                    </w:tc>
                    <w:tc>
                      <w:tcPr>
                        <w:tcW w:w="1058" w:type="dxa"/>
                      </w:tcPr>
                      <w:p w:rsidR="0019528F" w:rsidRDefault="0019528F">
                        <w:pPr>
                          <w:pStyle w:val="TableParagraph"/>
                          <w:rPr>
                            <w:rFonts w:ascii="Times New Roman"/>
                            <w:sz w:val="16"/>
                          </w:rPr>
                        </w:pPr>
                      </w:p>
                    </w:tc>
                    <w:tc>
                      <w:tcPr>
                        <w:tcW w:w="753" w:type="dxa"/>
                      </w:tcPr>
                      <w:p w:rsidR="0019528F" w:rsidRDefault="0019528F">
                        <w:pPr>
                          <w:pStyle w:val="TableParagraph"/>
                          <w:rPr>
                            <w:rFonts w:ascii="Times New Roman"/>
                            <w:sz w:val="16"/>
                          </w:rPr>
                        </w:pPr>
                      </w:p>
                    </w:tc>
                    <w:tc>
                      <w:tcPr>
                        <w:tcW w:w="796" w:type="dxa"/>
                      </w:tcPr>
                      <w:p w:rsidR="0019528F" w:rsidRDefault="0019528F">
                        <w:pPr>
                          <w:pStyle w:val="TableParagraph"/>
                          <w:rPr>
                            <w:rFonts w:ascii="Times New Roman"/>
                            <w:sz w:val="16"/>
                          </w:rPr>
                        </w:pPr>
                      </w:p>
                    </w:tc>
                    <w:tc>
                      <w:tcPr>
                        <w:tcW w:w="1713" w:type="dxa"/>
                      </w:tcPr>
                      <w:p w:rsidR="0019528F" w:rsidRDefault="0019528F">
                        <w:pPr>
                          <w:pStyle w:val="TableParagraph"/>
                          <w:rPr>
                            <w:rFonts w:ascii="Times New Roman"/>
                            <w:sz w:val="16"/>
                          </w:rPr>
                        </w:pPr>
                      </w:p>
                    </w:tc>
                  </w:tr>
                  <w:tr w:rsidR="0019528F">
                    <w:trPr>
                      <w:trHeight w:val="312"/>
                    </w:trPr>
                    <w:tc>
                      <w:tcPr>
                        <w:tcW w:w="4112" w:type="dxa"/>
                        <w:gridSpan w:val="2"/>
                      </w:tcPr>
                      <w:p w:rsidR="0019528F" w:rsidRDefault="00F941DB">
                        <w:pPr>
                          <w:pStyle w:val="TableParagraph"/>
                          <w:spacing w:before="53"/>
                          <w:ind w:left="1881" w:right="1868"/>
                          <w:jc w:val="center"/>
                          <w:rPr>
                            <w:sz w:val="16"/>
                          </w:rPr>
                        </w:pPr>
                        <w:r>
                          <w:rPr>
                            <w:spacing w:val="-6"/>
                            <w:sz w:val="16"/>
                          </w:rPr>
                          <w:t>栏次</w:t>
                        </w:r>
                      </w:p>
                    </w:tc>
                    <w:tc>
                      <w:tcPr>
                        <w:tcW w:w="1244" w:type="dxa"/>
                      </w:tcPr>
                      <w:p w:rsidR="0019528F" w:rsidRDefault="00F941DB">
                        <w:pPr>
                          <w:pStyle w:val="TableParagraph"/>
                          <w:spacing w:before="64"/>
                          <w:ind w:left="13"/>
                          <w:jc w:val="center"/>
                          <w:rPr>
                            <w:rFonts w:ascii="Times New Roman"/>
                            <w:sz w:val="16"/>
                          </w:rPr>
                        </w:pPr>
                        <w:r>
                          <w:rPr>
                            <w:rFonts w:ascii="Times New Roman"/>
                            <w:sz w:val="16"/>
                          </w:rPr>
                          <w:t>1</w:t>
                        </w:r>
                      </w:p>
                    </w:tc>
                    <w:tc>
                      <w:tcPr>
                        <w:tcW w:w="1244" w:type="dxa"/>
                      </w:tcPr>
                      <w:p w:rsidR="0019528F" w:rsidRDefault="00F941DB">
                        <w:pPr>
                          <w:pStyle w:val="TableParagraph"/>
                          <w:spacing w:before="64"/>
                          <w:ind w:left="16"/>
                          <w:jc w:val="center"/>
                          <w:rPr>
                            <w:rFonts w:ascii="Times New Roman"/>
                            <w:sz w:val="16"/>
                          </w:rPr>
                        </w:pPr>
                        <w:r>
                          <w:rPr>
                            <w:rFonts w:ascii="Times New Roman"/>
                            <w:sz w:val="16"/>
                          </w:rPr>
                          <w:t>2</w:t>
                        </w:r>
                      </w:p>
                    </w:tc>
                    <w:tc>
                      <w:tcPr>
                        <w:tcW w:w="1058" w:type="dxa"/>
                      </w:tcPr>
                      <w:p w:rsidR="0019528F" w:rsidRDefault="00F941DB">
                        <w:pPr>
                          <w:pStyle w:val="TableParagraph"/>
                          <w:spacing w:before="64"/>
                          <w:ind w:left="13"/>
                          <w:jc w:val="center"/>
                          <w:rPr>
                            <w:rFonts w:ascii="Times New Roman"/>
                            <w:sz w:val="16"/>
                          </w:rPr>
                        </w:pPr>
                        <w:r>
                          <w:rPr>
                            <w:rFonts w:ascii="Times New Roman"/>
                            <w:sz w:val="16"/>
                          </w:rPr>
                          <w:t>3</w:t>
                        </w:r>
                      </w:p>
                    </w:tc>
                    <w:tc>
                      <w:tcPr>
                        <w:tcW w:w="753" w:type="dxa"/>
                      </w:tcPr>
                      <w:p w:rsidR="0019528F" w:rsidRDefault="00F941DB">
                        <w:pPr>
                          <w:pStyle w:val="TableParagraph"/>
                          <w:spacing w:before="64"/>
                          <w:ind w:left="12"/>
                          <w:jc w:val="center"/>
                          <w:rPr>
                            <w:rFonts w:ascii="Times New Roman"/>
                            <w:sz w:val="16"/>
                          </w:rPr>
                        </w:pPr>
                        <w:r>
                          <w:rPr>
                            <w:rFonts w:ascii="Times New Roman"/>
                            <w:sz w:val="16"/>
                          </w:rPr>
                          <w:t>4</w:t>
                        </w:r>
                      </w:p>
                    </w:tc>
                    <w:tc>
                      <w:tcPr>
                        <w:tcW w:w="796" w:type="dxa"/>
                      </w:tcPr>
                      <w:p w:rsidR="0019528F" w:rsidRDefault="00F941DB">
                        <w:pPr>
                          <w:pStyle w:val="TableParagraph"/>
                          <w:spacing w:before="64"/>
                          <w:ind w:left="13"/>
                          <w:jc w:val="center"/>
                          <w:rPr>
                            <w:rFonts w:ascii="Times New Roman"/>
                            <w:sz w:val="16"/>
                          </w:rPr>
                        </w:pPr>
                        <w:r>
                          <w:rPr>
                            <w:rFonts w:ascii="Times New Roman"/>
                            <w:sz w:val="16"/>
                          </w:rPr>
                          <w:t>5</w:t>
                        </w:r>
                      </w:p>
                    </w:tc>
                    <w:tc>
                      <w:tcPr>
                        <w:tcW w:w="1713" w:type="dxa"/>
                      </w:tcPr>
                      <w:p w:rsidR="0019528F" w:rsidRDefault="00F941DB">
                        <w:pPr>
                          <w:pStyle w:val="TableParagraph"/>
                          <w:spacing w:before="64"/>
                          <w:ind w:left="15"/>
                          <w:jc w:val="center"/>
                          <w:rPr>
                            <w:rFonts w:ascii="Times New Roman"/>
                            <w:sz w:val="16"/>
                          </w:rPr>
                        </w:pPr>
                        <w:r>
                          <w:rPr>
                            <w:rFonts w:ascii="Times New Roman"/>
                            <w:sz w:val="16"/>
                          </w:rPr>
                          <w:t>6</w:t>
                        </w:r>
                      </w:p>
                    </w:tc>
                  </w:tr>
                  <w:tr w:rsidR="0019528F">
                    <w:trPr>
                      <w:trHeight w:val="311"/>
                    </w:trPr>
                    <w:tc>
                      <w:tcPr>
                        <w:tcW w:w="4112" w:type="dxa"/>
                        <w:gridSpan w:val="2"/>
                      </w:tcPr>
                      <w:p w:rsidR="0019528F" w:rsidRDefault="00F941DB">
                        <w:pPr>
                          <w:pStyle w:val="TableParagraph"/>
                          <w:spacing w:before="53"/>
                          <w:ind w:left="1881" w:right="1868"/>
                          <w:jc w:val="center"/>
                          <w:rPr>
                            <w:sz w:val="16"/>
                          </w:rPr>
                        </w:pPr>
                        <w:r>
                          <w:rPr>
                            <w:spacing w:val="-6"/>
                            <w:sz w:val="16"/>
                          </w:rPr>
                          <w:t>合计</w:t>
                        </w:r>
                      </w:p>
                    </w:tc>
                    <w:tc>
                      <w:tcPr>
                        <w:tcW w:w="1244" w:type="dxa"/>
                      </w:tcPr>
                      <w:p w:rsidR="0019528F" w:rsidRDefault="00F941DB">
                        <w:pPr>
                          <w:pStyle w:val="TableParagraph"/>
                          <w:spacing w:before="63"/>
                          <w:ind w:right="90"/>
                          <w:jc w:val="right"/>
                          <w:rPr>
                            <w:rFonts w:ascii="Times New Roman"/>
                            <w:sz w:val="16"/>
                          </w:rPr>
                        </w:pPr>
                        <w:r>
                          <w:rPr>
                            <w:rFonts w:ascii="Times New Roman"/>
                            <w:spacing w:val="-2"/>
                            <w:sz w:val="16"/>
                          </w:rPr>
                          <w:t>661.34</w:t>
                        </w:r>
                      </w:p>
                    </w:tc>
                    <w:tc>
                      <w:tcPr>
                        <w:tcW w:w="1244" w:type="dxa"/>
                      </w:tcPr>
                      <w:p w:rsidR="0019528F" w:rsidRDefault="00F941DB">
                        <w:pPr>
                          <w:pStyle w:val="TableParagraph"/>
                          <w:spacing w:before="63"/>
                          <w:ind w:right="91"/>
                          <w:jc w:val="right"/>
                          <w:rPr>
                            <w:rFonts w:ascii="Times New Roman"/>
                            <w:sz w:val="16"/>
                          </w:rPr>
                        </w:pPr>
                        <w:r>
                          <w:rPr>
                            <w:rFonts w:ascii="Times New Roman"/>
                            <w:spacing w:val="-2"/>
                            <w:sz w:val="16"/>
                          </w:rPr>
                          <w:t>396.87</w:t>
                        </w:r>
                      </w:p>
                    </w:tc>
                    <w:tc>
                      <w:tcPr>
                        <w:tcW w:w="1058" w:type="dxa"/>
                      </w:tcPr>
                      <w:p w:rsidR="0019528F" w:rsidRDefault="00F941DB">
                        <w:pPr>
                          <w:pStyle w:val="TableParagraph"/>
                          <w:spacing w:before="63"/>
                          <w:ind w:right="90"/>
                          <w:jc w:val="right"/>
                          <w:rPr>
                            <w:rFonts w:ascii="Times New Roman"/>
                            <w:sz w:val="16"/>
                          </w:rPr>
                        </w:pPr>
                        <w:r>
                          <w:rPr>
                            <w:rFonts w:ascii="Times New Roman"/>
                            <w:spacing w:val="-2"/>
                            <w:sz w:val="16"/>
                          </w:rPr>
                          <w:t>264.48</w:t>
                        </w:r>
                      </w:p>
                    </w:tc>
                    <w:tc>
                      <w:tcPr>
                        <w:tcW w:w="753" w:type="dxa"/>
                      </w:tcPr>
                      <w:p w:rsidR="0019528F" w:rsidRDefault="0019528F">
                        <w:pPr>
                          <w:pStyle w:val="TableParagraph"/>
                          <w:rPr>
                            <w:rFonts w:ascii="Times New Roman"/>
                            <w:sz w:val="16"/>
                          </w:rPr>
                        </w:pPr>
                      </w:p>
                    </w:tc>
                    <w:tc>
                      <w:tcPr>
                        <w:tcW w:w="796" w:type="dxa"/>
                      </w:tcPr>
                      <w:p w:rsidR="0019528F" w:rsidRDefault="0019528F">
                        <w:pPr>
                          <w:pStyle w:val="TableParagraph"/>
                          <w:rPr>
                            <w:rFonts w:ascii="Times New Roman"/>
                            <w:sz w:val="16"/>
                          </w:rPr>
                        </w:pPr>
                      </w:p>
                    </w:tc>
                    <w:tc>
                      <w:tcPr>
                        <w:tcW w:w="1713" w:type="dxa"/>
                      </w:tcPr>
                      <w:p w:rsidR="0019528F" w:rsidRDefault="0019528F">
                        <w:pPr>
                          <w:pStyle w:val="TableParagraph"/>
                          <w:rPr>
                            <w:rFonts w:ascii="Times New Roman"/>
                            <w:sz w:val="16"/>
                          </w:rPr>
                        </w:pPr>
                      </w:p>
                    </w:tc>
                  </w:tr>
                  <w:tr w:rsidR="0019528F">
                    <w:trPr>
                      <w:trHeight w:val="312"/>
                    </w:trPr>
                    <w:tc>
                      <w:tcPr>
                        <w:tcW w:w="1944" w:type="dxa"/>
                      </w:tcPr>
                      <w:p w:rsidR="0019528F" w:rsidRDefault="00F941DB">
                        <w:pPr>
                          <w:pStyle w:val="TableParagraph"/>
                          <w:spacing w:before="63"/>
                          <w:ind w:left="106"/>
                          <w:rPr>
                            <w:rFonts w:ascii="Times New Roman"/>
                            <w:sz w:val="16"/>
                          </w:rPr>
                        </w:pPr>
                        <w:r>
                          <w:rPr>
                            <w:rFonts w:ascii="Times New Roman"/>
                            <w:spacing w:val="-5"/>
                            <w:sz w:val="16"/>
                          </w:rPr>
                          <w:t>201</w:t>
                        </w:r>
                      </w:p>
                    </w:tc>
                    <w:tc>
                      <w:tcPr>
                        <w:tcW w:w="2168" w:type="dxa"/>
                      </w:tcPr>
                      <w:p w:rsidR="0019528F" w:rsidRDefault="00F941DB">
                        <w:pPr>
                          <w:pStyle w:val="TableParagraph"/>
                          <w:spacing w:before="52"/>
                          <w:ind w:left="106"/>
                          <w:rPr>
                            <w:sz w:val="16"/>
                          </w:rPr>
                        </w:pPr>
                        <w:r>
                          <w:rPr>
                            <w:spacing w:val="-4"/>
                            <w:sz w:val="16"/>
                          </w:rPr>
                          <w:t>一般公共服务支出</w:t>
                        </w:r>
                      </w:p>
                    </w:tc>
                    <w:tc>
                      <w:tcPr>
                        <w:tcW w:w="1244" w:type="dxa"/>
                      </w:tcPr>
                      <w:p w:rsidR="0019528F" w:rsidRDefault="00F941DB">
                        <w:pPr>
                          <w:pStyle w:val="TableParagraph"/>
                          <w:spacing w:before="63"/>
                          <w:ind w:right="90"/>
                          <w:jc w:val="right"/>
                          <w:rPr>
                            <w:rFonts w:ascii="Times New Roman"/>
                            <w:sz w:val="16"/>
                          </w:rPr>
                        </w:pPr>
                        <w:r>
                          <w:rPr>
                            <w:rFonts w:ascii="Times New Roman"/>
                            <w:spacing w:val="-2"/>
                            <w:sz w:val="16"/>
                          </w:rPr>
                          <w:t>414.92</w:t>
                        </w:r>
                      </w:p>
                    </w:tc>
                    <w:tc>
                      <w:tcPr>
                        <w:tcW w:w="1244" w:type="dxa"/>
                      </w:tcPr>
                      <w:p w:rsidR="0019528F" w:rsidRDefault="00F941DB">
                        <w:pPr>
                          <w:pStyle w:val="TableParagraph"/>
                          <w:spacing w:before="63"/>
                          <w:ind w:right="91"/>
                          <w:jc w:val="right"/>
                          <w:rPr>
                            <w:rFonts w:ascii="Times New Roman"/>
                            <w:sz w:val="16"/>
                          </w:rPr>
                        </w:pPr>
                        <w:r>
                          <w:rPr>
                            <w:rFonts w:ascii="Times New Roman"/>
                            <w:spacing w:val="-2"/>
                            <w:sz w:val="16"/>
                          </w:rPr>
                          <w:t>303.19</w:t>
                        </w:r>
                      </w:p>
                    </w:tc>
                    <w:tc>
                      <w:tcPr>
                        <w:tcW w:w="1058" w:type="dxa"/>
                      </w:tcPr>
                      <w:p w:rsidR="0019528F" w:rsidRDefault="00F941DB">
                        <w:pPr>
                          <w:pStyle w:val="TableParagraph"/>
                          <w:spacing w:before="63"/>
                          <w:ind w:right="88"/>
                          <w:jc w:val="right"/>
                          <w:rPr>
                            <w:rFonts w:ascii="Times New Roman"/>
                            <w:sz w:val="16"/>
                          </w:rPr>
                        </w:pPr>
                        <w:r>
                          <w:rPr>
                            <w:rFonts w:ascii="Times New Roman"/>
                            <w:spacing w:val="-2"/>
                            <w:sz w:val="16"/>
                          </w:rPr>
                          <w:t>111.73</w:t>
                        </w:r>
                      </w:p>
                    </w:tc>
                    <w:tc>
                      <w:tcPr>
                        <w:tcW w:w="753" w:type="dxa"/>
                      </w:tcPr>
                      <w:p w:rsidR="0019528F" w:rsidRDefault="0019528F">
                        <w:pPr>
                          <w:pStyle w:val="TableParagraph"/>
                          <w:rPr>
                            <w:rFonts w:ascii="Times New Roman"/>
                            <w:sz w:val="16"/>
                          </w:rPr>
                        </w:pPr>
                      </w:p>
                    </w:tc>
                    <w:tc>
                      <w:tcPr>
                        <w:tcW w:w="796" w:type="dxa"/>
                      </w:tcPr>
                      <w:p w:rsidR="0019528F" w:rsidRDefault="0019528F">
                        <w:pPr>
                          <w:pStyle w:val="TableParagraph"/>
                          <w:rPr>
                            <w:rFonts w:ascii="Times New Roman"/>
                            <w:sz w:val="16"/>
                          </w:rPr>
                        </w:pPr>
                      </w:p>
                    </w:tc>
                    <w:tc>
                      <w:tcPr>
                        <w:tcW w:w="1713" w:type="dxa"/>
                      </w:tcPr>
                      <w:p w:rsidR="0019528F" w:rsidRDefault="0019528F">
                        <w:pPr>
                          <w:pStyle w:val="TableParagraph"/>
                          <w:rPr>
                            <w:rFonts w:ascii="Times New Roman"/>
                            <w:sz w:val="16"/>
                          </w:rPr>
                        </w:pPr>
                      </w:p>
                    </w:tc>
                  </w:tr>
                  <w:tr w:rsidR="0019528F">
                    <w:trPr>
                      <w:trHeight w:val="312"/>
                    </w:trPr>
                    <w:tc>
                      <w:tcPr>
                        <w:tcW w:w="1944" w:type="dxa"/>
                      </w:tcPr>
                      <w:p w:rsidR="0019528F" w:rsidRDefault="00F941DB">
                        <w:pPr>
                          <w:pStyle w:val="TableParagraph"/>
                          <w:spacing w:before="64"/>
                          <w:ind w:left="106"/>
                          <w:rPr>
                            <w:rFonts w:ascii="Times New Roman"/>
                            <w:sz w:val="16"/>
                          </w:rPr>
                        </w:pPr>
                        <w:r>
                          <w:rPr>
                            <w:rFonts w:ascii="Times New Roman"/>
                            <w:spacing w:val="-2"/>
                            <w:sz w:val="16"/>
                          </w:rPr>
                          <w:t>20132</w:t>
                        </w:r>
                      </w:p>
                    </w:tc>
                    <w:tc>
                      <w:tcPr>
                        <w:tcW w:w="2168" w:type="dxa"/>
                      </w:tcPr>
                      <w:p w:rsidR="0019528F" w:rsidRDefault="00F941DB">
                        <w:pPr>
                          <w:pStyle w:val="TableParagraph"/>
                          <w:spacing w:before="54"/>
                          <w:ind w:left="106"/>
                          <w:rPr>
                            <w:sz w:val="16"/>
                          </w:rPr>
                        </w:pPr>
                        <w:r>
                          <w:rPr>
                            <w:spacing w:val="-4"/>
                            <w:sz w:val="16"/>
                          </w:rPr>
                          <w:t>组织事务</w:t>
                        </w:r>
                      </w:p>
                    </w:tc>
                    <w:tc>
                      <w:tcPr>
                        <w:tcW w:w="1244" w:type="dxa"/>
                      </w:tcPr>
                      <w:p w:rsidR="0019528F" w:rsidRDefault="00F941DB">
                        <w:pPr>
                          <w:pStyle w:val="TableParagraph"/>
                          <w:spacing w:before="64"/>
                          <w:ind w:right="90"/>
                          <w:jc w:val="right"/>
                          <w:rPr>
                            <w:rFonts w:ascii="Times New Roman"/>
                            <w:sz w:val="16"/>
                          </w:rPr>
                        </w:pPr>
                        <w:r>
                          <w:rPr>
                            <w:rFonts w:ascii="Times New Roman"/>
                            <w:spacing w:val="-2"/>
                            <w:sz w:val="16"/>
                          </w:rPr>
                          <w:t>414.92</w:t>
                        </w:r>
                      </w:p>
                    </w:tc>
                    <w:tc>
                      <w:tcPr>
                        <w:tcW w:w="1244" w:type="dxa"/>
                      </w:tcPr>
                      <w:p w:rsidR="0019528F" w:rsidRDefault="00F941DB">
                        <w:pPr>
                          <w:pStyle w:val="TableParagraph"/>
                          <w:spacing w:before="64"/>
                          <w:ind w:right="91"/>
                          <w:jc w:val="right"/>
                          <w:rPr>
                            <w:rFonts w:ascii="Times New Roman"/>
                            <w:sz w:val="16"/>
                          </w:rPr>
                        </w:pPr>
                        <w:r>
                          <w:rPr>
                            <w:rFonts w:ascii="Times New Roman"/>
                            <w:spacing w:val="-2"/>
                            <w:sz w:val="16"/>
                          </w:rPr>
                          <w:t>303.19</w:t>
                        </w:r>
                      </w:p>
                    </w:tc>
                    <w:tc>
                      <w:tcPr>
                        <w:tcW w:w="1058" w:type="dxa"/>
                      </w:tcPr>
                      <w:p w:rsidR="0019528F" w:rsidRDefault="00F941DB">
                        <w:pPr>
                          <w:pStyle w:val="TableParagraph"/>
                          <w:spacing w:before="64"/>
                          <w:ind w:right="88"/>
                          <w:jc w:val="right"/>
                          <w:rPr>
                            <w:rFonts w:ascii="Times New Roman"/>
                            <w:sz w:val="16"/>
                          </w:rPr>
                        </w:pPr>
                        <w:r>
                          <w:rPr>
                            <w:rFonts w:ascii="Times New Roman"/>
                            <w:spacing w:val="-2"/>
                            <w:sz w:val="16"/>
                          </w:rPr>
                          <w:t>111.73</w:t>
                        </w:r>
                      </w:p>
                    </w:tc>
                    <w:tc>
                      <w:tcPr>
                        <w:tcW w:w="753" w:type="dxa"/>
                      </w:tcPr>
                      <w:p w:rsidR="0019528F" w:rsidRDefault="0019528F">
                        <w:pPr>
                          <w:pStyle w:val="TableParagraph"/>
                          <w:rPr>
                            <w:rFonts w:ascii="Times New Roman"/>
                            <w:sz w:val="16"/>
                          </w:rPr>
                        </w:pPr>
                      </w:p>
                    </w:tc>
                    <w:tc>
                      <w:tcPr>
                        <w:tcW w:w="796" w:type="dxa"/>
                      </w:tcPr>
                      <w:p w:rsidR="0019528F" w:rsidRDefault="0019528F">
                        <w:pPr>
                          <w:pStyle w:val="TableParagraph"/>
                          <w:rPr>
                            <w:rFonts w:ascii="Times New Roman"/>
                            <w:sz w:val="16"/>
                          </w:rPr>
                        </w:pPr>
                      </w:p>
                    </w:tc>
                    <w:tc>
                      <w:tcPr>
                        <w:tcW w:w="1713" w:type="dxa"/>
                      </w:tcPr>
                      <w:p w:rsidR="0019528F" w:rsidRDefault="0019528F">
                        <w:pPr>
                          <w:pStyle w:val="TableParagraph"/>
                          <w:rPr>
                            <w:rFonts w:ascii="Times New Roman"/>
                            <w:sz w:val="16"/>
                          </w:rPr>
                        </w:pPr>
                      </w:p>
                    </w:tc>
                  </w:tr>
                  <w:tr w:rsidR="0019528F">
                    <w:trPr>
                      <w:trHeight w:val="311"/>
                    </w:trPr>
                    <w:tc>
                      <w:tcPr>
                        <w:tcW w:w="1944" w:type="dxa"/>
                      </w:tcPr>
                      <w:p w:rsidR="0019528F" w:rsidRDefault="00F941DB">
                        <w:pPr>
                          <w:pStyle w:val="TableParagraph"/>
                          <w:spacing w:before="64"/>
                          <w:ind w:left="106"/>
                          <w:rPr>
                            <w:rFonts w:ascii="Times New Roman"/>
                            <w:sz w:val="16"/>
                          </w:rPr>
                        </w:pPr>
                        <w:r>
                          <w:rPr>
                            <w:rFonts w:ascii="Times New Roman"/>
                            <w:spacing w:val="-2"/>
                            <w:sz w:val="16"/>
                          </w:rPr>
                          <w:t>2013201</w:t>
                        </w:r>
                      </w:p>
                    </w:tc>
                    <w:tc>
                      <w:tcPr>
                        <w:tcW w:w="2168" w:type="dxa"/>
                      </w:tcPr>
                      <w:p w:rsidR="0019528F" w:rsidRDefault="00F941DB">
                        <w:pPr>
                          <w:pStyle w:val="TableParagraph"/>
                          <w:spacing w:before="53"/>
                          <w:ind w:left="106"/>
                          <w:rPr>
                            <w:sz w:val="16"/>
                          </w:rPr>
                        </w:pPr>
                        <w:r>
                          <w:rPr>
                            <w:spacing w:val="-4"/>
                            <w:sz w:val="16"/>
                          </w:rPr>
                          <w:t>行政运行</w:t>
                        </w:r>
                      </w:p>
                    </w:tc>
                    <w:tc>
                      <w:tcPr>
                        <w:tcW w:w="1244" w:type="dxa"/>
                      </w:tcPr>
                      <w:p w:rsidR="0019528F" w:rsidRDefault="00F941DB">
                        <w:pPr>
                          <w:pStyle w:val="TableParagraph"/>
                          <w:spacing w:before="64"/>
                          <w:ind w:right="90"/>
                          <w:jc w:val="right"/>
                          <w:rPr>
                            <w:rFonts w:ascii="Times New Roman"/>
                            <w:sz w:val="16"/>
                          </w:rPr>
                        </w:pPr>
                        <w:r>
                          <w:rPr>
                            <w:rFonts w:ascii="Times New Roman"/>
                            <w:spacing w:val="-2"/>
                            <w:sz w:val="16"/>
                          </w:rPr>
                          <w:t>174.27</w:t>
                        </w:r>
                      </w:p>
                    </w:tc>
                    <w:tc>
                      <w:tcPr>
                        <w:tcW w:w="1244" w:type="dxa"/>
                      </w:tcPr>
                      <w:p w:rsidR="0019528F" w:rsidRDefault="00F941DB">
                        <w:pPr>
                          <w:pStyle w:val="TableParagraph"/>
                          <w:spacing w:before="64"/>
                          <w:ind w:right="91"/>
                          <w:jc w:val="right"/>
                          <w:rPr>
                            <w:rFonts w:ascii="Times New Roman"/>
                            <w:sz w:val="16"/>
                          </w:rPr>
                        </w:pPr>
                        <w:r>
                          <w:rPr>
                            <w:rFonts w:ascii="Times New Roman"/>
                            <w:spacing w:val="-2"/>
                            <w:sz w:val="16"/>
                          </w:rPr>
                          <w:t>174.27</w:t>
                        </w:r>
                      </w:p>
                    </w:tc>
                    <w:tc>
                      <w:tcPr>
                        <w:tcW w:w="1058" w:type="dxa"/>
                      </w:tcPr>
                      <w:p w:rsidR="0019528F" w:rsidRDefault="0019528F">
                        <w:pPr>
                          <w:pStyle w:val="TableParagraph"/>
                          <w:rPr>
                            <w:rFonts w:ascii="Times New Roman"/>
                            <w:sz w:val="16"/>
                          </w:rPr>
                        </w:pPr>
                      </w:p>
                    </w:tc>
                    <w:tc>
                      <w:tcPr>
                        <w:tcW w:w="753" w:type="dxa"/>
                      </w:tcPr>
                      <w:p w:rsidR="0019528F" w:rsidRDefault="0019528F">
                        <w:pPr>
                          <w:pStyle w:val="TableParagraph"/>
                          <w:rPr>
                            <w:rFonts w:ascii="Times New Roman"/>
                            <w:sz w:val="16"/>
                          </w:rPr>
                        </w:pPr>
                      </w:p>
                    </w:tc>
                    <w:tc>
                      <w:tcPr>
                        <w:tcW w:w="796" w:type="dxa"/>
                      </w:tcPr>
                      <w:p w:rsidR="0019528F" w:rsidRDefault="0019528F">
                        <w:pPr>
                          <w:pStyle w:val="TableParagraph"/>
                          <w:rPr>
                            <w:rFonts w:ascii="Times New Roman"/>
                            <w:sz w:val="16"/>
                          </w:rPr>
                        </w:pPr>
                      </w:p>
                    </w:tc>
                    <w:tc>
                      <w:tcPr>
                        <w:tcW w:w="1713" w:type="dxa"/>
                      </w:tcPr>
                      <w:p w:rsidR="0019528F" w:rsidRDefault="0019528F">
                        <w:pPr>
                          <w:pStyle w:val="TableParagraph"/>
                          <w:rPr>
                            <w:rFonts w:ascii="Times New Roman"/>
                            <w:sz w:val="16"/>
                          </w:rPr>
                        </w:pPr>
                      </w:p>
                    </w:tc>
                  </w:tr>
                  <w:tr w:rsidR="0019528F">
                    <w:trPr>
                      <w:trHeight w:val="312"/>
                    </w:trPr>
                    <w:tc>
                      <w:tcPr>
                        <w:tcW w:w="1944" w:type="dxa"/>
                      </w:tcPr>
                      <w:p w:rsidR="0019528F" w:rsidRDefault="00F941DB">
                        <w:pPr>
                          <w:pStyle w:val="TableParagraph"/>
                          <w:spacing w:before="63"/>
                          <w:ind w:left="106"/>
                          <w:rPr>
                            <w:rFonts w:ascii="Times New Roman"/>
                            <w:sz w:val="16"/>
                          </w:rPr>
                        </w:pPr>
                        <w:r>
                          <w:rPr>
                            <w:rFonts w:ascii="Times New Roman"/>
                            <w:spacing w:val="-2"/>
                            <w:sz w:val="16"/>
                          </w:rPr>
                          <w:t>2013202</w:t>
                        </w:r>
                      </w:p>
                    </w:tc>
                    <w:tc>
                      <w:tcPr>
                        <w:tcW w:w="2168" w:type="dxa"/>
                      </w:tcPr>
                      <w:p w:rsidR="0019528F" w:rsidRDefault="00F941DB">
                        <w:pPr>
                          <w:pStyle w:val="TableParagraph"/>
                          <w:spacing w:before="53"/>
                          <w:ind w:left="106"/>
                          <w:rPr>
                            <w:sz w:val="16"/>
                          </w:rPr>
                        </w:pPr>
                        <w:r>
                          <w:rPr>
                            <w:spacing w:val="-4"/>
                            <w:sz w:val="16"/>
                          </w:rPr>
                          <w:t>一般行政管理事务</w:t>
                        </w:r>
                      </w:p>
                    </w:tc>
                    <w:tc>
                      <w:tcPr>
                        <w:tcW w:w="1244" w:type="dxa"/>
                      </w:tcPr>
                      <w:p w:rsidR="0019528F" w:rsidRDefault="00F941DB">
                        <w:pPr>
                          <w:pStyle w:val="TableParagraph"/>
                          <w:spacing w:before="63"/>
                          <w:ind w:right="90"/>
                          <w:jc w:val="right"/>
                          <w:rPr>
                            <w:rFonts w:ascii="Times New Roman"/>
                            <w:sz w:val="16"/>
                          </w:rPr>
                        </w:pPr>
                        <w:r>
                          <w:rPr>
                            <w:rFonts w:ascii="Times New Roman"/>
                            <w:spacing w:val="-2"/>
                            <w:sz w:val="16"/>
                          </w:rPr>
                          <w:t>111.73</w:t>
                        </w:r>
                      </w:p>
                    </w:tc>
                    <w:tc>
                      <w:tcPr>
                        <w:tcW w:w="1244" w:type="dxa"/>
                      </w:tcPr>
                      <w:p w:rsidR="0019528F" w:rsidRDefault="0019528F">
                        <w:pPr>
                          <w:pStyle w:val="TableParagraph"/>
                          <w:rPr>
                            <w:rFonts w:ascii="Times New Roman"/>
                            <w:sz w:val="16"/>
                          </w:rPr>
                        </w:pPr>
                      </w:p>
                    </w:tc>
                    <w:tc>
                      <w:tcPr>
                        <w:tcW w:w="1058" w:type="dxa"/>
                      </w:tcPr>
                      <w:p w:rsidR="0019528F" w:rsidRDefault="00F941DB">
                        <w:pPr>
                          <w:pStyle w:val="TableParagraph"/>
                          <w:spacing w:before="63"/>
                          <w:ind w:right="88"/>
                          <w:jc w:val="right"/>
                          <w:rPr>
                            <w:rFonts w:ascii="Times New Roman"/>
                            <w:sz w:val="16"/>
                          </w:rPr>
                        </w:pPr>
                        <w:r>
                          <w:rPr>
                            <w:rFonts w:ascii="Times New Roman"/>
                            <w:spacing w:val="-2"/>
                            <w:sz w:val="16"/>
                          </w:rPr>
                          <w:t>111.73</w:t>
                        </w:r>
                      </w:p>
                    </w:tc>
                    <w:tc>
                      <w:tcPr>
                        <w:tcW w:w="753" w:type="dxa"/>
                      </w:tcPr>
                      <w:p w:rsidR="0019528F" w:rsidRDefault="0019528F">
                        <w:pPr>
                          <w:pStyle w:val="TableParagraph"/>
                          <w:rPr>
                            <w:rFonts w:ascii="Times New Roman"/>
                            <w:sz w:val="16"/>
                          </w:rPr>
                        </w:pPr>
                      </w:p>
                    </w:tc>
                    <w:tc>
                      <w:tcPr>
                        <w:tcW w:w="796" w:type="dxa"/>
                      </w:tcPr>
                      <w:p w:rsidR="0019528F" w:rsidRDefault="0019528F">
                        <w:pPr>
                          <w:pStyle w:val="TableParagraph"/>
                          <w:rPr>
                            <w:rFonts w:ascii="Times New Roman"/>
                            <w:sz w:val="16"/>
                          </w:rPr>
                        </w:pPr>
                      </w:p>
                    </w:tc>
                    <w:tc>
                      <w:tcPr>
                        <w:tcW w:w="1713" w:type="dxa"/>
                      </w:tcPr>
                      <w:p w:rsidR="0019528F" w:rsidRDefault="0019528F">
                        <w:pPr>
                          <w:pStyle w:val="TableParagraph"/>
                          <w:rPr>
                            <w:rFonts w:ascii="Times New Roman"/>
                            <w:sz w:val="16"/>
                          </w:rPr>
                        </w:pPr>
                      </w:p>
                    </w:tc>
                  </w:tr>
                  <w:tr w:rsidR="0019528F">
                    <w:trPr>
                      <w:trHeight w:val="311"/>
                    </w:trPr>
                    <w:tc>
                      <w:tcPr>
                        <w:tcW w:w="1944" w:type="dxa"/>
                      </w:tcPr>
                      <w:p w:rsidR="0019528F" w:rsidRDefault="00F941DB">
                        <w:pPr>
                          <w:pStyle w:val="TableParagraph"/>
                          <w:spacing w:before="63"/>
                          <w:ind w:left="106"/>
                          <w:rPr>
                            <w:rFonts w:ascii="Times New Roman"/>
                            <w:sz w:val="16"/>
                          </w:rPr>
                        </w:pPr>
                        <w:r>
                          <w:rPr>
                            <w:rFonts w:ascii="Times New Roman"/>
                            <w:spacing w:val="-2"/>
                            <w:sz w:val="16"/>
                          </w:rPr>
                          <w:t>2013204</w:t>
                        </w:r>
                      </w:p>
                    </w:tc>
                    <w:tc>
                      <w:tcPr>
                        <w:tcW w:w="2168" w:type="dxa"/>
                      </w:tcPr>
                      <w:p w:rsidR="0019528F" w:rsidRDefault="00F941DB">
                        <w:pPr>
                          <w:pStyle w:val="TableParagraph"/>
                          <w:spacing w:before="52"/>
                          <w:ind w:left="106"/>
                          <w:rPr>
                            <w:sz w:val="16"/>
                          </w:rPr>
                        </w:pPr>
                        <w:r>
                          <w:rPr>
                            <w:spacing w:val="-4"/>
                            <w:sz w:val="16"/>
                          </w:rPr>
                          <w:t>公务员事务</w:t>
                        </w:r>
                      </w:p>
                    </w:tc>
                    <w:tc>
                      <w:tcPr>
                        <w:tcW w:w="1244" w:type="dxa"/>
                      </w:tcPr>
                      <w:p w:rsidR="0019528F" w:rsidRDefault="00F941DB">
                        <w:pPr>
                          <w:pStyle w:val="TableParagraph"/>
                          <w:spacing w:before="63"/>
                          <w:ind w:right="90"/>
                          <w:jc w:val="right"/>
                          <w:rPr>
                            <w:rFonts w:ascii="Times New Roman"/>
                            <w:sz w:val="16"/>
                          </w:rPr>
                        </w:pPr>
                        <w:r>
                          <w:rPr>
                            <w:rFonts w:ascii="Times New Roman"/>
                            <w:spacing w:val="-2"/>
                            <w:sz w:val="16"/>
                          </w:rPr>
                          <w:t>16.05</w:t>
                        </w:r>
                      </w:p>
                    </w:tc>
                    <w:tc>
                      <w:tcPr>
                        <w:tcW w:w="1244" w:type="dxa"/>
                      </w:tcPr>
                      <w:p w:rsidR="0019528F" w:rsidRDefault="00F941DB">
                        <w:pPr>
                          <w:pStyle w:val="TableParagraph"/>
                          <w:spacing w:before="63"/>
                          <w:ind w:right="91"/>
                          <w:jc w:val="right"/>
                          <w:rPr>
                            <w:rFonts w:ascii="Times New Roman"/>
                            <w:sz w:val="16"/>
                          </w:rPr>
                        </w:pPr>
                        <w:r>
                          <w:rPr>
                            <w:rFonts w:ascii="Times New Roman"/>
                            <w:spacing w:val="-2"/>
                            <w:sz w:val="16"/>
                          </w:rPr>
                          <w:t>16.05</w:t>
                        </w:r>
                      </w:p>
                    </w:tc>
                    <w:tc>
                      <w:tcPr>
                        <w:tcW w:w="1058" w:type="dxa"/>
                      </w:tcPr>
                      <w:p w:rsidR="0019528F" w:rsidRDefault="0019528F">
                        <w:pPr>
                          <w:pStyle w:val="TableParagraph"/>
                          <w:rPr>
                            <w:rFonts w:ascii="Times New Roman"/>
                            <w:sz w:val="16"/>
                          </w:rPr>
                        </w:pPr>
                      </w:p>
                    </w:tc>
                    <w:tc>
                      <w:tcPr>
                        <w:tcW w:w="753" w:type="dxa"/>
                      </w:tcPr>
                      <w:p w:rsidR="0019528F" w:rsidRDefault="0019528F">
                        <w:pPr>
                          <w:pStyle w:val="TableParagraph"/>
                          <w:rPr>
                            <w:rFonts w:ascii="Times New Roman"/>
                            <w:sz w:val="16"/>
                          </w:rPr>
                        </w:pPr>
                      </w:p>
                    </w:tc>
                    <w:tc>
                      <w:tcPr>
                        <w:tcW w:w="796" w:type="dxa"/>
                      </w:tcPr>
                      <w:p w:rsidR="0019528F" w:rsidRDefault="0019528F">
                        <w:pPr>
                          <w:pStyle w:val="TableParagraph"/>
                          <w:rPr>
                            <w:rFonts w:ascii="Times New Roman"/>
                            <w:sz w:val="16"/>
                          </w:rPr>
                        </w:pPr>
                      </w:p>
                    </w:tc>
                    <w:tc>
                      <w:tcPr>
                        <w:tcW w:w="1713" w:type="dxa"/>
                      </w:tcPr>
                      <w:p w:rsidR="0019528F" w:rsidRDefault="0019528F">
                        <w:pPr>
                          <w:pStyle w:val="TableParagraph"/>
                          <w:rPr>
                            <w:rFonts w:ascii="Times New Roman"/>
                            <w:sz w:val="16"/>
                          </w:rPr>
                        </w:pPr>
                      </w:p>
                    </w:tc>
                  </w:tr>
                  <w:tr w:rsidR="0019528F">
                    <w:trPr>
                      <w:trHeight w:val="311"/>
                    </w:trPr>
                    <w:tc>
                      <w:tcPr>
                        <w:tcW w:w="1944" w:type="dxa"/>
                      </w:tcPr>
                      <w:p w:rsidR="0019528F" w:rsidRDefault="00F941DB">
                        <w:pPr>
                          <w:pStyle w:val="TableParagraph"/>
                          <w:spacing w:before="64"/>
                          <w:ind w:left="106"/>
                          <w:rPr>
                            <w:rFonts w:ascii="Times New Roman"/>
                            <w:sz w:val="16"/>
                          </w:rPr>
                        </w:pPr>
                        <w:r>
                          <w:rPr>
                            <w:rFonts w:ascii="Times New Roman"/>
                            <w:spacing w:val="-2"/>
                            <w:sz w:val="16"/>
                          </w:rPr>
                          <w:t>2013250</w:t>
                        </w:r>
                      </w:p>
                    </w:tc>
                    <w:tc>
                      <w:tcPr>
                        <w:tcW w:w="2168" w:type="dxa"/>
                      </w:tcPr>
                      <w:p w:rsidR="0019528F" w:rsidRDefault="00F941DB">
                        <w:pPr>
                          <w:pStyle w:val="TableParagraph"/>
                          <w:spacing w:before="54"/>
                          <w:ind w:left="106"/>
                          <w:rPr>
                            <w:sz w:val="16"/>
                          </w:rPr>
                        </w:pPr>
                        <w:r>
                          <w:rPr>
                            <w:spacing w:val="-4"/>
                            <w:sz w:val="16"/>
                          </w:rPr>
                          <w:t>事业运行</w:t>
                        </w:r>
                      </w:p>
                    </w:tc>
                    <w:tc>
                      <w:tcPr>
                        <w:tcW w:w="1244" w:type="dxa"/>
                      </w:tcPr>
                      <w:p w:rsidR="0019528F" w:rsidRDefault="00F941DB">
                        <w:pPr>
                          <w:pStyle w:val="TableParagraph"/>
                          <w:spacing w:before="64"/>
                          <w:ind w:right="90"/>
                          <w:jc w:val="right"/>
                          <w:rPr>
                            <w:rFonts w:ascii="Times New Roman"/>
                            <w:sz w:val="16"/>
                          </w:rPr>
                        </w:pPr>
                        <w:r>
                          <w:rPr>
                            <w:rFonts w:ascii="Times New Roman"/>
                            <w:spacing w:val="-2"/>
                            <w:sz w:val="16"/>
                          </w:rPr>
                          <w:t>112.87</w:t>
                        </w:r>
                      </w:p>
                    </w:tc>
                    <w:tc>
                      <w:tcPr>
                        <w:tcW w:w="1244" w:type="dxa"/>
                      </w:tcPr>
                      <w:p w:rsidR="0019528F" w:rsidRDefault="00F941DB">
                        <w:pPr>
                          <w:pStyle w:val="TableParagraph"/>
                          <w:spacing w:before="64"/>
                          <w:ind w:right="88"/>
                          <w:jc w:val="right"/>
                          <w:rPr>
                            <w:rFonts w:ascii="Times New Roman"/>
                            <w:sz w:val="16"/>
                          </w:rPr>
                        </w:pPr>
                        <w:r>
                          <w:rPr>
                            <w:rFonts w:ascii="Times New Roman"/>
                            <w:spacing w:val="-2"/>
                            <w:sz w:val="16"/>
                          </w:rPr>
                          <w:t>112.87</w:t>
                        </w:r>
                      </w:p>
                    </w:tc>
                    <w:tc>
                      <w:tcPr>
                        <w:tcW w:w="1058" w:type="dxa"/>
                      </w:tcPr>
                      <w:p w:rsidR="0019528F" w:rsidRDefault="0019528F">
                        <w:pPr>
                          <w:pStyle w:val="TableParagraph"/>
                          <w:rPr>
                            <w:rFonts w:ascii="Times New Roman"/>
                            <w:sz w:val="16"/>
                          </w:rPr>
                        </w:pPr>
                      </w:p>
                    </w:tc>
                    <w:tc>
                      <w:tcPr>
                        <w:tcW w:w="753" w:type="dxa"/>
                      </w:tcPr>
                      <w:p w:rsidR="0019528F" w:rsidRDefault="0019528F">
                        <w:pPr>
                          <w:pStyle w:val="TableParagraph"/>
                          <w:rPr>
                            <w:rFonts w:ascii="Times New Roman"/>
                            <w:sz w:val="16"/>
                          </w:rPr>
                        </w:pPr>
                      </w:p>
                    </w:tc>
                    <w:tc>
                      <w:tcPr>
                        <w:tcW w:w="796" w:type="dxa"/>
                      </w:tcPr>
                      <w:p w:rsidR="0019528F" w:rsidRDefault="0019528F">
                        <w:pPr>
                          <w:pStyle w:val="TableParagraph"/>
                          <w:rPr>
                            <w:rFonts w:ascii="Times New Roman"/>
                            <w:sz w:val="16"/>
                          </w:rPr>
                        </w:pPr>
                      </w:p>
                    </w:tc>
                    <w:tc>
                      <w:tcPr>
                        <w:tcW w:w="1713" w:type="dxa"/>
                      </w:tcPr>
                      <w:p w:rsidR="0019528F" w:rsidRDefault="0019528F">
                        <w:pPr>
                          <w:pStyle w:val="TableParagraph"/>
                          <w:rPr>
                            <w:rFonts w:ascii="Times New Roman"/>
                            <w:sz w:val="16"/>
                          </w:rPr>
                        </w:pPr>
                      </w:p>
                    </w:tc>
                  </w:tr>
                  <w:tr w:rsidR="0019528F">
                    <w:trPr>
                      <w:trHeight w:val="312"/>
                    </w:trPr>
                    <w:tc>
                      <w:tcPr>
                        <w:tcW w:w="1944" w:type="dxa"/>
                      </w:tcPr>
                      <w:p w:rsidR="0019528F" w:rsidRDefault="00F941DB">
                        <w:pPr>
                          <w:pStyle w:val="TableParagraph"/>
                          <w:spacing w:before="64"/>
                          <w:ind w:left="106"/>
                          <w:rPr>
                            <w:rFonts w:ascii="Times New Roman"/>
                            <w:sz w:val="16"/>
                          </w:rPr>
                        </w:pPr>
                        <w:r>
                          <w:rPr>
                            <w:rFonts w:ascii="Times New Roman"/>
                            <w:spacing w:val="-5"/>
                            <w:sz w:val="16"/>
                          </w:rPr>
                          <w:t>205</w:t>
                        </w:r>
                      </w:p>
                    </w:tc>
                    <w:tc>
                      <w:tcPr>
                        <w:tcW w:w="2168" w:type="dxa"/>
                      </w:tcPr>
                      <w:p w:rsidR="0019528F" w:rsidRDefault="00F941DB">
                        <w:pPr>
                          <w:pStyle w:val="TableParagraph"/>
                          <w:spacing w:before="53"/>
                          <w:ind w:left="106"/>
                          <w:rPr>
                            <w:sz w:val="16"/>
                          </w:rPr>
                        </w:pPr>
                        <w:r>
                          <w:rPr>
                            <w:spacing w:val="-4"/>
                            <w:sz w:val="16"/>
                          </w:rPr>
                          <w:t>教育支出</w:t>
                        </w:r>
                      </w:p>
                    </w:tc>
                    <w:tc>
                      <w:tcPr>
                        <w:tcW w:w="1244" w:type="dxa"/>
                      </w:tcPr>
                      <w:p w:rsidR="0019528F" w:rsidRDefault="00F941DB">
                        <w:pPr>
                          <w:pStyle w:val="TableParagraph"/>
                          <w:spacing w:before="64"/>
                          <w:ind w:right="90"/>
                          <w:jc w:val="right"/>
                          <w:rPr>
                            <w:rFonts w:ascii="Times New Roman"/>
                            <w:sz w:val="16"/>
                          </w:rPr>
                        </w:pPr>
                        <w:r>
                          <w:rPr>
                            <w:rFonts w:ascii="Times New Roman"/>
                            <w:spacing w:val="-2"/>
                            <w:sz w:val="16"/>
                          </w:rPr>
                          <w:t>82.34</w:t>
                        </w:r>
                      </w:p>
                    </w:tc>
                    <w:tc>
                      <w:tcPr>
                        <w:tcW w:w="1244" w:type="dxa"/>
                      </w:tcPr>
                      <w:p w:rsidR="0019528F" w:rsidRDefault="0019528F">
                        <w:pPr>
                          <w:pStyle w:val="TableParagraph"/>
                          <w:rPr>
                            <w:rFonts w:ascii="Times New Roman"/>
                            <w:sz w:val="16"/>
                          </w:rPr>
                        </w:pPr>
                      </w:p>
                    </w:tc>
                    <w:tc>
                      <w:tcPr>
                        <w:tcW w:w="1058" w:type="dxa"/>
                      </w:tcPr>
                      <w:p w:rsidR="0019528F" w:rsidRDefault="00F941DB">
                        <w:pPr>
                          <w:pStyle w:val="TableParagraph"/>
                          <w:spacing w:before="64"/>
                          <w:ind w:right="90"/>
                          <w:jc w:val="right"/>
                          <w:rPr>
                            <w:rFonts w:ascii="Times New Roman"/>
                            <w:sz w:val="16"/>
                          </w:rPr>
                        </w:pPr>
                        <w:r>
                          <w:rPr>
                            <w:rFonts w:ascii="Times New Roman"/>
                            <w:spacing w:val="-2"/>
                            <w:sz w:val="16"/>
                          </w:rPr>
                          <w:t>82.34</w:t>
                        </w:r>
                      </w:p>
                    </w:tc>
                    <w:tc>
                      <w:tcPr>
                        <w:tcW w:w="753" w:type="dxa"/>
                      </w:tcPr>
                      <w:p w:rsidR="0019528F" w:rsidRDefault="0019528F">
                        <w:pPr>
                          <w:pStyle w:val="TableParagraph"/>
                          <w:rPr>
                            <w:rFonts w:ascii="Times New Roman"/>
                            <w:sz w:val="16"/>
                          </w:rPr>
                        </w:pPr>
                      </w:p>
                    </w:tc>
                    <w:tc>
                      <w:tcPr>
                        <w:tcW w:w="796" w:type="dxa"/>
                      </w:tcPr>
                      <w:p w:rsidR="0019528F" w:rsidRDefault="0019528F">
                        <w:pPr>
                          <w:pStyle w:val="TableParagraph"/>
                          <w:rPr>
                            <w:rFonts w:ascii="Times New Roman"/>
                            <w:sz w:val="16"/>
                          </w:rPr>
                        </w:pPr>
                      </w:p>
                    </w:tc>
                    <w:tc>
                      <w:tcPr>
                        <w:tcW w:w="1713" w:type="dxa"/>
                      </w:tcPr>
                      <w:p w:rsidR="0019528F" w:rsidRDefault="0019528F">
                        <w:pPr>
                          <w:pStyle w:val="TableParagraph"/>
                          <w:rPr>
                            <w:rFonts w:ascii="Times New Roman"/>
                            <w:sz w:val="16"/>
                          </w:rPr>
                        </w:pPr>
                      </w:p>
                    </w:tc>
                  </w:tr>
                  <w:tr w:rsidR="0019528F">
                    <w:trPr>
                      <w:trHeight w:val="311"/>
                    </w:trPr>
                    <w:tc>
                      <w:tcPr>
                        <w:tcW w:w="1944" w:type="dxa"/>
                      </w:tcPr>
                      <w:p w:rsidR="0019528F" w:rsidRDefault="00F941DB">
                        <w:pPr>
                          <w:pStyle w:val="TableParagraph"/>
                          <w:spacing w:before="63"/>
                          <w:ind w:left="106"/>
                          <w:rPr>
                            <w:rFonts w:ascii="Times New Roman"/>
                            <w:sz w:val="16"/>
                          </w:rPr>
                        </w:pPr>
                        <w:r>
                          <w:rPr>
                            <w:rFonts w:ascii="Times New Roman"/>
                            <w:spacing w:val="-2"/>
                            <w:sz w:val="16"/>
                          </w:rPr>
                          <w:t>20508</w:t>
                        </w:r>
                      </w:p>
                    </w:tc>
                    <w:tc>
                      <w:tcPr>
                        <w:tcW w:w="2168" w:type="dxa"/>
                      </w:tcPr>
                      <w:p w:rsidR="0019528F" w:rsidRDefault="00F941DB">
                        <w:pPr>
                          <w:pStyle w:val="TableParagraph"/>
                          <w:spacing w:before="53"/>
                          <w:ind w:left="106"/>
                          <w:rPr>
                            <w:sz w:val="16"/>
                          </w:rPr>
                        </w:pPr>
                        <w:r>
                          <w:rPr>
                            <w:spacing w:val="-4"/>
                            <w:sz w:val="16"/>
                          </w:rPr>
                          <w:t>进修及培训</w:t>
                        </w:r>
                      </w:p>
                    </w:tc>
                    <w:tc>
                      <w:tcPr>
                        <w:tcW w:w="1244" w:type="dxa"/>
                      </w:tcPr>
                      <w:p w:rsidR="0019528F" w:rsidRDefault="00F941DB">
                        <w:pPr>
                          <w:pStyle w:val="TableParagraph"/>
                          <w:spacing w:before="63"/>
                          <w:ind w:right="90"/>
                          <w:jc w:val="right"/>
                          <w:rPr>
                            <w:rFonts w:ascii="Times New Roman"/>
                            <w:sz w:val="16"/>
                          </w:rPr>
                        </w:pPr>
                        <w:r>
                          <w:rPr>
                            <w:rFonts w:ascii="Times New Roman"/>
                            <w:spacing w:val="-2"/>
                            <w:sz w:val="16"/>
                          </w:rPr>
                          <w:t>82.34</w:t>
                        </w:r>
                      </w:p>
                    </w:tc>
                    <w:tc>
                      <w:tcPr>
                        <w:tcW w:w="1244" w:type="dxa"/>
                      </w:tcPr>
                      <w:p w:rsidR="0019528F" w:rsidRDefault="0019528F">
                        <w:pPr>
                          <w:pStyle w:val="TableParagraph"/>
                          <w:rPr>
                            <w:rFonts w:ascii="Times New Roman"/>
                            <w:sz w:val="16"/>
                          </w:rPr>
                        </w:pPr>
                      </w:p>
                    </w:tc>
                    <w:tc>
                      <w:tcPr>
                        <w:tcW w:w="1058" w:type="dxa"/>
                      </w:tcPr>
                      <w:p w:rsidR="0019528F" w:rsidRDefault="00F941DB">
                        <w:pPr>
                          <w:pStyle w:val="TableParagraph"/>
                          <w:spacing w:before="63"/>
                          <w:ind w:right="90"/>
                          <w:jc w:val="right"/>
                          <w:rPr>
                            <w:rFonts w:ascii="Times New Roman"/>
                            <w:sz w:val="16"/>
                          </w:rPr>
                        </w:pPr>
                        <w:r>
                          <w:rPr>
                            <w:rFonts w:ascii="Times New Roman"/>
                            <w:spacing w:val="-2"/>
                            <w:sz w:val="16"/>
                          </w:rPr>
                          <w:t>82.34</w:t>
                        </w:r>
                      </w:p>
                    </w:tc>
                    <w:tc>
                      <w:tcPr>
                        <w:tcW w:w="753" w:type="dxa"/>
                      </w:tcPr>
                      <w:p w:rsidR="0019528F" w:rsidRDefault="0019528F">
                        <w:pPr>
                          <w:pStyle w:val="TableParagraph"/>
                          <w:rPr>
                            <w:rFonts w:ascii="Times New Roman"/>
                            <w:sz w:val="16"/>
                          </w:rPr>
                        </w:pPr>
                      </w:p>
                    </w:tc>
                    <w:tc>
                      <w:tcPr>
                        <w:tcW w:w="796" w:type="dxa"/>
                      </w:tcPr>
                      <w:p w:rsidR="0019528F" w:rsidRDefault="0019528F">
                        <w:pPr>
                          <w:pStyle w:val="TableParagraph"/>
                          <w:rPr>
                            <w:rFonts w:ascii="Times New Roman"/>
                            <w:sz w:val="16"/>
                          </w:rPr>
                        </w:pPr>
                      </w:p>
                    </w:tc>
                    <w:tc>
                      <w:tcPr>
                        <w:tcW w:w="1713" w:type="dxa"/>
                      </w:tcPr>
                      <w:p w:rsidR="0019528F" w:rsidRDefault="0019528F">
                        <w:pPr>
                          <w:pStyle w:val="TableParagraph"/>
                          <w:rPr>
                            <w:rFonts w:ascii="Times New Roman"/>
                            <w:sz w:val="16"/>
                          </w:rPr>
                        </w:pPr>
                      </w:p>
                    </w:tc>
                  </w:tr>
                  <w:tr w:rsidR="0019528F">
                    <w:trPr>
                      <w:trHeight w:val="312"/>
                    </w:trPr>
                    <w:tc>
                      <w:tcPr>
                        <w:tcW w:w="1944" w:type="dxa"/>
                      </w:tcPr>
                      <w:p w:rsidR="0019528F" w:rsidRDefault="00F941DB">
                        <w:pPr>
                          <w:pStyle w:val="TableParagraph"/>
                          <w:spacing w:before="63"/>
                          <w:ind w:left="106"/>
                          <w:rPr>
                            <w:rFonts w:ascii="Times New Roman"/>
                            <w:sz w:val="16"/>
                          </w:rPr>
                        </w:pPr>
                        <w:r>
                          <w:rPr>
                            <w:rFonts w:ascii="Times New Roman"/>
                            <w:spacing w:val="-2"/>
                            <w:sz w:val="16"/>
                          </w:rPr>
                          <w:t>2050802</w:t>
                        </w:r>
                      </w:p>
                    </w:tc>
                    <w:tc>
                      <w:tcPr>
                        <w:tcW w:w="2168" w:type="dxa"/>
                      </w:tcPr>
                      <w:p w:rsidR="0019528F" w:rsidRDefault="00F941DB">
                        <w:pPr>
                          <w:pStyle w:val="TableParagraph"/>
                          <w:spacing w:before="52"/>
                          <w:ind w:left="106"/>
                          <w:rPr>
                            <w:sz w:val="16"/>
                          </w:rPr>
                        </w:pPr>
                        <w:r>
                          <w:rPr>
                            <w:spacing w:val="-4"/>
                            <w:sz w:val="16"/>
                          </w:rPr>
                          <w:t>干部教育</w:t>
                        </w:r>
                      </w:p>
                    </w:tc>
                    <w:tc>
                      <w:tcPr>
                        <w:tcW w:w="1244" w:type="dxa"/>
                      </w:tcPr>
                      <w:p w:rsidR="0019528F" w:rsidRDefault="00F941DB">
                        <w:pPr>
                          <w:pStyle w:val="TableParagraph"/>
                          <w:spacing w:before="63"/>
                          <w:ind w:right="90"/>
                          <w:jc w:val="right"/>
                          <w:rPr>
                            <w:rFonts w:ascii="Times New Roman"/>
                            <w:sz w:val="16"/>
                          </w:rPr>
                        </w:pPr>
                        <w:r>
                          <w:rPr>
                            <w:rFonts w:ascii="Times New Roman"/>
                            <w:spacing w:val="-2"/>
                            <w:sz w:val="16"/>
                          </w:rPr>
                          <w:t>82.34</w:t>
                        </w:r>
                      </w:p>
                    </w:tc>
                    <w:tc>
                      <w:tcPr>
                        <w:tcW w:w="1244" w:type="dxa"/>
                      </w:tcPr>
                      <w:p w:rsidR="0019528F" w:rsidRDefault="0019528F">
                        <w:pPr>
                          <w:pStyle w:val="TableParagraph"/>
                          <w:rPr>
                            <w:rFonts w:ascii="Times New Roman"/>
                            <w:sz w:val="16"/>
                          </w:rPr>
                        </w:pPr>
                      </w:p>
                    </w:tc>
                    <w:tc>
                      <w:tcPr>
                        <w:tcW w:w="1058" w:type="dxa"/>
                      </w:tcPr>
                      <w:p w:rsidR="0019528F" w:rsidRDefault="00F941DB">
                        <w:pPr>
                          <w:pStyle w:val="TableParagraph"/>
                          <w:spacing w:before="63"/>
                          <w:ind w:right="90"/>
                          <w:jc w:val="right"/>
                          <w:rPr>
                            <w:rFonts w:ascii="Times New Roman"/>
                            <w:sz w:val="16"/>
                          </w:rPr>
                        </w:pPr>
                        <w:r>
                          <w:rPr>
                            <w:rFonts w:ascii="Times New Roman"/>
                            <w:spacing w:val="-2"/>
                            <w:sz w:val="16"/>
                          </w:rPr>
                          <w:t>82.34</w:t>
                        </w:r>
                      </w:p>
                    </w:tc>
                    <w:tc>
                      <w:tcPr>
                        <w:tcW w:w="753" w:type="dxa"/>
                      </w:tcPr>
                      <w:p w:rsidR="0019528F" w:rsidRDefault="0019528F">
                        <w:pPr>
                          <w:pStyle w:val="TableParagraph"/>
                          <w:rPr>
                            <w:rFonts w:ascii="Times New Roman"/>
                            <w:sz w:val="16"/>
                          </w:rPr>
                        </w:pPr>
                      </w:p>
                    </w:tc>
                    <w:tc>
                      <w:tcPr>
                        <w:tcW w:w="796" w:type="dxa"/>
                      </w:tcPr>
                      <w:p w:rsidR="0019528F" w:rsidRDefault="0019528F">
                        <w:pPr>
                          <w:pStyle w:val="TableParagraph"/>
                          <w:rPr>
                            <w:rFonts w:ascii="Times New Roman"/>
                            <w:sz w:val="16"/>
                          </w:rPr>
                        </w:pPr>
                      </w:p>
                    </w:tc>
                    <w:tc>
                      <w:tcPr>
                        <w:tcW w:w="1713" w:type="dxa"/>
                      </w:tcPr>
                      <w:p w:rsidR="0019528F" w:rsidRDefault="0019528F">
                        <w:pPr>
                          <w:pStyle w:val="TableParagraph"/>
                          <w:rPr>
                            <w:rFonts w:ascii="Times New Roman"/>
                            <w:sz w:val="16"/>
                          </w:rPr>
                        </w:pPr>
                      </w:p>
                    </w:tc>
                  </w:tr>
                  <w:tr w:rsidR="0019528F">
                    <w:trPr>
                      <w:trHeight w:val="312"/>
                    </w:trPr>
                    <w:tc>
                      <w:tcPr>
                        <w:tcW w:w="1944" w:type="dxa"/>
                      </w:tcPr>
                      <w:p w:rsidR="0019528F" w:rsidRDefault="00F941DB">
                        <w:pPr>
                          <w:pStyle w:val="TableParagraph"/>
                          <w:spacing w:before="64"/>
                          <w:ind w:left="106"/>
                          <w:rPr>
                            <w:rFonts w:ascii="Times New Roman"/>
                            <w:sz w:val="16"/>
                          </w:rPr>
                        </w:pPr>
                        <w:r>
                          <w:rPr>
                            <w:rFonts w:ascii="Times New Roman"/>
                            <w:spacing w:val="-5"/>
                            <w:sz w:val="16"/>
                          </w:rPr>
                          <w:t>208</w:t>
                        </w:r>
                      </w:p>
                    </w:tc>
                    <w:tc>
                      <w:tcPr>
                        <w:tcW w:w="2168" w:type="dxa"/>
                      </w:tcPr>
                      <w:p w:rsidR="0019528F" w:rsidRDefault="00F941DB">
                        <w:pPr>
                          <w:pStyle w:val="TableParagraph"/>
                          <w:spacing w:before="54"/>
                          <w:ind w:left="106"/>
                          <w:rPr>
                            <w:sz w:val="16"/>
                          </w:rPr>
                        </w:pPr>
                        <w:r>
                          <w:rPr>
                            <w:spacing w:val="-3"/>
                            <w:sz w:val="16"/>
                          </w:rPr>
                          <w:t>社会保障和就业支出</w:t>
                        </w:r>
                      </w:p>
                    </w:tc>
                    <w:tc>
                      <w:tcPr>
                        <w:tcW w:w="1244" w:type="dxa"/>
                      </w:tcPr>
                      <w:p w:rsidR="0019528F" w:rsidRDefault="00F941DB">
                        <w:pPr>
                          <w:pStyle w:val="TableParagraph"/>
                          <w:spacing w:before="64"/>
                          <w:ind w:right="90"/>
                          <w:jc w:val="right"/>
                          <w:rPr>
                            <w:rFonts w:ascii="Times New Roman"/>
                            <w:sz w:val="16"/>
                          </w:rPr>
                        </w:pPr>
                        <w:r>
                          <w:rPr>
                            <w:rFonts w:ascii="Times New Roman"/>
                            <w:spacing w:val="-2"/>
                            <w:sz w:val="16"/>
                          </w:rPr>
                          <w:t>42.60</w:t>
                        </w:r>
                      </w:p>
                    </w:tc>
                    <w:tc>
                      <w:tcPr>
                        <w:tcW w:w="1244" w:type="dxa"/>
                      </w:tcPr>
                      <w:p w:rsidR="0019528F" w:rsidRDefault="00F941DB">
                        <w:pPr>
                          <w:pStyle w:val="TableParagraph"/>
                          <w:spacing w:before="64"/>
                          <w:ind w:right="91"/>
                          <w:jc w:val="right"/>
                          <w:rPr>
                            <w:rFonts w:ascii="Times New Roman"/>
                            <w:sz w:val="16"/>
                          </w:rPr>
                        </w:pPr>
                        <w:r>
                          <w:rPr>
                            <w:rFonts w:ascii="Times New Roman"/>
                            <w:spacing w:val="-2"/>
                            <w:sz w:val="16"/>
                          </w:rPr>
                          <w:t>42.60</w:t>
                        </w:r>
                      </w:p>
                    </w:tc>
                    <w:tc>
                      <w:tcPr>
                        <w:tcW w:w="1058" w:type="dxa"/>
                      </w:tcPr>
                      <w:p w:rsidR="0019528F" w:rsidRDefault="0019528F">
                        <w:pPr>
                          <w:pStyle w:val="TableParagraph"/>
                          <w:rPr>
                            <w:rFonts w:ascii="Times New Roman"/>
                            <w:sz w:val="16"/>
                          </w:rPr>
                        </w:pPr>
                      </w:p>
                    </w:tc>
                    <w:tc>
                      <w:tcPr>
                        <w:tcW w:w="753" w:type="dxa"/>
                      </w:tcPr>
                      <w:p w:rsidR="0019528F" w:rsidRDefault="0019528F">
                        <w:pPr>
                          <w:pStyle w:val="TableParagraph"/>
                          <w:rPr>
                            <w:rFonts w:ascii="Times New Roman"/>
                            <w:sz w:val="16"/>
                          </w:rPr>
                        </w:pPr>
                      </w:p>
                    </w:tc>
                    <w:tc>
                      <w:tcPr>
                        <w:tcW w:w="796" w:type="dxa"/>
                      </w:tcPr>
                      <w:p w:rsidR="0019528F" w:rsidRDefault="0019528F">
                        <w:pPr>
                          <w:pStyle w:val="TableParagraph"/>
                          <w:rPr>
                            <w:rFonts w:ascii="Times New Roman"/>
                            <w:sz w:val="16"/>
                          </w:rPr>
                        </w:pPr>
                      </w:p>
                    </w:tc>
                    <w:tc>
                      <w:tcPr>
                        <w:tcW w:w="1713" w:type="dxa"/>
                      </w:tcPr>
                      <w:p w:rsidR="0019528F" w:rsidRDefault="0019528F">
                        <w:pPr>
                          <w:pStyle w:val="TableParagraph"/>
                          <w:rPr>
                            <w:rFonts w:ascii="Times New Roman"/>
                            <w:sz w:val="16"/>
                          </w:rPr>
                        </w:pPr>
                      </w:p>
                    </w:tc>
                  </w:tr>
                  <w:tr w:rsidR="0019528F">
                    <w:trPr>
                      <w:trHeight w:val="311"/>
                    </w:trPr>
                    <w:tc>
                      <w:tcPr>
                        <w:tcW w:w="1944" w:type="dxa"/>
                      </w:tcPr>
                      <w:p w:rsidR="0019528F" w:rsidRDefault="00F941DB">
                        <w:pPr>
                          <w:pStyle w:val="TableParagraph"/>
                          <w:spacing w:before="64"/>
                          <w:ind w:left="106"/>
                          <w:rPr>
                            <w:rFonts w:ascii="Times New Roman"/>
                            <w:sz w:val="16"/>
                          </w:rPr>
                        </w:pPr>
                        <w:r>
                          <w:rPr>
                            <w:rFonts w:ascii="Times New Roman"/>
                            <w:spacing w:val="-2"/>
                            <w:sz w:val="16"/>
                          </w:rPr>
                          <w:t>20805</w:t>
                        </w:r>
                      </w:p>
                    </w:tc>
                    <w:tc>
                      <w:tcPr>
                        <w:tcW w:w="2168" w:type="dxa"/>
                      </w:tcPr>
                      <w:p w:rsidR="0019528F" w:rsidRDefault="00F941DB">
                        <w:pPr>
                          <w:pStyle w:val="TableParagraph"/>
                          <w:spacing w:before="53"/>
                          <w:ind w:left="106"/>
                          <w:rPr>
                            <w:sz w:val="16"/>
                          </w:rPr>
                        </w:pPr>
                        <w:r>
                          <w:rPr>
                            <w:spacing w:val="-3"/>
                            <w:sz w:val="16"/>
                          </w:rPr>
                          <w:t>行政事业单位养老支出</w:t>
                        </w:r>
                      </w:p>
                    </w:tc>
                    <w:tc>
                      <w:tcPr>
                        <w:tcW w:w="1244" w:type="dxa"/>
                      </w:tcPr>
                      <w:p w:rsidR="0019528F" w:rsidRDefault="00F941DB">
                        <w:pPr>
                          <w:pStyle w:val="TableParagraph"/>
                          <w:spacing w:before="64"/>
                          <w:ind w:right="90"/>
                          <w:jc w:val="right"/>
                          <w:rPr>
                            <w:rFonts w:ascii="Times New Roman"/>
                            <w:sz w:val="16"/>
                          </w:rPr>
                        </w:pPr>
                        <w:r>
                          <w:rPr>
                            <w:rFonts w:ascii="Times New Roman"/>
                            <w:spacing w:val="-2"/>
                            <w:sz w:val="16"/>
                          </w:rPr>
                          <w:t>42.60</w:t>
                        </w:r>
                      </w:p>
                    </w:tc>
                    <w:tc>
                      <w:tcPr>
                        <w:tcW w:w="1244" w:type="dxa"/>
                      </w:tcPr>
                      <w:p w:rsidR="0019528F" w:rsidRDefault="00F941DB">
                        <w:pPr>
                          <w:pStyle w:val="TableParagraph"/>
                          <w:spacing w:before="64"/>
                          <w:ind w:right="91"/>
                          <w:jc w:val="right"/>
                          <w:rPr>
                            <w:rFonts w:ascii="Times New Roman"/>
                            <w:sz w:val="16"/>
                          </w:rPr>
                        </w:pPr>
                        <w:r>
                          <w:rPr>
                            <w:rFonts w:ascii="Times New Roman"/>
                            <w:spacing w:val="-2"/>
                            <w:sz w:val="16"/>
                          </w:rPr>
                          <w:t>42.60</w:t>
                        </w:r>
                      </w:p>
                    </w:tc>
                    <w:tc>
                      <w:tcPr>
                        <w:tcW w:w="1058" w:type="dxa"/>
                      </w:tcPr>
                      <w:p w:rsidR="0019528F" w:rsidRDefault="0019528F">
                        <w:pPr>
                          <w:pStyle w:val="TableParagraph"/>
                          <w:rPr>
                            <w:rFonts w:ascii="Times New Roman"/>
                            <w:sz w:val="16"/>
                          </w:rPr>
                        </w:pPr>
                      </w:p>
                    </w:tc>
                    <w:tc>
                      <w:tcPr>
                        <w:tcW w:w="753" w:type="dxa"/>
                      </w:tcPr>
                      <w:p w:rsidR="0019528F" w:rsidRDefault="0019528F">
                        <w:pPr>
                          <w:pStyle w:val="TableParagraph"/>
                          <w:rPr>
                            <w:rFonts w:ascii="Times New Roman"/>
                            <w:sz w:val="16"/>
                          </w:rPr>
                        </w:pPr>
                      </w:p>
                    </w:tc>
                    <w:tc>
                      <w:tcPr>
                        <w:tcW w:w="796" w:type="dxa"/>
                      </w:tcPr>
                      <w:p w:rsidR="0019528F" w:rsidRDefault="0019528F">
                        <w:pPr>
                          <w:pStyle w:val="TableParagraph"/>
                          <w:rPr>
                            <w:rFonts w:ascii="Times New Roman"/>
                            <w:sz w:val="16"/>
                          </w:rPr>
                        </w:pPr>
                      </w:p>
                    </w:tc>
                    <w:tc>
                      <w:tcPr>
                        <w:tcW w:w="1713" w:type="dxa"/>
                      </w:tcPr>
                      <w:p w:rsidR="0019528F" w:rsidRDefault="0019528F">
                        <w:pPr>
                          <w:pStyle w:val="TableParagraph"/>
                          <w:rPr>
                            <w:rFonts w:ascii="Times New Roman"/>
                            <w:sz w:val="16"/>
                          </w:rPr>
                        </w:pPr>
                      </w:p>
                    </w:tc>
                  </w:tr>
                  <w:tr w:rsidR="0019528F">
                    <w:trPr>
                      <w:trHeight w:val="623"/>
                    </w:trPr>
                    <w:tc>
                      <w:tcPr>
                        <w:tcW w:w="1944" w:type="dxa"/>
                      </w:tcPr>
                      <w:p w:rsidR="0019528F" w:rsidRDefault="00F941DB">
                        <w:pPr>
                          <w:pStyle w:val="TableParagraph"/>
                          <w:spacing w:before="63"/>
                          <w:ind w:left="106"/>
                          <w:rPr>
                            <w:rFonts w:ascii="Times New Roman"/>
                            <w:sz w:val="16"/>
                          </w:rPr>
                        </w:pPr>
                        <w:r>
                          <w:rPr>
                            <w:rFonts w:ascii="Times New Roman"/>
                            <w:spacing w:val="-2"/>
                            <w:sz w:val="16"/>
                          </w:rPr>
                          <w:t>2080505</w:t>
                        </w:r>
                      </w:p>
                    </w:tc>
                    <w:tc>
                      <w:tcPr>
                        <w:tcW w:w="2168" w:type="dxa"/>
                      </w:tcPr>
                      <w:p w:rsidR="0019528F" w:rsidRDefault="00F941DB">
                        <w:pPr>
                          <w:pStyle w:val="TableParagraph"/>
                          <w:spacing w:before="53"/>
                          <w:ind w:left="106"/>
                          <w:rPr>
                            <w:sz w:val="16"/>
                          </w:rPr>
                        </w:pPr>
                        <w:r>
                          <w:rPr>
                            <w:spacing w:val="-3"/>
                            <w:sz w:val="16"/>
                          </w:rPr>
                          <w:t>机关事业单位基本养老保险</w:t>
                        </w:r>
                      </w:p>
                      <w:p w:rsidR="0019528F" w:rsidRDefault="00F941DB">
                        <w:pPr>
                          <w:pStyle w:val="TableParagraph"/>
                          <w:spacing w:before="107"/>
                          <w:ind w:left="106"/>
                          <w:rPr>
                            <w:sz w:val="16"/>
                          </w:rPr>
                        </w:pPr>
                        <w:r>
                          <w:rPr>
                            <w:spacing w:val="-4"/>
                            <w:sz w:val="16"/>
                          </w:rPr>
                          <w:t>缴费支出</w:t>
                        </w:r>
                      </w:p>
                    </w:tc>
                    <w:tc>
                      <w:tcPr>
                        <w:tcW w:w="1244" w:type="dxa"/>
                      </w:tcPr>
                      <w:p w:rsidR="0019528F" w:rsidRDefault="00F941DB">
                        <w:pPr>
                          <w:pStyle w:val="TableParagraph"/>
                          <w:spacing w:before="63"/>
                          <w:ind w:right="90"/>
                          <w:jc w:val="right"/>
                          <w:rPr>
                            <w:rFonts w:ascii="Times New Roman"/>
                            <w:sz w:val="16"/>
                          </w:rPr>
                        </w:pPr>
                        <w:r>
                          <w:rPr>
                            <w:rFonts w:ascii="Times New Roman"/>
                            <w:spacing w:val="-2"/>
                            <w:sz w:val="16"/>
                          </w:rPr>
                          <w:t>28.39</w:t>
                        </w:r>
                      </w:p>
                    </w:tc>
                    <w:tc>
                      <w:tcPr>
                        <w:tcW w:w="1244" w:type="dxa"/>
                      </w:tcPr>
                      <w:p w:rsidR="0019528F" w:rsidRDefault="00F941DB">
                        <w:pPr>
                          <w:pStyle w:val="TableParagraph"/>
                          <w:spacing w:before="63"/>
                          <w:ind w:right="91"/>
                          <w:jc w:val="right"/>
                          <w:rPr>
                            <w:rFonts w:ascii="Times New Roman"/>
                            <w:sz w:val="16"/>
                          </w:rPr>
                        </w:pPr>
                        <w:r>
                          <w:rPr>
                            <w:rFonts w:ascii="Times New Roman"/>
                            <w:spacing w:val="-2"/>
                            <w:sz w:val="16"/>
                          </w:rPr>
                          <w:t>28.39</w:t>
                        </w:r>
                      </w:p>
                    </w:tc>
                    <w:tc>
                      <w:tcPr>
                        <w:tcW w:w="1058" w:type="dxa"/>
                      </w:tcPr>
                      <w:p w:rsidR="0019528F" w:rsidRDefault="0019528F">
                        <w:pPr>
                          <w:pStyle w:val="TableParagraph"/>
                          <w:rPr>
                            <w:rFonts w:ascii="Times New Roman"/>
                            <w:sz w:val="16"/>
                          </w:rPr>
                        </w:pPr>
                      </w:p>
                    </w:tc>
                    <w:tc>
                      <w:tcPr>
                        <w:tcW w:w="753" w:type="dxa"/>
                      </w:tcPr>
                      <w:p w:rsidR="0019528F" w:rsidRDefault="0019528F">
                        <w:pPr>
                          <w:pStyle w:val="TableParagraph"/>
                          <w:rPr>
                            <w:rFonts w:ascii="Times New Roman"/>
                            <w:sz w:val="16"/>
                          </w:rPr>
                        </w:pPr>
                      </w:p>
                    </w:tc>
                    <w:tc>
                      <w:tcPr>
                        <w:tcW w:w="796" w:type="dxa"/>
                      </w:tcPr>
                      <w:p w:rsidR="0019528F" w:rsidRDefault="0019528F">
                        <w:pPr>
                          <w:pStyle w:val="TableParagraph"/>
                          <w:rPr>
                            <w:rFonts w:ascii="Times New Roman"/>
                            <w:sz w:val="16"/>
                          </w:rPr>
                        </w:pPr>
                      </w:p>
                    </w:tc>
                    <w:tc>
                      <w:tcPr>
                        <w:tcW w:w="1713" w:type="dxa"/>
                      </w:tcPr>
                      <w:p w:rsidR="0019528F" w:rsidRDefault="0019528F">
                        <w:pPr>
                          <w:pStyle w:val="TableParagraph"/>
                          <w:rPr>
                            <w:rFonts w:ascii="Times New Roman"/>
                            <w:sz w:val="16"/>
                          </w:rPr>
                        </w:pPr>
                      </w:p>
                    </w:tc>
                  </w:tr>
                  <w:tr w:rsidR="0019528F">
                    <w:trPr>
                      <w:trHeight w:val="624"/>
                    </w:trPr>
                    <w:tc>
                      <w:tcPr>
                        <w:tcW w:w="1944" w:type="dxa"/>
                      </w:tcPr>
                      <w:p w:rsidR="0019528F" w:rsidRDefault="00F941DB">
                        <w:pPr>
                          <w:pStyle w:val="TableParagraph"/>
                          <w:spacing w:before="63"/>
                          <w:ind w:left="106"/>
                          <w:rPr>
                            <w:rFonts w:ascii="Times New Roman"/>
                            <w:sz w:val="16"/>
                          </w:rPr>
                        </w:pPr>
                        <w:r>
                          <w:rPr>
                            <w:rFonts w:ascii="Times New Roman"/>
                            <w:spacing w:val="-2"/>
                            <w:sz w:val="16"/>
                          </w:rPr>
                          <w:t>2080506</w:t>
                        </w:r>
                      </w:p>
                    </w:tc>
                    <w:tc>
                      <w:tcPr>
                        <w:tcW w:w="2168" w:type="dxa"/>
                      </w:tcPr>
                      <w:p w:rsidR="0019528F" w:rsidRDefault="00F941DB">
                        <w:pPr>
                          <w:pStyle w:val="TableParagraph"/>
                          <w:spacing w:before="52"/>
                          <w:ind w:left="106"/>
                          <w:rPr>
                            <w:sz w:val="16"/>
                          </w:rPr>
                        </w:pPr>
                        <w:r>
                          <w:rPr>
                            <w:spacing w:val="-3"/>
                            <w:sz w:val="16"/>
                          </w:rPr>
                          <w:t>机关事业单位职业年金缴费</w:t>
                        </w:r>
                      </w:p>
                      <w:p w:rsidR="0019528F" w:rsidRDefault="00F941DB">
                        <w:pPr>
                          <w:pStyle w:val="TableParagraph"/>
                          <w:spacing w:before="107"/>
                          <w:ind w:left="106"/>
                          <w:rPr>
                            <w:sz w:val="16"/>
                          </w:rPr>
                        </w:pPr>
                        <w:r>
                          <w:rPr>
                            <w:spacing w:val="-6"/>
                            <w:sz w:val="16"/>
                          </w:rPr>
                          <w:t>支出</w:t>
                        </w:r>
                      </w:p>
                    </w:tc>
                    <w:tc>
                      <w:tcPr>
                        <w:tcW w:w="1244" w:type="dxa"/>
                      </w:tcPr>
                      <w:p w:rsidR="0019528F" w:rsidRDefault="00F941DB">
                        <w:pPr>
                          <w:pStyle w:val="TableParagraph"/>
                          <w:spacing w:before="63"/>
                          <w:ind w:right="90"/>
                          <w:jc w:val="right"/>
                          <w:rPr>
                            <w:rFonts w:ascii="Times New Roman"/>
                            <w:sz w:val="16"/>
                          </w:rPr>
                        </w:pPr>
                        <w:r>
                          <w:rPr>
                            <w:rFonts w:ascii="Times New Roman"/>
                            <w:spacing w:val="-2"/>
                            <w:sz w:val="16"/>
                          </w:rPr>
                          <w:t>14.21</w:t>
                        </w:r>
                      </w:p>
                    </w:tc>
                    <w:tc>
                      <w:tcPr>
                        <w:tcW w:w="1244" w:type="dxa"/>
                      </w:tcPr>
                      <w:p w:rsidR="0019528F" w:rsidRDefault="00F941DB">
                        <w:pPr>
                          <w:pStyle w:val="TableParagraph"/>
                          <w:spacing w:before="63"/>
                          <w:ind w:right="91"/>
                          <w:jc w:val="right"/>
                          <w:rPr>
                            <w:rFonts w:ascii="Times New Roman"/>
                            <w:sz w:val="16"/>
                          </w:rPr>
                        </w:pPr>
                        <w:r>
                          <w:rPr>
                            <w:rFonts w:ascii="Times New Roman"/>
                            <w:spacing w:val="-2"/>
                            <w:sz w:val="16"/>
                          </w:rPr>
                          <w:t>14.21</w:t>
                        </w:r>
                      </w:p>
                    </w:tc>
                    <w:tc>
                      <w:tcPr>
                        <w:tcW w:w="1058" w:type="dxa"/>
                      </w:tcPr>
                      <w:p w:rsidR="0019528F" w:rsidRDefault="0019528F">
                        <w:pPr>
                          <w:pStyle w:val="TableParagraph"/>
                          <w:rPr>
                            <w:rFonts w:ascii="Times New Roman"/>
                            <w:sz w:val="16"/>
                          </w:rPr>
                        </w:pPr>
                      </w:p>
                    </w:tc>
                    <w:tc>
                      <w:tcPr>
                        <w:tcW w:w="753" w:type="dxa"/>
                      </w:tcPr>
                      <w:p w:rsidR="0019528F" w:rsidRDefault="0019528F">
                        <w:pPr>
                          <w:pStyle w:val="TableParagraph"/>
                          <w:rPr>
                            <w:rFonts w:ascii="Times New Roman"/>
                            <w:sz w:val="16"/>
                          </w:rPr>
                        </w:pPr>
                      </w:p>
                    </w:tc>
                    <w:tc>
                      <w:tcPr>
                        <w:tcW w:w="796" w:type="dxa"/>
                      </w:tcPr>
                      <w:p w:rsidR="0019528F" w:rsidRDefault="0019528F">
                        <w:pPr>
                          <w:pStyle w:val="TableParagraph"/>
                          <w:rPr>
                            <w:rFonts w:ascii="Times New Roman"/>
                            <w:sz w:val="16"/>
                          </w:rPr>
                        </w:pPr>
                      </w:p>
                    </w:tc>
                    <w:tc>
                      <w:tcPr>
                        <w:tcW w:w="1713" w:type="dxa"/>
                      </w:tcPr>
                      <w:p w:rsidR="0019528F" w:rsidRDefault="0019528F">
                        <w:pPr>
                          <w:pStyle w:val="TableParagraph"/>
                          <w:rPr>
                            <w:rFonts w:ascii="Times New Roman"/>
                            <w:sz w:val="16"/>
                          </w:rPr>
                        </w:pPr>
                      </w:p>
                    </w:tc>
                  </w:tr>
                  <w:tr w:rsidR="0019528F">
                    <w:trPr>
                      <w:trHeight w:val="311"/>
                    </w:trPr>
                    <w:tc>
                      <w:tcPr>
                        <w:tcW w:w="1944" w:type="dxa"/>
                      </w:tcPr>
                      <w:p w:rsidR="0019528F" w:rsidRDefault="00F941DB">
                        <w:pPr>
                          <w:pStyle w:val="TableParagraph"/>
                          <w:spacing w:before="64"/>
                          <w:ind w:left="106"/>
                          <w:rPr>
                            <w:rFonts w:ascii="Times New Roman"/>
                            <w:sz w:val="16"/>
                          </w:rPr>
                        </w:pPr>
                        <w:r>
                          <w:rPr>
                            <w:rFonts w:ascii="Times New Roman"/>
                            <w:spacing w:val="-5"/>
                            <w:sz w:val="16"/>
                          </w:rPr>
                          <w:t>210</w:t>
                        </w:r>
                      </w:p>
                    </w:tc>
                    <w:tc>
                      <w:tcPr>
                        <w:tcW w:w="2168" w:type="dxa"/>
                      </w:tcPr>
                      <w:p w:rsidR="0019528F" w:rsidRDefault="00F941DB">
                        <w:pPr>
                          <w:pStyle w:val="TableParagraph"/>
                          <w:spacing w:before="54"/>
                          <w:ind w:left="106"/>
                          <w:rPr>
                            <w:sz w:val="16"/>
                          </w:rPr>
                        </w:pPr>
                        <w:r>
                          <w:rPr>
                            <w:spacing w:val="-4"/>
                            <w:sz w:val="16"/>
                          </w:rPr>
                          <w:t>卫生健康支出</w:t>
                        </w:r>
                      </w:p>
                    </w:tc>
                    <w:tc>
                      <w:tcPr>
                        <w:tcW w:w="1244" w:type="dxa"/>
                      </w:tcPr>
                      <w:p w:rsidR="0019528F" w:rsidRDefault="00F941DB">
                        <w:pPr>
                          <w:pStyle w:val="TableParagraph"/>
                          <w:spacing w:before="64"/>
                          <w:ind w:right="90"/>
                          <w:jc w:val="right"/>
                          <w:rPr>
                            <w:rFonts w:ascii="Times New Roman"/>
                            <w:sz w:val="16"/>
                          </w:rPr>
                        </w:pPr>
                        <w:r>
                          <w:rPr>
                            <w:rFonts w:ascii="Times New Roman"/>
                            <w:spacing w:val="-2"/>
                            <w:sz w:val="16"/>
                          </w:rPr>
                          <w:t>24.48</w:t>
                        </w:r>
                      </w:p>
                    </w:tc>
                    <w:tc>
                      <w:tcPr>
                        <w:tcW w:w="1244" w:type="dxa"/>
                      </w:tcPr>
                      <w:p w:rsidR="0019528F" w:rsidRDefault="00F941DB">
                        <w:pPr>
                          <w:pStyle w:val="TableParagraph"/>
                          <w:spacing w:before="64"/>
                          <w:ind w:right="91"/>
                          <w:jc w:val="right"/>
                          <w:rPr>
                            <w:rFonts w:ascii="Times New Roman"/>
                            <w:sz w:val="16"/>
                          </w:rPr>
                        </w:pPr>
                        <w:r>
                          <w:rPr>
                            <w:rFonts w:ascii="Times New Roman"/>
                            <w:spacing w:val="-2"/>
                            <w:sz w:val="16"/>
                          </w:rPr>
                          <w:t>24.48</w:t>
                        </w:r>
                      </w:p>
                    </w:tc>
                    <w:tc>
                      <w:tcPr>
                        <w:tcW w:w="1058" w:type="dxa"/>
                      </w:tcPr>
                      <w:p w:rsidR="0019528F" w:rsidRDefault="0019528F">
                        <w:pPr>
                          <w:pStyle w:val="TableParagraph"/>
                          <w:rPr>
                            <w:rFonts w:ascii="Times New Roman"/>
                            <w:sz w:val="16"/>
                          </w:rPr>
                        </w:pPr>
                      </w:p>
                    </w:tc>
                    <w:tc>
                      <w:tcPr>
                        <w:tcW w:w="753" w:type="dxa"/>
                      </w:tcPr>
                      <w:p w:rsidR="0019528F" w:rsidRDefault="0019528F">
                        <w:pPr>
                          <w:pStyle w:val="TableParagraph"/>
                          <w:rPr>
                            <w:rFonts w:ascii="Times New Roman"/>
                            <w:sz w:val="16"/>
                          </w:rPr>
                        </w:pPr>
                      </w:p>
                    </w:tc>
                    <w:tc>
                      <w:tcPr>
                        <w:tcW w:w="796" w:type="dxa"/>
                      </w:tcPr>
                      <w:p w:rsidR="0019528F" w:rsidRDefault="0019528F">
                        <w:pPr>
                          <w:pStyle w:val="TableParagraph"/>
                          <w:rPr>
                            <w:rFonts w:ascii="Times New Roman"/>
                            <w:sz w:val="16"/>
                          </w:rPr>
                        </w:pPr>
                      </w:p>
                    </w:tc>
                    <w:tc>
                      <w:tcPr>
                        <w:tcW w:w="1713" w:type="dxa"/>
                      </w:tcPr>
                      <w:p w:rsidR="0019528F" w:rsidRDefault="0019528F">
                        <w:pPr>
                          <w:pStyle w:val="TableParagraph"/>
                          <w:rPr>
                            <w:rFonts w:ascii="Times New Roman"/>
                            <w:sz w:val="16"/>
                          </w:rPr>
                        </w:pPr>
                      </w:p>
                    </w:tc>
                  </w:tr>
                  <w:tr w:rsidR="0019528F">
                    <w:trPr>
                      <w:trHeight w:val="312"/>
                    </w:trPr>
                    <w:tc>
                      <w:tcPr>
                        <w:tcW w:w="1944" w:type="dxa"/>
                      </w:tcPr>
                      <w:p w:rsidR="0019528F" w:rsidRDefault="00F941DB">
                        <w:pPr>
                          <w:pStyle w:val="TableParagraph"/>
                          <w:spacing w:before="64"/>
                          <w:ind w:left="106"/>
                          <w:rPr>
                            <w:rFonts w:ascii="Times New Roman"/>
                            <w:sz w:val="16"/>
                          </w:rPr>
                        </w:pPr>
                        <w:r>
                          <w:rPr>
                            <w:rFonts w:ascii="Times New Roman"/>
                            <w:spacing w:val="-2"/>
                            <w:sz w:val="16"/>
                          </w:rPr>
                          <w:t>21011</w:t>
                        </w:r>
                      </w:p>
                    </w:tc>
                    <w:tc>
                      <w:tcPr>
                        <w:tcW w:w="2168" w:type="dxa"/>
                      </w:tcPr>
                      <w:p w:rsidR="0019528F" w:rsidRDefault="00F941DB">
                        <w:pPr>
                          <w:pStyle w:val="TableParagraph"/>
                          <w:spacing w:before="53"/>
                          <w:ind w:left="106"/>
                          <w:rPr>
                            <w:sz w:val="16"/>
                          </w:rPr>
                        </w:pPr>
                        <w:r>
                          <w:rPr>
                            <w:spacing w:val="-4"/>
                            <w:sz w:val="16"/>
                          </w:rPr>
                          <w:t>行政事业单位医疗</w:t>
                        </w:r>
                      </w:p>
                    </w:tc>
                    <w:tc>
                      <w:tcPr>
                        <w:tcW w:w="1244" w:type="dxa"/>
                      </w:tcPr>
                      <w:p w:rsidR="0019528F" w:rsidRDefault="00F941DB">
                        <w:pPr>
                          <w:pStyle w:val="TableParagraph"/>
                          <w:spacing w:before="64"/>
                          <w:ind w:right="90"/>
                          <w:jc w:val="right"/>
                          <w:rPr>
                            <w:rFonts w:ascii="Times New Roman"/>
                            <w:sz w:val="16"/>
                          </w:rPr>
                        </w:pPr>
                        <w:r>
                          <w:rPr>
                            <w:rFonts w:ascii="Times New Roman"/>
                            <w:spacing w:val="-2"/>
                            <w:sz w:val="16"/>
                          </w:rPr>
                          <w:t>24.48</w:t>
                        </w:r>
                      </w:p>
                    </w:tc>
                    <w:tc>
                      <w:tcPr>
                        <w:tcW w:w="1244" w:type="dxa"/>
                      </w:tcPr>
                      <w:p w:rsidR="0019528F" w:rsidRDefault="00F941DB">
                        <w:pPr>
                          <w:pStyle w:val="TableParagraph"/>
                          <w:spacing w:before="64"/>
                          <w:ind w:right="91"/>
                          <w:jc w:val="right"/>
                          <w:rPr>
                            <w:rFonts w:ascii="Times New Roman"/>
                            <w:sz w:val="16"/>
                          </w:rPr>
                        </w:pPr>
                        <w:r>
                          <w:rPr>
                            <w:rFonts w:ascii="Times New Roman"/>
                            <w:spacing w:val="-2"/>
                            <w:sz w:val="16"/>
                          </w:rPr>
                          <w:t>24.48</w:t>
                        </w:r>
                      </w:p>
                    </w:tc>
                    <w:tc>
                      <w:tcPr>
                        <w:tcW w:w="1058" w:type="dxa"/>
                      </w:tcPr>
                      <w:p w:rsidR="0019528F" w:rsidRDefault="0019528F">
                        <w:pPr>
                          <w:pStyle w:val="TableParagraph"/>
                          <w:rPr>
                            <w:rFonts w:ascii="Times New Roman"/>
                            <w:sz w:val="16"/>
                          </w:rPr>
                        </w:pPr>
                      </w:p>
                    </w:tc>
                    <w:tc>
                      <w:tcPr>
                        <w:tcW w:w="753" w:type="dxa"/>
                      </w:tcPr>
                      <w:p w:rsidR="0019528F" w:rsidRDefault="0019528F">
                        <w:pPr>
                          <w:pStyle w:val="TableParagraph"/>
                          <w:rPr>
                            <w:rFonts w:ascii="Times New Roman"/>
                            <w:sz w:val="16"/>
                          </w:rPr>
                        </w:pPr>
                      </w:p>
                    </w:tc>
                    <w:tc>
                      <w:tcPr>
                        <w:tcW w:w="796" w:type="dxa"/>
                      </w:tcPr>
                      <w:p w:rsidR="0019528F" w:rsidRDefault="0019528F">
                        <w:pPr>
                          <w:pStyle w:val="TableParagraph"/>
                          <w:rPr>
                            <w:rFonts w:ascii="Times New Roman"/>
                            <w:sz w:val="16"/>
                          </w:rPr>
                        </w:pPr>
                      </w:p>
                    </w:tc>
                    <w:tc>
                      <w:tcPr>
                        <w:tcW w:w="1713" w:type="dxa"/>
                      </w:tcPr>
                      <w:p w:rsidR="0019528F" w:rsidRDefault="0019528F">
                        <w:pPr>
                          <w:pStyle w:val="TableParagraph"/>
                          <w:rPr>
                            <w:rFonts w:ascii="Times New Roman"/>
                            <w:sz w:val="16"/>
                          </w:rPr>
                        </w:pPr>
                      </w:p>
                    </w:tc>
                  </w:tr>
                  <w:tr w:rsidR="0019528F">
                    <w:trPr>
                      <w:trHeight w:val="312"/>
                    </w:trPr>
                    <w:tc>
                      <w:tcPr>
                        <w:tcW w:w="1944" w:type="dxa"/>
                      </w:tcPr>
                      <w:p w:rsidR="0019528F" w:rsidRDefault="00F941DB">
                        <w:pPr>
                          <w:pStyle w:val="TableParagraph"/>
                          <w:spacing w:before="63"/>
                          <w:ind w:left="106"/>
                          <w:rPr>
                            <w:rFonts w:ascii="Times New Roman"/>
                            <w:sz w:val="16"/>
                          </w:rPr>
                        </w:pPr>
                        <w:r>
                          <w:rPr>
                            <w:rFonts w:ascii="Times New Roman"/>
                            <w:spacing w:val="-2"/>
                            <w:sz w:val="16"/>
                          </w:rPr>
                          <w:t>2101101</w:t>
                        </w:r>
                      </w:p>
                    </w:tc>
                    <w:tc>
                      <w:tcPr>
                        <w:tcW w:w="2168" w:type="dxa"/>
                      </w:tcPr>
                      <w:p w:rsidR="0019528F" w:rsidRDefault="00F941DB">
                        <w:pPr>
                          <w:pStyle w:val="TableParagraph"/>
                          <w:spacing w:before="53"/>
                          <w:ind w:left="106"/>
                          <w:rPr>
                            <w:sz w:val="16"/>
                          </w:rPr>
                        </w:pPr>
                        <w:r>
                          <w:rPr>
                            <w:spacing w:val="-4"/>
                            <w:sz w:val="16"/>
                          </w:rPr>
                          <w:t>行政单位医疗</w:t>
                        </w:r>
                      </w:p>
                    </w:tc>
                    <w:tc>
                      <w:tcPr>
                        <w:tcW w:w="1244" w:type="dxa"/>
                      </w:tcPr>
                      <w:p w:rsidR="0019528F" w:rsidRDefault="00F941DB">
                        <w:pPr>
                          <w:pStyle w:val="TableParagraph"/>
                          <w:spacing w:before="63"/>
                          <w:ind w:right="88"/>
                          <w:jc w:val="right"/>
                          <w:rPr>
                            <w:rFonts w:ascii="Times New Roman"/>
                            <w:sz w:val="16"/>
                          </w:rPr>
                        </w:pPr>
                        <w:r>
                          <w:rPr>
                            <w:rFonts w:ascii="Times New Roman"/>
                            <w:spacing w:val="-4"/>
                            <w:sz w:val="16"/>
                          </w:rPr>
                          <w:t>7.11</w:t>
                        </w:r>
                      </w:p>
                    </w:tc>
                    <w:tc>
                      <w:tcPr>
                        <w:tcW w:w="1244" w:type="dxa"/>
                      </w:tcPr>
                      <w:p w:rsidR="0019528F" w:rsidRDefault="00F941DB">
                        <w:pPr>
                          <w:pStyle w:val="TableParagraph"/>
                          <w:spacing w:before="63"/>
                          <w:ind w:right="88"/>
                          <w:jc w:val="right"/>
                          <w:rPr>
                            <w:rFonts w:ascii="Times New Roman"/>
                            <w:sz w:val="16"/>
                          </w:rPr>
                        </w:pPr>
                        <w:r>
                          <w:rPr>
                            <w:rFonts w:ascii="Times New Roman"/>
                            <w:spacing w:val="-4"/>
                            <w:sz w:val="16"/>
                          </w:rPr>
                          <w:t>7.11</w:t>
                        </w:r>
                      </w:p>
                    </w:tc>
                    <w:tc>
                      <w:tcPr>
                        <w:tcW w:w="1058" w:type="dxa"/>
                      </w:tcPr>
                      <w:p w:rsidR="0019528F" w:rsidRDefault="0019528F">
                        <w:pPr>
                          <w:pStyle w:val="TableParagraph"/>
                          <w:rPr>
                            <w:rFonts w:ascii="Times New Roman"/>
                            <w:sz w:val="16"/>
                          </w:rPr>
                        </w:pPr>
                      </w:p>
                    </w:tc>
                    <w:tc>
                      <w:tcPr>
                        <w:tcW w:w="753" w:type="dxa"/>
                      </w:tcPr>
                      <w:p w:rsidR="0019528F" w:rsidRDefault="0019528F">
                        <w:pPr>
                          <w:pStyle w:val="TableParagraph"/>
                          <w:rPr>
                            <w:rFonts w:ascii="Times New Roman"/>
                            <w:sz w:val="16"/>
                          </w:rPr>
                        </w:pPr>
                      </w:p>
                    </w:tc>
                    <w:tc>
                      <w:tcPr>
                        <w:tcW w:w="796" w:type="dxa"/>
                      </w:tcPr>
                      <w:p w:rsidR="0019528F" w:rsidRDefault="0019528F">
                        <w:pPr>
                          <w:pStyle w:val="TableParagraph"/>
                          <w:rPr>
                            <w:rFonts w:ascii="Times New Roman"/>
                            <w:sz w:val="16"/>
                          </w:rPr>
                        </w:pPr>
                      </w:p>
                    </w:tc>
                    <w:tc>
                      <w:tcPr>
                        <w:tcW w:w="1713" w:type="dxa"/>
                      </w:tcPr>
                      <w:p w:rsidR="0019528F" w:rsidRDefault="0019528F">
                        <w:pPr>
                          <w:pStyle w:val="TableParagraph"/>
                          <w:rPr>
                            <w:rFonts w:ascii="Times New Roman"/>
                            <w:sz w:val="16"/>
                          </w:rPr>
                        </w:pPr>
                      </w:p>
                    </w:tc>
                  </w:tr>
                  <w:tr w:rsidR="0019528F">
                    <w:trPr>
                      <w:trHeight w:val="311"/>
                    </w:trPr>
                    <w:tc>
                      <w:tcPr>
                        <w:tcW w:w="1944" w:type="dxa"/>
                      </w:tcPr>
                      <w:p w:rsidR="0019528F" w:rsidRDefault="00F941DB">
                        <w:pPr>
                          <w:pStyle w:val="TableParagraph"/>
                          <w:spacing w:before="63"/>
                          <w:ind w:left="106"/>
                          <w:rPr>
                            <w:rFonts w:ascii="Times New Roman"/>
                            <w:sz w:val="16"/>
                          </w:rPr>
                        </w:pPr>
                        <w:r>
                          <w:rPr>
                            <w:rFonts w:ascii="Times New Roman"/>
                            <w:spacing w:val="-2"/>
                            <w:sz w:val="16"/>
                          </w:rPr>
                          <w:t>2101102</w:t>
                        </w:r>
                      </w:p>
                    </w:tc>
                    <w:tc>
                      <w:tcPr>
                        <w:tcW w:w="2168" w:type="dxa"/>
                      </w:tcPr>
                      <w:p w:rsidR="0019528F" w:rsidRDefault="00F941DB">
                        <w:pPr>
                          <w:pStyle w:val="TableParagraph"/>
                          <w:spacing w:before="52"/>
                          <w:ind w:left="106"/>
                          <w:rPr>
                            <w:sz w:val="16"/>
                          </w:rPr>
                        </w:pPr>
                        <w:r>
                          <w:rPr>
                            <w:spacing w:val="-4"/>
                            <w:sz w:val="16"/>
                          </w:rPr>
                          <w:t>事业单位医疗</w:t>
                        </w:r>
                      </w:p>
                    </w:tc>
                    <w:tc>
                      <w:tcPr>
                        <w:tcW w:w="1244" w:type="dxa"/>
                      </w:tcPr>
                      <w:p w:rsidR="0019528F" w:rsidRDefault="00F941DB">
                        <w:pPr>
                          <w:pStyle w:val="TableParagraph"/>
                          <w:spacing w:before="63"/>
                          <w:ind w:right="90"/>
                          <w:jc w:val="right"/>
                          <w:rPr>
                            <w:rFonts w:ascii="Times New Roman"/>
                            <w:sz w:val="16"/>
                          </w:rPr>
                        </w:pPr>
                        <w:r>
                          <w:rPr>
                            <w:rFonts w:ascii="Times New Roman"/>
                            <w:spacing w:val="-4"/>
                            <w:sz w:val="16"/>
                          </w:rPr>
                          <w:t>3.86</w:t>
                        </w:r>
                      </w:p>
                    </w:tc>
                    <w:tc>
                      <w:tcPr>
                        <w:tcW w:w="1244" w:type="dxa"/>
                      </w:tcPr>
                      <w:p w:rsidR="0019528F" w:rsidRDefault="00F941DB">
                        <w:pPr>
                          <w:pStyle w:val="TableParagraph"/>
                          <w:spacing w:before="63"/>
                          <w:ind w:right="88"/>
                          <w:jc w:val="right"/>
                          <w:rPr>
                            <w:rFonts w:ascii="Times New Roman"/>
                            <w:sz w:val="16"/>
                          </w:rPr>
                        </w:pPr>
                        <w:r>
                          <w:rPr>
                            <w:rFonts w:ascii="Times New Roman"/>
                            <w:spacing w:val="-4"/>
                            <w:sz w:val="16"/>
                          </w:rPr>
                          <w:t>3.86</w:t>
                        </w:r>
                      </w:p>
                    </w:tc>
                    <w:tc>
                      <w:tcPr>
                        <w:tcW w:w="1058" w:type="dxa"/>
                      </w:tcPr>
                      <w:p w:rsidR="0019528F" w:rsidRDefault="0019528F">
                        <w:pPr>
                          <w:pStyle w:val="TableParagraph"/>
                          <w:rPr>
                            <w:rFonts w:ascii="Times New Roman"/>
                            <w:sz w:val="16"/>
                          </w:rPr>
                        </w:pPr>
                      </w:p>
                    </w:tc>
                    <w:tc>
                      <w:tcPr>
                        <w:tcW w:w="753" w:type="dxa"/>
                      </w:tcPr>
                      <w:p w:rsidR="0019528F" w:rsidRDefault="0019528F">
                        <w:pPr>
                          <w:pStyle w:val="TableParagraph"/>
                          <w:rPr>
                            <w:rFonts w:ascii="Times New Roman"/>
                            <w:sz w:val="16"/>
                          </w:rPr>
                        </w:pPr>
                      </w:p>
                    </w:tc>
                    <w:tc>
                      <w:tcPr>
                        <w:tcW w:w="796" w:type="dxa"/>
                      </w:tcPr>
                      <w:p w:rsidR="0019528F" w:rsidRDefault="0019528F">
                        <w:pPr>
                          <w:pStyle w:val="TableParagraph"/>
                          <w:rPr>
                            <w:rFonts w:ascii="Times New Roman"/>
                            <w:sz w:val="16"/>
                          </w:rPr>
                        </w:pPr>
                      </w:p>
                    </w:tc>
                    <w:tc>
                      <w:tcPr>
                        <w:tcW w:w="1713" w:type="dxa"/>
                      </w:tcPr>
                      <w:p w:rsidR="0019528F" w:rsidRDefault="0019528F">
                        <w:pPr>
                          <w:pStyle w:val="TableParagraph"/>
                          <w:rPr>
                            <w:rFonts w:ascii="Times New Roman"/>
                            <w:sz w:val="16"/>
                          </w:rPr>
                        </w:pPr>
                      </w:p>
                    </w:tc>
                  </w:tr>
                  <w:tr w:rsidR="0019528F">
                    <w:trPr>
                      <w:trHeight w:val="312"/>
                    </w:trPr>
                    <w:tc>
                      <w:tcPr>
                        <w:tcW w:w="1944" w:type="dxa"/>
                      </w:tcPr>
                      <w:p w:rsidR="0019528F" w:rsidRDefault="00F941DB">
                        <w:pPr>
                          <w:pStyle w:val="TableParagraph"/>
                          <w:spacing w:before="64"/>
                          <w:ind w:left="106"/>
                          <w:rPr>
                            <w:rFonts w:ascii="Times New Roman"/>
                            <w:sz w:val="16"/>
                          </w:rPr>
                        </w:pPr>
                        <w:r>
                          <w:rPr>
                            <w:rFonts w:ascii="Times New Roman"/>
                            <w:spacing w:val="-2"/>
                            <w:sz w:val="16"/>
                          </w:rPr>
                          <w:t>2101103</w:t>
                        </w:r>
                      </w:p>
                    </w:tc>
                    <w:tc>
                      <w:tcPr>
                        <w:tcW w:w="2168" w:type="dxa"/>
                      </w:tcPr>
                      <w:p w:rsidR="0019528F" w:rsidRDefault="00F941DB">
                        <w:pPr>
                          <w:pStyle w:val="TableParagraph"/>
                          <w:spacing w:before="54"/>
                          <w:ind w:left="106"/>
                          <w:rPr>
                            <w:sz w:val="16"/>
                          </w:rPr>
                        </w:pPr>
                        <w:r>
                          <w:rPr>
                            <w:spacing w:val="-4"/>
                            <w:sz w:val="16"/>
                          </w:rPr>
                          <w:t>公务员医疗补助</w:t>
                        </w:r>
                      </w:p>
                    </w:tc>
                    <w:tc>
                      <w:tcPr>
                        <w:tcW w:w="1244" w:type="dxa"/>
                      </w:tcPr>
                      <w:p w:rsidR="0019528F" w:rsidRDefault="00F941DB">
                        <w:pPr>
                          <w:pStyle w:val="TableParagraph"/>
                          <w:spacing w:before="64"/>
                          <w:ind w:right="90"/>
                          <w:jc w:val="right"/>
                          <w:rPr>
                            <w:rFonts w:ascii="Times New Roman"/>
                            <w:sz w:val="16"/>
                          </w:rPr>
                        </w:pPr>
                        <w:r>
                          <w:rPr>
                            <w:rFonts w:ascii="Times New Roman"/>
                            <w:spacing w:val="-2"/>
                            <w:sz w:val="16"/>
                          </w:rPr>
                          <w:t>13.50</w:t>
                        </w:r>
                      </w:p>
                    </w:tc>
                    <w:tc>
                      <w:tcPr>
                        <w:tcW w:w="1244" w:type="dxa"/>
                      </w:tcPr>
                      <w:p w:rsidR="0019528F" w:rsidRDefault="00F941DB">
                        <w:pPr>
                          <w:pStyle w:val="TableParagraph"/>
                          <w:spacing w:before="64"/>
                          <w:ind w:right="91"/>
                          <w:jc w:val="right"/>
                          <w:rPr>
                            <w:rFonts w:ascii="Times New Roman"/>
                            <w:sz w:val="16"/>
                          </w:rPr>
                        </w:pPr>
                        <w:r>
                          <w:rPr>
                            <w:rFonts w:ascii="Times New Roman"/>
                            <w:spacing w:val="-2"/>
                            <w:sz w:val="16"/>
                          </w:rPr>
                          <w:t>13.50</w:t>
                        </w:r>
                      </w:p>
                    </w:tc>
                    <w:tc>
                      <w:tcPr>
                        <w:tcW w:w="1058" w:type="dxa"/>
                      </w:tcPr>
                      <w:p w:rsidR="0019528F" w:rsidRDefault="0019528F">
                        <w:pPr>
                          <w:pStyle w:val="TableParagraph"/>
                          <w:rPr>
                            <w:rFonts w:ascii="Times New Roman"/>
                            <w:sz w:val="16"/>
                          </w:rPr>
                        </w:pPr>
                      </w:p>
                    </w:tc>
                    <w:tc>
                      <w:tcPr>
                        <w:tcW w:w="753" w:type="dxa"/>
                      </w:tcPr>
                      <w:p w:rsidR="0019528F" w:rsidRDefault="0019528F">
                        <w:pPr>
                          <w:pStyle w:val="TableParagraph"/>
                          <w:rPr>
                            <w:rFonts w:ascii="Times New Roman"/>
                            <w:sz w:val="16"/>
                          </w:rPr>
                        </w:pPr>
                      </w:p>
                    </w:tc>
                    <w:tc>
                      <w:tcPr>
                        <w:tcW w:w="796" w:type="dxa"/>
                      </w:tcPr>
                      <w:p w:rsidR="0019528F" w:rsidRDefault="0019528F">
                        <w:pPr>
                          <w:pStyle w:val="TableParagraph"/>
                          <w:rPr>
                            <w:rFonts w:ascii="Times New Roman"/>
                            <w:sz w:val="16"/>
                          </w:rPr>
                        </w:pPr>
                      </w:p>
                    </w:tc>
                    <w:tc>
                      <w:tcPr>
                        <w:tcW w:w="1713" w:type="dxa"/>
                      </w:tcPr>
                      <w:p w:rsidR="0019528F" w:rsidRDefault="0019528F">
                        <w:pPr>
                          <w:pStyle w:val="TableParagraph"/>
                          <w:rPr>
                            <w:rFonts w:ascii="Times New Roman"/>
                            <w:sz w:val="16"/>
                          </w:rPr>
                        </w:pPr>
                      </w:p>
                    </w:tc>
                  </w:tr>
                  <w:tr w:rsidR="0019528F">
                    <w:trPr>
                      <w:trHeight w:val="312"/>
                    </w:trPr>
                    <w:tc>
                      <w:tcPr>
                        <w:tcW w:w="1944" w:type="dxa"/>
                      </w:tcPr>
                      <w:p w:rsidR="0019528F" w:rsidRDefault="00F941DB">
                        <w:pPr>
                          <w:pStyle w:val="TableParagraph"/>
                          <w:spacing w:before="64"/>
                          <w:ind w:left="106"/>
                          <w:rPr>
                            <w:rFonts w:ascii="Times New Roman"/>
                            <w:sz w:val="16"/>
                          </w:rPr>
                        </w:pPr>
                        <w:r>
                          <w:rPr>
                            <w:rFonts w:ascii="Times New Roman"/>
                            <w:spacing w:val="-5"/>
                            <w:sz w:val="16"/>
                          </w:rPr>
                          <w:t>221</w:t>
                        </w:r>
                      </w:p>
                    </w:tc>
                    <w:tc>
                      <w:tcPr>
                        <w:tcW w:w="2168" w:type="dxa"/>
                      </w:tcPr>
                      <w:p w:rsidR="0019528F" w:rsidRDefault="00F941DB">
                        <w:pPr>
                          <w:pStyle w:val="TableParagraph"/>
                          <w:spacing w:before="53"/>
                          <w:ind w:left="106"/>
                          <w:rPr>
                            <w:sz w:val="16"/>
                          </w:rPr>
                        </w:pPr>
                        <w:r>
                          <w:rPr>
                            <w:spacing w:val="-4"/>
                            <w:sz w:val="16"/>
                          </w:rPr>
                          <w:t>住房保障支出</w:t>
                        </w:r>
                      </w:p>
                    </w:tc>
                    <w:tc>
                      <w:tcPr>
                        <w:tcW w:w="1244" w:type="dxa"/>
                      </w:tcPr>
                      <w:p w:rsidR="0019528F" w:rsidRDefault="00F941DB">
                        <w:pPr>
                          <w:pStyle w:val="TableParagraph"/>
                          <w:spacing w:before="64"/>
                          <w:ind w:right="90"/>
                          <w:jc w:val="right"/>
                          <w:rPr>
                            <w:rFonts w:ascii="Times New Roman"/>
                            <w:sz w:val="16"/>
                          </w:rPr>
                        </w:pPr>
                        <w:r>
                          <w:rPr>
                            <w:rFonts w:ascii="Times New Roman"/>
                            <w:spacing w:val="-2"/>
                            <w:sz w:val="16"/>
                          </w:rPr>
                          <w:t>26.60</w:t>
                        </w:r>
                      </w:p>
                    </w:tc>
                    <w:tc>
                      <w:tcPr>
                        <w:tcW w:w="1244" w:type="dxa"/>
                      </w:tcPr>
                      <w:p w:rsidR="0019528F" w:rsidRDefault="00F941DB">
                        <w:pPr>
                          <w:pStyle w:val="TableParagraph"/>
                          <w:spacing w:before="64"/>
                          <w:ind w:right="91"/>
                          <w:jc w:val="right"/>
                          <w:rPr>
                            <w:rFonts w:ascii="Times New Roman"/>
                            <w:sz w:val="16"/>
                          </w:rPr>
                        </w:pPr>
                        <w:r>
                          <w:rPr>
                            <w:rFonts w:ascii="Times New Roman"/>
                            <w:spacing w:val="-2"/>
                            <w:sz w:val="16"/>
                          </w:rPr>
                          <w:t>26.60</w:t>
                        </w:r>
                      </w:p>
                    </w:tc>
                    <w:tc>
                      <w:tcPr>
                        <w:tcW w:w="1058" w:type="dxa"/>
                      </w:tcPr>
                      <w:p w:rsidR="0019528F" w:rsidRDefault="0019528F">
                        <w:pPr>
                          <w:pStyle w:val="TableParagraph"/>
                          <w:rPr>
                            <w:rFonts w:ascii="Times New Roman"/>
                            <w:sz w:val="16"/>
                          </w:rPr>
                        </w:pPr>
                      </w:p>
                    </w:tc>
                    <w:tc>
                      <w:tcPr>
                        <w:tcW w:w="753" w:type="dxa"/>
                      </w:tcPr>
                      <w:p w:rsidR="0019528F" w:rsidRDefault="0019528F">
                        <w:pPr>
                          <w:pStyle w:val="TableParagraph"/>
                          <w:rPr>
                            <w:rFonts w:ascii="Times New Roman"/>
                            <w:sz w:val="16"/>
                          </w:rPr>
                        </w:pPr>
                      </w:p>
                    </w:tc>
                    <w:tc>
                      <w:tcPr>
                        <w:tcW w:w="796" w:type="dxa"/>
                      </w:tcPr>
                      <w:p w:rsidR="0019528F" w:rsidRDefault="0019528F">
                        <w:pPr>
                          <w:pStyle w:val="TableParagraph"/>
                          <w:rPr>
                            <w:rFonts w:ascii="Times New Roman"/>
                            <w:sz w:val="16"/>
                          </w:rPr>
                        </w:pPr>
                      </w:p>
                    </w:tc>
                    <w:tc>
                      <w:tcPr>
                        <w:tcW w:w="1713" w:type="dxa"/>
                      </w:tcPr>
                      <w:p w:rsidR="0019528F" w:rsidRDefault="0019528F">
                        <w:pPr>
                          <w:pStyle w:val="TableParagraph"/>
                          <w:rPr>
                            <w:rFonts w:ascii="Times New Roman"/>
                            <w:sz w:val="16"/>
                          </w:rPr>
                        </w:pPr>
                      </w:p>
                    </w:tc>
                  </w:tr>
                  <w:tr w:rsidR="0019528F">
                    <w:trPr>
                      <w:trHeight w:val="312"/>
                    </w:trPr>
                    <w:tc>
                      <w:tcPr>
                        <w:tcW w:w="1944" w:type="dxa"/>
                      </w:tcPr>
                      <w:p w:rsidR="0019528F" w:rsidRDefault="00F941DB">
                        <w:pPr>
                          <w:pStyle w:val="TableParagraph"/>
                          <w:spacing w:before="63"/>
                          <w:ind w:left="106"/>
                          <w:rPr>
                            <w:rFonts w:ascii="Times New Roman"/>
                            <w:sz w:val="16"/>
                          </w:rPr>
                        </w:pPr>
                        <w:r>
                          <w:rPr>
                            <w:rFonts w:ascii="Times New Roman"/>
                            <w:spacing w:val="-2"/>
                            <w:sz w:val="16"/>
                          </w:rPr>
                          <w:t>22102</w:t>
                        </w:r>
                      </w:p>
                    </w:tc>
                    <w:tc>
                      <w:tcPr>
                        <w:tcW w:w="2168" w:type="dxa"/>
                      </w:tcPr>
                      <w:p w:rsidR="0019528F" w:rsidRDefault="00F941DB">
                        <w:pPr>
                          <w:pStyle w:val="TableParagraph"/>
                          <w:spacing w:before="53"/>
                          <w:ind w:left="106"/>
                          <w:rPr>
                            <w:sz w:val="16"/>
                          </w:rPr>
                        </w:pPr>
                        <w:r>
                          <w:rPr>
                            <w:spacing w:val="-4"/>
                            <w:sz w:val="16"/>
                          </w:rPr>
                          <w:t>住房改革支出</w:t>
                        </w:r>
                      </w:p>
                    </w:tc>
                    <w:tc>
                      <w:tcPr>
                        <w:tcW w:w="1244" w:type="dxa"/>
                      </w:tcPr>
                      <w:p w:rsidR="0019528F" w:rsidRDefault="00F941DB">
                        <w:pPr>
                          <w:pStyle w:val="TableParagraph"/>
                          <w:spacing w:before="63"/>
                          <w:ind w:right="90"/>
                          <w:jc w:val="right"/>
                          <w:rPr>
                            <w:rFonts w:ascii="Times New Roman"/>
                            <w:sz w:val="16"/>
                          </w:rPr>
                        </w:pPr>
                        <w:r>
                          <w:rPr>
                            <w:rFonts w:ascii="Times New Roman"/>
                            <w:spacing w:val="-2"/>
                            <w:sz w:val="16"/>
                          </w:rPr>
                          <w:t>26.60</w:t>
                        </w:r>
                      </w:p>
                    </w:tc>
                    <w:tc>
                      <w:tcPr>
                        <w:tcW w:w="1244" w:type="dxa"/>
                      </w:tcPr>
                      <w:p w:rsidR="0019528F" w:rsidRDefault="00F941DB">
                        <w:pPr>
                          <w:pStyle w:val="TableParagraph"/>
                          <w:spacing w:before="63"/>
                          <w:ind w:right="91"/>
                          <w:jc w:val="right"/>
                          <w:rPr>
                            <w:rFonts w:ascii="Times New Roman"/>
                            <w:sz w:val="16"/>
                          </w:rPr>
                        </w:pPr>
                        <w:r>
                          <w:rPr>
                            <w:rFonts w:ascii="Times New Roman"/>
                            <w:spacing w:val="-2"/>
                            <w:sz w:val="16"/>
                          </w:rPr>
                          <w:t>26.60</w:t>
                        </w:r>
                      </w:p>
                    </w:tc>
                    <w:tc>
                      <w:tcPr>
                        <w:tcW w:w="1058" w:type="dxa"/>
                      </w:tcPr>
                      <w:p w:rsidR="0019528F" w:rsidRDefault="0019528F">
                        <w:pPr>
                          <w:pStyle w:val="TableParagraph"/>
                          <w:rPr>
                            <w:rFonts w:ascii="Times New Roman"/>
                            <w:sz w:val="16"/>
                          </w:rPr>
                        </w:pPr>
                      </w:p>
                    </w:tc>
                    <w:tc>
                      <w:tcPr>
                        <w:tcW w:w="753" w:type="dxa"/>
                      </w:tcPr>
                      <w:p w:rsidR="0019528F" w:rsidRDefault="0019528F">
                        <w:pPr>
                          <w:pStyle w:val="TableParagraph"/>
                          <w:rPr>
                            <w:rFonts w:ascii="Times New Roman"/>
                            <w:sz w:val="16"/>
                          </w:rPr>
                        </w:pPr>
                      </w:p>
                    </w:tc>
                    <w:tc>
                      <w:tcPr>
                        <w:tcW w:w="796" w:type="dxa"/>
                      </w:tcPr>
                      <w:p w:rsidR="0019528F" w:rsidRDefault="0019528F">
                        <w:pPr>
                          <w:pStyle w:val="TableParagraph"/>
                          <w:rPr>
                            <w:rFonts w:ascii="Times New Roman"/>
                            <w:sz w:val="16"/>
                          </w:rPr>
                        </w:pPr>
                      </w:p>
                    </w:tc>
                    <w:tc>
                      <w:tcPr>
                        <w:tcW w:w="1713" w:type="dxa"/>
                      </w:tcPr>
                      <w:p w:rsidR="0019528F" w:rsidRDefault="0019528F">
                        <w:pPr>
                          <w:pStyle w:val="TableParagraph"/>
                          <w:rPr>
                            <w:rFonts w:ascii="Times New Roman"/>
                            <w:sz w:val="16"/>
                          </w:rPr>
                        </w:pPr>
                      </w:p>
                    </w:tc>
                  </w:tr>
                  <w:tr w:rsidR="0019528F">
                    <w:trPr>
                      <w:trHeight w:val="312"/>
                    </w:trPr>
                    <w:tc>
                      <w:tcPr>
                        <w:tcW w:w="1944" w:type="dxa"/>
                      </w:tcPr>
                      <w:p w:rsidR="0019528F" w:rsidRDefault="00F941DB">
                        <w:pPr>
                          <w:pStyle w:val="TableParagraph"/>
                          <w:spacing w:before="63"/>
                          <w:ind w:left="106"/>
                          <w:rPr>
                            <w:rFonts w:ascii="Times New Roman"/>
                            <w:sz w:val="16"/>
                          </w:rPr>
                        </w:pPr>
                        <w:r>
                          <w:rPr>
                            <w:rFonts w:ascii="Times New Roman"/>
                            <w:spacing w:val="-2"/>
                            <w:sz w:val="16"/>
                          </w:rPr>
                          <w:t>2210201</w:t>
                        </w:r>
                      </w:p>
                    </w:tc>
                    <w:tc>
                      <w:tcPr>
                        <w:tcW w:w="2168" w:type="dxa"/>
                      </w:tcPr>
                      <w:p w:rsidR="0019528F" w:rsidRDefault="00F941DB">
                        <w:pPr>
                          <w:pStyle w:val="TableParagraph"/>
                          <w:spacing w:before="52"/>
                          <w:ind w:left="106"/>
                          <w:rPr>
                            <w:sz w:val="16"/>
                          </w:rPr>
                        </w:pPr>
                        <w:r>
                          <w:rPr>
                            <w:spacing w:val="-4"/>
                            <w:sz w:val="16"/>
                          </w:rPr>
                          <w:t>住房公积金</w:t>
                        </w:r>
                      </w:p>
                    </w:tc>
                    <w:tc>
                      <w:tcPr>
                        <w:tcW w:w="1244" w:type="dxa"/>
                      </w:tcPr>
                      <w:p w:rsidR="0019528F" w:rsidRDefault="00F941DB">
                        <w:pPr>
                          <w:pStyle w:val="TableParagraph"/>
                          <w:spacing w:before="63"/>
                          <w:ind w:right="90"/>
                          <w:jc w:val="right"/>
                          <w:rPr>
                            <w:rFonts w:ascii="Times New Roman"/>
                            <w:sz w:val="16"/>
                          </w:rPr>
                        </w:pPr>
                        <w:r>
                          <w:rPr>
                            <w:rFonts w:ascii="Times New Roman"/>
                            <w:spacing w:val="-2"/>
                            <w:sz w:val="16"/>
                          </w:rPr>
                          <w:t>26.60</w:t>
                        </w:r>
                      </w:p>
                    </w:tc>
                    <w:tc>
                      <w:tcPr>
                        <w:tcW w:w="1244" w:type="dxa"/>
                      </w:tcPr>
                      <w:p w:rsidR="0019528F" w:rsidRDefault="00F941DB">
                        <w:pPr>
                          <w:pStyle w:val="TableParagraph"/>
                          <w:spacing w:before="63"/>
                          <w:ind w:right="91"/>
                          <w:jc w:val="right"/>
                          <w:rPr>
                            <w:rFonts w:ascii="Times New Roman"/>
                            <w:sz w:val="16"/>
                          </w:rPr>
                        </w:pPr>
                        <w:r>
                          <w:rPr>
                            <w:rFonts w:ascii="Times New Roman"/>
                            <w:spacing w:val="-2"/>
                            <w:sz w:val="16"/>
                          </w:rPr>
                          <w:t>26.60</w:t>
                        </w:r>
                      </w:p>
                    </w:tc>
                    <w:tc>
                      <w:tcPr>
                        <w:tcW w:w="1058" w:type="dxa"/>
                      </w:tcPr>
                      <w:p w:rsidR="0019528F" w:rsidRDefault="0019528F">
                        <w:pPr>
                          <w:pStyle w:val="TableParagraph"/>
                          <w:rPr>
                            <w:rFonts w:ascii="Times New Roman"/>
                            <w:sz w:val="16"/>
                          </w:rPr>
                        </w:pPr>
                      </w:p>
                    </w:tc>
                    <w:tc>
                      <w:tcPr>
                        <w:tcW w:w="753" w:type="dxa"/>
                      </w:tcPr>
                      <w:p w:rsidR="0019528F" w:rsidRDefault="0019528F">
                        <w:pPr>
                          <w:pStyle w:val="TableParagraph"/>
                          <w:rPr>
                            <w:rFonts w:ascii="Times New Roman"/>
                            <w:sz w:val="16"/>
                          </w:rPr>
                        </w:pPr>
                      </w:p>
                    </w:tc>
                    <w:tc>
                      <w:tcPr>
                        <w:tcW w:w="796" w:type="dxa"/>
                      </w:tcPr>
                      <w:p w:rsidR="0019528F" w:rsidRDefault="0019528F">
                        <w:pPr>
                          <w:pStyle w:val="TableParagraph"/>
                          <w:rPr>
                            <w:rFonts w:ascii="Times New Roman"/>
                            <w:sz w:val="16"/>
                          </w:rPr>
                        </w:pPr>
                      </w:p>
                    </w:tc>
                    <w:tc>
                      <w:tcPr>
                        <w:tcW w:w="1713" w:type="dxa"/>
                      </w:tcPr>
                      <w:p w:rsidR="0019528F" w:rsidRDefault="0019528F">
                        <w:pPr>
                          <w:pStyle w:val="TableParagraph"/>
                          <w:rPr>
                            <w:rFonts w:ascii="Times New Roman"/>
                            <w:sz w:val="16"/>
                          </w:rPr>
                        </w:pPr>
                      </w:p>
                    </w:tc>
                  </w:tr>
                  <w:tr w:rsidR="0019528F">
                    <w:trPr>
                      <w:trHeight w:val="311"/>
                    </w:trPr>
                    <w:tc>
                      <w:tcPr>
                        <w:tcW w:w="1944" w:type="dxa"/>
                      </w:tcPr>
                      <w:p w:rsidR="0019528F" w:rsidRDefault="00F941DB">
                        <w:pPr>
                          <w:pStyle w:val="TableParagraph"/>
                          <w:spacing w:before="64"/>
                          <w:ind w:left="106"/>
                          <w:rPr>
                            <w:rFonts w:ascii="Times New Roman"/>
                            <w:sz w:val="16"/>
                          </w:rPr>
                        </w:pPr>
                        <w:r>
                          <w:rPr>
                            <w:rFonts w:ascii="Times New Roman"/>
                            <w:spacing w:val="-5"/>
                            <w:sz w:val="16"/>
                          </w:rPr>
                          <w:t>223</w:t>
                        </w:r>
                      </w:p>
                    </w:tc>
                    <w:tc>
                      <w:tcPr>
                        <w:tcW w:w="2168" w:type="dxa"/>
                      </w:tcPr>
                      <w:p w:rsidR="0019528F" w:rsidRDefault="00F941DB">
                        <w:pPr>
                          <w:pStyle w:val="TableParagraph"/>
                          <w:spacing w:before="54"/>
                          <w:ind w:left="106"/>
                          <w:rPr>
                            <w:sz w:val="16"/>
                          </w:rPr>
                        </w:pPr>
                        <w:r>
                          <w:rPr>
                            <w:spacing w:val="-3"/>
                            <w:sz w:val="16"/>
                          </w:rPr>
                          <w:t>国有资本经营预算支出</w:t>
                        </w:r>
                      </w:p>
                    </w:tc>
                    <w:tc>
                      <w:tcPr>
                        <w:tcW w:w="1244" w:type="dxa"/>
                      </w:tcPr>
                      <w:p w:rsidR="0019528F" w:rsidRDefault="00F941DB">
                        <w:pPr>
                          <w:pStyle w:val="TableParagraph"/>
                          <w:spacing w:before="64"/>
                          <w:ind w:right="90"/>
                          <w:jc w:val="right"/>
                          <w:rPr>
                            <w:rFonts w:ascii="Times New Roman"/>
                            <w:sz w:val="16"/>
                          </w:rPr>
                        </w:pPr>
                        <w:r>
                          <w:rPr>
                            <w:rFonts w:ascii="Times New Roman"/>
                            <w:spacing w:val="-2"/>
                            <w:sz w:val="16"/>
                          </w:rPr>
                          <w:t>70.41</w:t>
                        </w:r>
                      </w:p>
                    </w:tc>
                    <w:tc>
                      <w:tcPr>
                        <w:tcW w:w="1244" w:type="dxa"/>
                      </w:tcPr>
                      <w:p w:rsidR="0019528F" w:rsidRDefault="0019528F">
                        <w:pPr>
                          <w:pStyle w:val="TableParagraph"/>
                          <w:rPr>
                            <w:rFonts w:ascii="Times New Roman"/>
                            <w:sz w:val="16"/>
                          </w:rPr>
                        </w:pPr>
                      </w:p>
                    </w:tc>
                    <w:tc>
                      <w:tcPr>
                        <w:tcW w:w="1058" w:type="dxa"/>
                      </w:tcPr>
                      <w:p w:rsidR="0019528F" w:rsidRDefault="00F941DB">
                        <w:pPr>
                          <w:pStyle w:val="TableParagraph"/>
                          <w:spacing w:before="64"/>
                          <w:ind w:right="90"/>
                          <w:jc w:val="right"/>
                          <w:rPr>
                            <w:rFonts w:ascii="Times New Roman"/>
                            <w:sz w:val="16"/>
                          </w:rPr>
                        </w:pPr>
                        <w:r>
                          <w:rPr>
                            <w:rFonts w:ascii="Times New Roman"/>
                            <w:spacing w:val="-2"/>
                            <w:sz w:val="16"/>
                          </w:rPr>
                          <w:t>70.41</w:t>
                        </w:r>
                      </w:p>
                    </w:tc>
                    <w:tc>
                      <w:tcPr>
                        <w:tcW w:w="753" w:type="dxa"/>
                      </w:tcPr>
                      <w:p w:rsidR="0019528F" w:rsidRDefault="0019528F">
                        <w:pPr>
                          <w:pStyle w:val="TableParagraph"/>
                          <w:rPr>
                            <w:rFonts w:ascii="Times New Roman"/>
                            <w:sz w:val="16"/>
                          </w:rPr>
                        </w:pPr>
                      </w:p>
                    </w:tc>
                    <w:tc>
                      <w:tcPr>
                        <w:tcW w:w="796" w:type="dxa"/>
                      </w:tcPr>
                      <w:p w:rsidR="0019528F" w:rsidRDefault="0019528F">
                        <w:pPr>
                          <w:pStyle w:val="TableParagraph"/>
                          <w:rPr>
                            <w:rFonts w:ascii="Times New Roman"/>
                            <w:sz w:val="16"/>
                          </w:rPr>
                        </w:pPr>
                      </w:p>
                    </w:tc>
                    <w:tc>
                      <w:tcPr>
                        <w:tcW w:w="1713" w:type="dxa"/>
                      </w:tcPr>
                      <w:p w:rsidR="0019528F" w:rsidRDefault="0019528F">
                        <w:pPr>
                          <w:pStyle w:val="TableParagraph"/>
                          <w:rPr>
                            <w:rFonts w:ascii="Times New Roman"/>
                            <w:sz w:val="16"/>
                          </w:rPr>
                        </w:pPr>
                      </w:p>
                    </w:tc>
                  </w:tr>
                  <w:tr w:rsidR="0019528F">
                    <w:trPr>
                      <w:trHeight w:val="624"/>
                    </w:trPr>
                    <w:tc>
                      <w:tcPr>
                        <w:tcW w:w="1944" w:type="dxa"/>
                      </w:tcPr>
                      <w:p w:rsidR="0019528F" w:rsidRDefault="00F941DB">
                        <w:pPr>
                          <w:pStyle w:val="TableParagraph"/>
                          <w:spacing w:before="64"/>
                          <w:ind w:left="106"/>
                          <w:rPr>
                            <w:rFonts w:ascii="Times New Roman"/>
                            <w:sz w:val="16"/>
                          </w:rPr>
                        </w:pPr>
                        <w:r>
                          <w:rPr>
                            <w:rFonts w:ascii="Times New Roman"/>
                            <w:spacing w:val="-2"/>
                            <w:sz w:val="16"/>
                          </w:rPr>
                          <w:t>22301</w:t>
                        </w:r>
                      </w:p>
                    </w:tc>
                    <w:tc>
                      <w:tcPr>
                        <w:tcW w:w="2168" w:type="dxa"/>
                      </w:tcPr>
                      <w:p w:rsidR="0019528F" w:rsidRDefault="00F941DB">
                        <w:pPr>
                          <w:pStyle w:val="TableParagraph"/>
                          <w:spacing w:before="53"/>
                          <w:ind w:left="106"/>
                          <w:rPr>
                            <w:sz w:val="16"/>
                          </w:rPr>
                        </w:pPr>
                        <w:r>
                          <w:rPr>
                            <w:spacing w:val="-3"/>
                            <w:sz w:val="16"/>
                          </w:rPr>
                          <w:t>解决历史遗留问题及改革成</w:t>
                        </w:r>
                      </w:p>
                      <w:p w:rsidR="0019528F" w:rsidRDefault="00F941DB">
                        <w:pPr>
                          <w:pStyle w:val="TableParagraph"/>
                          <w:spacing w:before="107"/>
                          <w:ind w:left="106"/>
                          <w:rPr>
                            <w:sz w:val="16"/>
                          </w:rPr>
                        </w:pPr>
                        <w:r>
                          <w:rPr>
                            <w:spacing w:val="-5"/>
                            <w:sz w:val="16"/>
                          </w:rPr>
                          <w:t>本支出</w:t>
                        </w:r>
                      </w:p>
                    </w:tc>
                    <w:tc>
                      <w:tcPr>
                        <w:tcW w:w="1244" w:type="dxa"/>
                      </w:tcPr>
                      <w:p w:rsidR="0019528F" w:rsidRDefault="00F941DB">
                        <w:pPr>
                          <w:pStyle w:val="TableParagraph"/>
                          <w:spacing w:before="64"/>
                          <w:ind w:right="90"/>
                          <w:jc w:val="right"/>
                          <w:rPr>
                            <w:rFonts w:ascii="Times New Roman"/>
                            <w:sz w:val="16"/>
                          </w:rPr>
                        </w:pPr>
                        <w:r>
                          <w:rPr>
                            <w:rFonts w:ascii="Times New Roman"/>
                            <w:spacing w:val="-2"/>
                            <w:sz w:val="16"/>
                          </w:rPr>
                          <w:t>70.41</w:t>
                        </w:r>
                      </w:p>
                    </w:tc>
                    <w:tc>
                      <w:tcPr>
                        <w:tcW w:w="1244" w:type="dxa"/>
                      </w:tcPr>
                      <w:p w:rsidR="0019528F" w:rsidRDefault="0019528F">
                        <w:pPr>
                          <w:pStyle w:val="TableParagraph"/>
                          <w:rPr>
                            <w:rFonts w:ascii="Times New Roman"/>
                            <w:sz w:val="16"/>
                          </w:rPr>
                        </w:pPr>
                      </w:p>
                    </w:tc>
                    <w:tc>
                      <w:tcPr>
                        <w:tcW w:w="1058" w:type="dxa"/>
                      </w:tcPr>
                      <w:p w:rsidR="0019528F" w:rsidRDefault="00F941DB">
                        <w:pPr>
                          <w:pStyle w:val="TableParagraph"/>
                          <w:spacing w:before="64"/>
                          <w:ind w:right="90"/>
                          <w:jc w:val="right"/>
                          <w:rPr>
                            <w:rFonts w:ascii="Times New Roman"/>
                            <w:sz w:val="16"/>
                          </w:rPr>
                        </w:pPr>
                        <w:r>
                          <w:rPr>
                            <w:rFonts w:ascii="Times New Roman"/>
                            <w:spacing w:val="-2"/>
                            <w:sz w:val="16"/>
                          </w:rPr>
                          <w:t>70.41</w:t>
                        </w:r>
                      </w:p>
                    </w:tc>
                    <w:tc>
                      <w:tcPr>
                        <w:tcW w:w="753" w:type="dxa"/>
                      </w:tcPr>
                      <w:p w:rsidR="0019528F" w:rsidRDefault="0019528F">
                        <w:pPr>
                          <w:pStyle w:val="TableParagraph"/>
                          <w:rPr>
                            <w:rFonts w:ascii="Times New Roman"/>
                            <w:sz w:val="16"/>
                          </w:rPr>
                        </w:pPr>
                      </w:p>
                    </w:tc>
                    <w:tc>
                      <w:tcPr>
                        <w:tcW w:w="796" w:type="dxa"/>
                      </w:tcPr>
                      <w:p w:rsidR="0019528F" w:rsidRDefault="0019528F">
                        <w:pPr>
                          <w:pStyle w:val="TableParagraph"/>
                          <w:rPr>
                            <w:rFonts w:ascii="Times New Roman"/>
                            <w:sz w:val="16"/>
                          </w:rPr>
                        </w:pPr>
                      </w:p>
                    </w:tc>
                    <w:tc>
                      <w:tcPr>
                        <w:tcW w:w="1713" w:type="dxa"/>
                      </w:tcPr>
                      <w:p w:rsidR="0019528F" w:rsidRDefault="0019528F">
                        <w:pPr>
                          <w:pStyle w:val="TableParagraph"/>
                          <w:rPr>
                            <w:rFonts w:ascii="Times New Roman"/>
                            <w:sz w:val="16"/>
                          </w:rPr>
                        </w:pPr>
                      </w:p>
                    </w:tc>
                  </w:tr>
                  <w:tr w:rsidR="0019528F">
                    <w:trPr>
                      <w:trHeight w:val="624"/>
                    </w:trPr>
                    <w:tc>
                      <w:tcPr>
                        <w:tcW w:w="1944" w:type="dxa"/>
                      </w:tcPr>
                      <w:p w:rsidR="0019528F" w:rsidRDefault="00F941DB">
                        <w:pPr>
                          <w:pStyle w:val="TableParagraph"/>
                          <w:spacing w:before="63"/>
                          <w:ind w:left="106"/>
                          <w:rPr>
                            <w:rFonts w:ascii="Times New Roman"/>
                            <w:sz w:val="16"/>
                          </w:rPr>
                        </w:pPr>
                        <w:r>
                          <w:rPr>
                            <w:rFonts w:ascii="Times New Roman"/>
                            <w:spacing w:val="-2"/>
                            <w:sz w:val="16"/>
                          </w:rPr>
                          <w:t>2230105</w:t>
                        </w:r>
                      </w:p>
                    </w:tc>
                    <w:tc>
                      <w:tcPr>
                        <w:tcW w:w="2168" w:type="dxa"/>
                      </w:tcPr>
                      <w:p w:rsidR="0019528F" w:rsidRDefault="00F941DB">
                        <w:pPr>
                          <w:pStyle w:val="TableParagraph"/>
                          <w:spacing w:before="53"/>
                          <w:ind w:left="106"/>
                          <w:rPr>
                            <w:sz w:val="16"/>
                          </w:rPr>
                        </w:pPr>
                        <w:r>
                          <w:rPr>
                            <w:spacing w:val="-3"/>
                            <w:sz w:val="16"/>
                          </w:rPr>
                          <w:t>国有企业退休人员社会化管</w:t>
                        </w:r>
                      </w:p>
                      <w:p w:rsidR="0019528F" w:rsidRDefault="00F941DB">
                        <w:pPr>
                          <w:pStyle w:val="TableParagraph"/>
                          <w:spacing w:before="107"/>
                          <w:ind w:left="106"/>
                          <w:rPr>
                            <w:sz w:val="16"/>
                          </w:rPr>
                        </w:pPr>
                        <w:r>
                          <w:rPr>
                            <w:spacing w:val="-4"/>
                            <w:sz w:val="16"/>
                          </w:rPr>
                          <w:t>理补助支出</w:t>
                        </w:r>
                      </w:p>
                    </w:tc>
                    <w:tc>
                      <w:tcPr>
                        <w:tcW w:w="1244" w:type="dxa"/>
                      </w:tcPr>
                      <w:p w:rsidR="0019528F" w:rsidRDefault="00F941DB">
                        <w:pPr>
                          <w:pStyle w:val="TableParagraph"/>
                          <w:spacing w:before="63"/>
                          <w:ind w:right="90"/>
                          <w:jc w:val="right"/>
                          <w:rPr>
                            <w:rFonts w:ascii="Times New Roman"/>
                            <w:sz w:val="16"/>
                          </w:rPr>
                        </w:pPr>
                        <w:r>
                          <w:rPr>
                            <w:rFonts w:ascii="Times New Roman"/>
                            <w:spacing w:val="-2"/>
                            <w:sz w:val="16"/>
                          </w:rPr>
                          <w:t>70.41</w:t>
                        </w:r>
                      </w:p>
                    </w:tc>
                    <w:tc>
                      <w:tcPr>
                        <w:tcW w:w="1244" w:type="dxa"/>
                      </w:tcPr>
                      <w:p w:rsidR="0019528F" w:rsidRDefault="0019528F">
                        <w:pPr>
                          <w:pStyle w:val="TableParagraph"/>
                          <w:rPr>
                            <w:rFonts w:ascii="Times New Roman"/>
                            <w:sz w:val="16"/>
                          </w:rPr>
                        </w:pPr>
                      </w:p>
                    </w:tc>
                    <w:tc>
                      <w:tcPr>
                        <w:tcW w:w="1058" w:type="dxa"/>
                      </w:tcPr>
                      <w:p w:rsidR="0019528F" w:rsidRDefault="00F941DB">
                        <w:pPr>
                          <w:pStyle w:val="TableParagraph"/>
                          <w:spacing w:before="63"/>
                          <w:ind w:right="90"/>
                          <w:jc w:val="right"/>
                          <w:rPr>
                            <w:rFonts w:ascii="Times New Roman"/>
                            <w:sz w:val="16"/>
                          </w:rPr>
                        </w:pPr>
                        <w:r>
                          <w:rPr>
                            <w:rFonts w:ascii="Times New Roman"/>
                            <w:spacing w:val="-2"/>
                            <w:sz w:val="16"/>
                          </w:rPr>
                          <w:t>70.41</w:t>
                        </w:r>
                      </w:p>
                    </w:tc>
                    <w:tc>
                      <w:tcPr>
                        <w:tcW w:w="753" w:type="dxa"/>
                      </w:tcPr>
                      <w:p w:rsidR="0019528F" w:rsidRDefault="0019528F">
                        <w:pPr>
                          <w:pStyle w:val="TableParagraph"/>
                          <w:rPr>
                            <w:rFonts w:ascii="Times New Roman"/>
                            <w:sz w:val="16"/>
                          </w:rPr>
                        </w:pPr>
                      </w:p>
                    </w:tc>
                    <w:tc>
                      <w:tcPr>
                        <w:tcW w:w="796" w:type="dxa"/>
                      </w:tcPr>
                      <w:p w:rsidR="0019528F" w:rsidRDefault="0019528F">
                        <w:pPr>
                          <w:pStyle w:val="TableParagraph"/>
                          <w:rPr>
                            <w:rFonts w:ascii="Times New Roman"/>
                            <w:sz w:val="16"/>
                          </w:rPr>
                        </w:pPr>
                      </w:p>
                    </w:tc>
                    <w:tc>
                      <w:tcPr>
                        <w:tcW w:w="1713" w:type="dxa"/>
                      </w:tcPr>
                      <w:p w:rsidR="0019528F" w:rsidRDefault="0019528F">
                        <w:pPr>
                          <w:pStyle w:val="TableParagraph"/>
                          <w:rPr>
                            <w:rFonts w:ascii="Times New Roman"/>
                            <w:sz w:val="16"/>
                          </w:rPr>
                        </w:pPr>
                      </w:p>
                    </w:tc>
                  </w:tr>
                </w:tbl>
                <w:p w:rsidR="0019528F" w:rsidRDefault="0019528F">
                  <w:pPr>
                    <w:pStyle w:val="a3"/>
                  </w:pPr>
                </w:p>
              </w:txbxContent>
            </v:textbox>
            <w10:wrap anchorx="page"/>
          </v:shape>
        </w:pict>
      </w:r>
      <w:r w:rsidR="00F941DB">
        <w:rPr>
          <w:spacing w:val="-15"/>
          <w:sz w:val="16"/>
        </w:rPr>
        <w:t>公开</w:t>
      </w:r>
      <w:r w:rsidR="00F941DB">
        <w:rPr>
          <w:spacing w:val="-15"/>
          <w:sz w:val="16"/>
        </w:rPr>
        <w:t xml:space="preserve"> </w:t>
      </w:r>
      <w:r w:rsidR="00F941DB">
        <w:rPr>
          <w:rFonts w:ascii="Times New Roman" w:eastAsia="Times New Roman"/>
          <w:sz w:val="16"/>
        </w:rPr>
        <w:t>03</w:t>
      </w:r>
      <w:r w:rsidR="00F941DB">
        <w:rPr>
          <w:sz w:val="16"/>
        </w:rPr>
        <w:t>表</w:t>
      </w:r>
      <w:r w:rsidR="00F941DB">
        <w:rPr>
          <w:spacing w:val="-4"/>
          <w:sz w:val="16"/>
        </w:rPr>
        <w:t>单位：万元</w:t>
      </w:r>
    </w:p>
    <w:p w:rsidR="0019528F" w:rsidRDefault="0019528F">
      <w:pPr>
        <w:spacing w:line="364" w:lineRule="auto"/>
        <w:jc w:val="right"/>
        <w:rPr>
          <w:sz w:val="16"/>
        </w:rPr>
        <w:sectPr w:rsidR="0019528F">
          <w:pgSz w:w="11910" w:h="16840"/>
          <w:pgMar w:top="1920" w:right="320" w:bottom="1120" w:left="340" w:header="0" w:footer="921" w:gutter="0"/>
          <w:cols w:space="720"/>
        </w:sectPr>
      </w:pPr>
    </w:p>
    <w:p w:rsidR="0019528F" w:rsidRDefault="0019528F">
      <w:pPr>
        <w:pStyle w:val="a3"/>
        <w:spacing w:before="3"/>
        <w:rPr>
          <w:sz w:val="13"/>
        </w:rPr>
      </w:pPr>
    </w:p>
    <w:p w:rsidR="0019528F" w:rsidRDefault="00F941DB">
      <w:pPr>
        <w:pStyle w:val="3"/>
        <w:spacing w:before="2"/>
        <w:ind w:right="110"/>
        <w:jc w:val="center"/>
        <w:rPr>
          <w:rFonts w:ascii="黑体" w:eastAsia="黑体" w:hAnsi="黑体" w:cs="黑体"/>
          <w:spacing w:val="-2"/>
          <w:sz w:val="32"/>
          <w:szCs w:val="32"/>
        </w:rPr>
      </w:pPr>
      <w:r>
        <w:rPr>
          <w:rFonts w:ascii="黑体" w:eastAsia="黑体" w:hAnsi="黑体" w:cs="黑体" w:hint="eastAsia"/>
          <w:spacing w:val="-2"/>
          <w:sz w:val="32"/>
          <w:szCs w:val="32"/>
        </w:rPr>
        <w:t>财政拨款收入支出决算总表</w:t>
      </w:r>
    </w:p>
    <w:p w:rsidR="0019528F" w:rsidRDefault="0019528F">
      <w:pPr>
        <w:spacing w:before="18" w:line="364" w:lineRule="auto"/>
        <w:ind w:left="10100" w:right="342" w:firstLine="79"/>
        <w:jc w:val="right"/>
        <w:rPr>
          <w:sz w:val="16"/>
        </w:rPr>
      </w:pPr>
      <w:r w:rsidRPr="0019528F">
        <w:pict>
          <v:shape id="Textbox 8" o:spid="_x0000_s1034" type="#_x0000_t202" style="position:absolute;left:0;text-align:left;margin-left:19.65pt;margin-top:29.5pt;width:551.1pt;height:570.95pt;z-index:251655680;mso-position-horizontal-relative:page" o:gfxdata="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AC7lHzZAAAACwEAAA8AAAAAAAAAAQAgAAAAIgAAAGRycy9kb3ducmV2LnhtbFBLAQIUABQAAAAI&#10;AIdO4kBUS8KQswEAAHUDAAAOAAAAAAAAAAEAIAAAACgBAABkcnMvZTJvRG9jLnhtbFBLBQYAAAAA&#10;BgAGAFkBAABNBQ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tblPr>
                  <w:tblGrid>
                    <w:gridCol w:w="2432"/>
                    <w:gridCol w:w="557"/>
                    <w:gridCol w:w="742"/>
                    <w:gridCol w:w="2562"/>
                    <w:gridCol w:w="416"/>
                    <w:gridCol w:w="687"/>
                    <w:gridCol w:w="1108"/>
                    <w:gridCol w:w="1276"/>
                    <w:gridCol w:w="1107"/>
                  </w:tblGrid>
                  <w:tr w:rsidR="0019528F">
                    <w:trPr>
                      <w:trHeight w:val="312"/>
                    </w:trPr>
                    <w:tc>
                      <w:tcPr>
                        <w:tcW w:w="2432" w:type="dxa"/>
                      </w:tcPr>
                      <w:p w:rsidR="0019528F" w:rsidRDefault="00F941DB">
                        <w:pPr>
                          <w:pStyle w:val="TableParagraph"/>
                          <w:spacing w:before="54"/>
                          <w:ind w:left="1042" w:right="1027"/>
                          <w:jc w:val="center"/>
                          <w:rPr>
                            <w:sz w:val="16"/>
                          </w:rPr>
                        </w:pPr>
                        <w:r>
                          <w:rPr>
                            <w:spacing w:val="-6"/>
                            <w:sz w:val="16"/>
                          </w:rPr>
                          <w:t>收入</w:t>
                        </w:r>
                      </w:p>
                    </w:tc>
                    <w:tc>
                      <w:tcPr>
                        <w:tcW w:w="557" w:type="dxa"/>
                      </w:tcPr>
                      <w:p w:rsidR="0019528F" w:rsidRDefault="0019528F">
                        <w:pPr>
                          <w:pStyle w:val="TableParagraph"/>
                          <w:rPr>
                            <w:rFonts w:ascii="Times New Roman"/>
                            <w:sz w:val="16"/>
                          </w:rPr>
                        </w:pPr>
                      </w:p>
                    </w:tc>
                    <w:tc>
                      <w:tcPr>
                        <w:tcW w:w="742" w:type="dxa"/>
                      </w:tcPr>
                      <w:p w:rsidR="0019528F" w:rsidRDefault="0019528F">
                        <w:pPr>
                          <w:pStyle w:val="TableParagraph"/>
                          <w:rPr>
                            <w:rFonts w:ascii="Times New Roman"/>
                            <w:sz w:val="16"/>
                          </w:rPr>
                        </w:pPr>
                      </w:p>
                    </w:tc>
                    <w:tc>
                      <w:tcPr>
                        <w:tcW w:w="2562" w:type="dxa"/>
                      </w:tcPr>
                      <w:p w:rsidR="0019528F" w:rsidRDefault="00F941DB">
                        <w:pPr>
                          <w:pStyle w:val="TableParagraph"/>
                          <w:spacing w:before="54"/>
                          <w:ind w:left="1026" w:right="1010"/>
                          <w:jc w:val="center"/>
                          <w:rPr>
                            <w:sz w:val="16"/>
                          </w:rPr>
                        </w:pPr>
                        <w:r>
                          <w:rPr>
                            <w:spacing w:val="-6"/>
                            <w:sz w:val="16"/>
                          </w:rPr>
                          <w:t>支出</w:t>
                        </w:r>
                      </w:p>
                    </w:tc>
                    <w:tc>
                      <w:tcPr>
                        <w:tcW w:w="416" w:type="dxa"/>
                      </w:tcPr>
                      <w:p w:rsidR="0019528F" w:rsidRDefault="0019528F">
                        <w:pPr>
                          <w:pStyle w:val="TableParagraph"/>
                          <w:rPr>
                            <w:rFonts w:ascii="Times New Roman"/>
                            <w:sz w:val="16"/>
                          </w:rPr>
                        </w:pPr>
                      </w:p>
                    </w:tc>
                    <w:tc>
                      <w:tcPr>
                        <w:tcW w:w="687" w:type="dxa"/>
                      </w:tcPr>
                      <w:p w:rsidR="0019528F" w:rsidRDefault="0019528F">
                        <w:pPr>
                          <w:pStyle w:val="TableParagraph"/>
                          <w:rPr>
                            <w:rFonts w:ascii="Times New Roman"/>
                            <w:sz w:val="16"/>
                          </w:rPr>
                        </w:pPr>
                      </w:p>
                    </w:tc>
                    <w:tc>
                      <w:tcPr>
                        <w:tcW w:w="1108" w:type="dxa"/>
                      </w:tcPr>
                      <w:p w:rsidR="0019528F" w:rsidRDefault="0019528F">
                        <w:pPr>
                          <w:pStyle w:val="TableParagraph"/>
                          <w:rPr>
                            <w:rFonts w:ascii="Times New Roman"/>
                            <w:sz w:val="16"/>
                          </w:rPr>
                        </w:pPr>
                      </w:p>
                    </w:tc>
                    <w:tc>
                      <w:tcPr>
                        <w:tcW w:w="1276" w:type="dxa"/>
                      </w:tcPr>
                      <w:p w:rsidR="0019528F" w:rsidRDefault="0019528F">
                        <w:pPr>
                          <w:pStyle w:val="TableParagraph"/>
                          <w:rPr>
                            <w:rFonts w:ascii="Times New Roman"/>
                            <w:sz w:val="16"/>
                          </w:rPr>
                        </w:pPr>
                      </w:p>
                    </w:tc>
                    <w:tc>
                      <w:tcPr>
                        <w:tcW w:w="1107" w:type="dxa"/>
                      </w:tcPr>
                      <w:p w:rsidR="0019528F" w:rsidRDefault="0019528F">
                        <w:pPr>
                          <w:pStyle w:val="TableParagraph"/>
                          <w:rPr>
                            <w:rFonts w:ascii="Times New Roman"/>
                            <w:sz w:val="16"/>
                          </w:rPr>
                        </w:pPr>
                      </w:p>
                    </w:tc>
                  </w:tr>
                  <w:tr w:rsidR="0019528F">
                    <w:trPr>
                      <w:trHeight w:val="936"/>
                    </w:trPr>
                    <w:tc>
                      <w:tcPr>
                        <w:tcW w:w="2432" w:type="dxa"/>
                      </w:tcPr>
                      <w:p w:rsidR="0019528F" w:rsidRDefault="00F941DB">
                        <w:pPr>
                          <w:pStyle w:val="TableParagraph"/>
                          <w:spacing w:before="53"/>
                          <w:ind w:left="1042" w:right="1027"/>
                          <w:jc w:val="center"/>
                          <w:rPr>
                            <w:sz w:val="16"/>
                          </w:rPr>
                        </w:pPr>
                        <w:r>
                          <w:rPr>
                            <w:spacing w:val="-6"/>
                            <w:sz w:val="16"/>
                          </w:rPr>
                          <w:t>项目</w:t>
                        </w:r>
                      </w:p>
                    </w:tc>
                    <w:tc>
                      <w:tcPr>
                        <w:tcW w:w="557" w:type="dxa"/>
                      </w:tcPr>
                      <w:p w:rsidR="0019528F" w:rsidRDefault="00F941DB">
                        <w:pPr>
                          <w:pStyle w:val="TableParagraph"/>
                          <w:spacing w:before="53"/>
                          <w:ind w:left="105" w:right="88"/>
                          <w:jc w:val="center"/>
                          <w:rPr>
                            <w:sz w:val="16"/>
                          </w:rPr>
                        </w:pPr>
                        <w:r>
                          <w:rPr>
                            <w:spacing w:val="-6"/>
                            <w:sz w:val="16"/>
                          </w:rPr>
                          <w:t>行次</w:t>
                        </w:r>
                      </w:p>
                    </w:tc>
                    <w:tc>
                      <w:tcPr>
                        <w:tcW w:w="742" w:type="dxa"/>
                      </w:tcPr>
                      <w:p w:rsidR="0019528F" w:rsidRDefault="00F941DB">
                        <w:pPr>
                          <w:pStyle w:val="TableParagraph"/>
                          <w:spacing w:before="53"/>
                          <w:ind w:left="209"/>
                          <w:rPr>
                            <w:sz w:val="16"/>
                          </w:rPr>
                        </w:pPr>
                        <w:r>
                          <w:rPr>
                            <w:spacing w:val="-6"/>
                            <w:sz w:val="16"/>
                          </w:rPr>
                          <w:t>金额</w:t>
                        </w:r>
                      </w:p>
                    </w:tc>
                    <w:tc>
                      <w:tcPr>
                        <w:tcW w:w="2562" w:type="dxa"/>
                      </w:tcPr>
                      <w:p w:rsidR="0019528F" w:rsidRDefault="00F941DB">
                        <w:pPr>
                          <w:pStyle w:val="TableParagraph"/>
                          <w:spacing w:before="53"/>
                          <w:ind w:left="1026" w:right="1010"/>
                          <w:jc w:val="center"/>
                          <w:rPr>
                            <w:sz w:val="16"/>
                          </w:rPr>
                        </w:pPr>
                        <w:r>
                          <w:rPr>
                            <w:spacing w:val="-6"/>
                            <w:sz w:val="16"/>
                          </w:rPr>
                          <w:t>项目</w:t>
                        </w:r>
                      </w:p>
                    </w:tc>
                    <w:tc>
                      <w:tcPr>
                        <w:tcW w:w="416" w:type="dxa"/>
                      </w:tcPr>
                      <w:p w:rsidR="0019528F" w:rsidRDefault="00F941DB">
                        <w:pPr>
                          <w:pStyle w:val="TableParagraph"/>
                          <w:spacing w:before="53"/>
                          <w:ind w:left="114" w:right="100"/>
                          <w:jc w:val="center"/>
                          <w:rPr>
                            <w:sz w:val="16"/>
                          </w:rPr>
                        </w:pPr>
                        <w:r>
                          <w:rPr>
                            <w:spacing w:val="-6"/>
                            <w:sz w:val="16"/>
                          </w:rPr>
                          <w:t>行次</w:t>
                        </w:r>
                      </w:p>
                    </w:tc>
                    <w:tc>
                      <w:tcPr>
                        <w:tcW w:w="687" w:type="dxa"/>
                      </w:tcPr>
                      <w:p w:rsidR="0019528F" w:rsidRDefault="00F941DB">
                        <w:pPr>
                          <w:pStyle w:val="TableParagraph"/>
                          <w:spacing w:before="53"/>
                          <w:ind w:left="93" w:right="77"/>
                          <w:jc w:val="center"/>
                          <w:rPr>
                            <w:sz w:val="16"/>
                          </w:rPr>
                        </w:pPr>
                        <w:r>
                          <w:rPr>
                            <w:spacing w:val="-6"/>
                            <w:sz w:val="16"/>
                          </w:rPr>
                          <w:t>合计</w:t>
                        </w:r>
                      </w:p>
                    </w:tc>
                    <w:tc>
                      <w:tcPr>
                        <w:tcW w:w="1108" w:type="dxa"/>
                      </w:tcPr>
                      <w:p w:rsidR="0019528F" w:rsidRDefault="00F941DB">
                        <w:pPr>
                          <w:pStyle w:val="TableParagraph"/>
                          <w:spacing w:before="53" w:line="364" w:lineRule="auto"/>
                          <w:ind w:left="153" w:right="135"/>
                          <w:rPr>
                            <w:sz w:val="16"/>
                          </w:rPr>
                        </w:pPr>
                        <w:r>
                          <w:rPr>
                            <w:spacing w:val="-2"/>
                            <w:sz w:val="16"/>
                          </w:rPr>
                          <w:t>一般公共预</w:t>
                        </w:r>
                        <w:r>
                          <w:rPr>
                            <w:spacing w:val="-4"/>
                            <w:sz w:val="16"/>
                          </w:rPr>
                          <w:t>算财政拨款</w:t>
                        </w:r>
                      </w:p>
                    </w:tc>
                    <w:tc>
                      <w:tcPr>
                        <w:tcW w:w="1276" w:type="dxa"/>
                      </w:tcPr>
                      <w:p w:rsidR="0019528F" w:rsidRDefault="00F941DB">
                        <w:pPr>
                          <w:pStyle w:val="TableParagraph"/>
                          <w:spacing w:before="53" w:line="364" w:lineRule="auto"/>
                          <w:ind w:left="238" w:right="141" w:hanging="82"/>
                          <w:rPr>
                            <w:sz w:val="16"/>
                          </w:rPr>
                        </w:pPr>
                        <w:r>
                          <w:rPr>
                            <w:spacing w:val="-2"/>
                            <w:sz w:val="16"/>
                          </w:rPr>
                          <w:t>政府性基金预算财政拨款</w:t>
                        </w:r>
                      </w:p>
                    </w:tc>
                    <w:tc>
                      <w:tcPr>
                        <w:tcW w:w="1107" w:type="dxa"/>
                      </w:tcPr>
                      <w:p w:rsidR="0019528F" w:rsidRDefault="00F941DB">
                        <w:pPr>
                          <w:pStyle w:val="TableParagraph"/>
                          <w:spacing w:before="53" w:line="364" w:lineRule="auto"/>
                          <w:ind w:left="153" w:right="135"/>
                          <w:jc w:val="center"/>
                          <w:rPr>
                            <w:sz w:val="16"/>
                          </w:rPr>
                        </w:pPr>
                        <w:r>
                          <w:rPr>
                            <w:spacing w:val="-2"/>
                            <w:sz w:val="16"/>
                          </w:rPr>
                          <w:t>国有资本经</w:t>
                        </w:r>
                        <w:r>
                          <w:rPr>
                            <w:spacing w:val="-4"/>
                            <w:sz w:val="16"/>
                          </w:rPr>
                          <w:t>营预算财政</w:t>
                        </w:r>
                      </w:p>
                      <w:p w:rsidR="0019528F" w:rsidRDefault="00F941DB">
                        <w:pPr>
                          <w:pStyle w:val="TableParagraph"/>
                          <w:spacing w:before="1"/>
                          <w:ind w:left="150" w:right="135"/>
                          <w:jc w:val="center"/>
                          <w:rPr>
                            <w:sz w:val="16"/>
                          </w:rPr>
                        </w:pPr>
                        <w:r>
                          <w:rPr>
                            <w:spacing w:val="-6"/>
                            <w:sz w:val="16"/>
                          </w:rPr>
                          <w:t>拨款</w:t>
                        </w:r>
                      </w:p>
                    </w:tc>
                  </w:tr>
                  <w:tr w:rsidR="0019528F">
                    <w:trPr>
                      <w:trHeight w:val="311"/>
                    </w:trPr>
                    <w:tc>
                      <w:tcPr>
                        <w:tcW w:w="2432" w:type="dxa"/>
                      </w:tcPr>
                      <w:p w:rsidR="0019528F" w:rsidRDefault="00F941DB">
                        <w:pPr>
                          <w:pStyle w:val="TableParagraph"/>
                          <w:spacing w:before="52"/>
                          <w:ind w:left="1042" w:right="1027"/>
                          <w:jc w:val="center"/>
                          <w:rPr>
                            <w:sz w:val="16"/>
                          </w:rPr>
                        </w:pPr>
                        <w:r>
                          <w:rPr>
                            <w:spacing w:val="-6"/>
                            <w:sz w:val="16"/>
                          </w:rPr>
                          <w:t>栏次</w:t>
                        </w:r>
                      </w:p>
                    </w:tc>
                    <w:tc>
                      <w:tcPr>
                        <w:tcW w:w="557" w:type="dxa"/>
                      </w:tcPr>
                      <w:p w:rsidR="0019528F" w:rsidRDefault="0019528F">
                        <w:pPr>
                          <w:pStyle w:val="TableParagraph"/>
                          <w:rPr>
                            <w:rFonts w:ascii="Times New Roman"/>
                            <w:sz w:val="16"/>
                          </w:rPr>
                        </w:pPr>
                      </w:p>
                    </w:tc>
                    <w:tc>
                      <w:tcPr>
                        <w:tcW w:w="742" w:type="dxa"/>
                      </w:tcPr>
                      <w:p w:rsidR="0019528F" w:rsidRDefault="00F941DB">
                        <w:pPr>
                          <w:pStyle w:val="TableParagraph"/>
                          <w:spacing w:before="63"/>
                          <w:ind w:left="12"/>
                          <w:jc w:val="center"/>
                          <w:rPr>
                            <w:rFonts w:ascii="Times New Roman"/>
                            <w:sz w:val="16"/>
                          </w:rPr>
                        </w:pPr>
                        <w:r>
                          <w:rPr>
                            <w:rFonts w:ascii="Times New Roman"/>
                            <w:sz w:val="16"/>
                          </w:rPr>
                          <w:t>1</w:t>
                        </w:r>
                      </w:p>
                    </w:tc>
                    <w:tc>
                      <w:tcPr>
                        <w:tcW w:w="2562" w:type="dxa"/>
                      </w:tcPr>
                      <w:p w:rsidR="0019528F" w:rsidRDefault="00F941DB">
                        <w:pPr>
                          <w:pStyle w:val="TableParagraph"/>
                          <w:spacing w:before="52"/>
                          <w:ind w:left="1026" w:right="1010"/>
                          <w:jc w:val="center"/>
                          <w:rPr>
                            <w:sz w:val="16"/>
                          </w:rPr>
                        </w:pPr>
                        <w:r>
                          <w:rPr>
                            <w:spacing w:val="-6"/>
                            <w:sz w:val="16"/>
                          </w:rPr>
                          <w:t>栏次</w:t>
                        </w:r>
                      </w:p>
                    </w:tc>
                    <w:tc>
                      <w:tcPr>
                        <w:tcW w:w="416" w:type="dxa"/>
                      </w:tcPr>
                      <w:p w:rsidR="0019528F" w:rsidRDefault="0019528F">
                        <w:pPr>
                          <w:pStyle w:val="TableParagraph"/>
                          <w:rPr>
                            <w:rFonts w:ascii="Times New Roman"/>
                            <w:sz w:val="16"/>
                          </w:rPr>
                        </w:pPr>
                      </w:p>
                    </w:tc>
                    <w:tc>
                      <w:tcPr>
                        <w:tcW w:w="687" w:type="dxa"/>
                      </w:tcPr>
                      <w:p w:rsidR="0019528F" w:rsidRDefault="00F941DB">
                        <w:pPr>
                          <w:pStyle w:val="TableParagraph"/>
                          <w:spacing w:before="63"/>
                          <w:ind w:left="15"/>
                          <w:jc w:val="center"/>
                          <w:rPr>
                            <w:rFonts w:ascii="Times New Roman"/>
                            <w:sz w:val="16"/>
                          </w:rPr>
                        </w:pPr>
                        <w:r>
                          <w:rPr>
                            <w:rFonts w:ascii="Times New Roman"/>
                            <w:sz w:val="16"/>
                          </w:rPr>
                          <w:t>2</w:t>
                        </w:r>
                      </w:p>
                    </w:tc>
                    <w:tc>
                      <w:tcPr>
                        <w:tcW w:w="1108" w:type="dxa"/>
                      </w:tcPr>
                      <w:p w:rsidR="0019528F" w:rsidRDefault="00F941DB">
                        <w:pPr>
                          <w:pStyle w:val="TableParagraph"/>
                          <w:spacing w:before="63"/>
                          <w:ind w:left="15"/>
                          <w:jc w:val="center"/>
                          <w:rPr>
                            <w:rFonts w:ascii="Times New Roman"/>
                            <w:sz w:val="16"/>
                          </w:rPr>
                        </w:pPr>
                        <w:r>
                          <w:rPr>
                            <w:rFonts w:ascii="Times New Roman"/>
                            <w:sz w:val="16"/>
                          </w:rPr>
                          <w:t>3</w:t>
                        </w:r>
                      </w:p>
                    </w:tc>
                    <w:tc>
                      <w:tcPr>
                        <w:tcW w:w="1276" w:type="dxa"/>
                      </w:tcPr>
                      <w:p w:rsidR="0019528F" w:rsidRDefault="00F941DB">
                        <w:pPr>
                          <w:pStyle w:val="TableParagraph"/>
                          <w:spacing w:before="63"/>
                          <w:ind w:left="16"/>
                          <w:jc w:val="center"/>
                          <w:rPr>
                            <w:rFonts w:ascii="Times New Roman"/>
                            <w:sz w:val="16"/>
                          </w:rPr>
                        </w:pPr>
                        <w:r>
                          <w:rPr>
                            <w:rFonts w:ascii="Times New Roman"/>
                            <w:sz w:val="16"/>
                          </w:rPr>
                          <w:t>4</w:t>
                        </w:r>
                      </w:p>
                    </w:tc>
                    <w:tc>
                      <w:tcPr>
                        <w:tcW w:w="1107" w:type="dxa"/>
                      </w:tcPr>
                      <w:p w:rsidR="0019528F" w:rsidRDefault="00F941DB">
                        <w:pPr>
                          <w:pStyle w:val="TableParagraph"/>
                          <w:spacing w:before="63"/>
                          <w:ind w:left="14"/>
                          <w:jc w:val="center"/>
                          <w:rPr>
                            <w:rFonts w:ascii="Times New Roman"/>
                            <w:sz w:val="16"/>
                          </w:rPr>
                        </w:pPr>
                        <w:r>
                          <w:rPr>
                            <w:rFonts w:ascii="Times New Roman"/>
                            <w:sz w:val="16"/>
                          </w:rPr>
                          <w:t>5</w:t>
                        </w:r>
                      </w:p>
                    </w:tc>
                  </w:tr>
                  <w:tr w:rsidR="0019528F">
                    <w:trPr>
                      <w:trHeight w:val="420"/>
                    </w:trPr>
                    <w:tc>
                      <w:tcPr>
                        <w:tcW w:w="2432" w:type="dxa"/>
                      </w:tcPr>
                      <w:p w:rsidR="0019528F" w:rsidRDefault="00F941DB">
                        <w:pPr>
                          <w:pStyle w:val="TableParagraph"/>
                          <w:spacing w:before="52"/>
                          <w:ind w:left="107"/>
                          <w:rPr>
                            <w:sz w:val="16"/>
                          </w:rPr>
                        </w:pPr>
                        <w:r>
                          <w:rPr>
                            <w:spacing w:val="-3"/>
                            <w:sz w:val="16"/>
                          </w:rPr>
                          <w:t>一、一般公共预算财政拨款</w:t>
                        </w:r>
                      </w:p>
                    </w:tc>
                    <w:tc>
                      <w:tcPr>
                        <w:tcW w:w="557" w:type="dxa"/>
                      </w:tcPr>
                      <w:p w:rsidR="0019528F" w:rsidRDefault="00F941DB">
                        <w:pPr>
                          <w:pStyle w:val="TableParagraph"/>
                          <w:spacing w:before="62"/>
                          <w:ind w:left="15"/>
                          <w:jc w:val="center"/>
                          <w:rPr>
                            <w:rFonts w:ascii="Times New Roman"/>
                            <w:sz w:val="16"/>
                          </w:rPr>
                        </w:pPr>
                        <w:r>
                          <w:rPr>
                            <w:rFonts w:ascii="Times New Roman"/>
                            <w:sz w:val="16"/>
                          </w:rPr>
                          <w:t>1</w:t>
                        </w:r>
                      </w:p>
                    </w:tc>
                    <w:tc>
                      <w:tcPr>
                        <w:tcW w:w="742" w:type="dxa"/>
                      </w:tcPr>
                      <w:p w:rsidR="0019528F" w:rsidRDefault="00F941DB">
                        <w:pPr>
                          <w:pStyle w:val="TableParagraph"/>
                          <w:spacing w:before="62"/>
                          <w:ind w:right="91"/>
                          <w:jc w:val="right"/>
                          <w:rPr>
                            <w:rFonts w:ascii="Times New Roman"/>
                            <w:sz w:val="16"/>
                          </w:rPr>
                        </w:pPr>
                        <w:r>
                          <w:rPr>
                            <w:rFonts w:ascii="Times New Roman"/>
                            <w:spacing w:val="-2"/>
                            <w:sz w:val="16"/>
                          </w:rPr>
                          <w:t>590.93</w:t>
                        </w:r>
                      </w:p>
                    </w:tc>
                    <w:tc>
                      <w:tcPr>
                        <w:tcW w:w="2562" w:type="dxa"/>
                      </w:tcPr>
                      <w:p w:rsidR="0019528F" w:rsidRDefault="00F941DB">
                        <w:pPr>
                          <w:pStyle w:val="TableParagraph"/>
                          <w:spacing w:before="52"/>
                          <w:ind w:left="108"/>
                          <w:rPr>
                            <w:sz w:val="16"/>
                          </w:rPr>
                        </w:pPr>
                        <w:r>
                          <w:rPr>
                            <w:spacing w:val="-3"/>
                            <w:sz w:val="16"/>
                          </w:rPr>
                          <w:t>一、一般公共服务支出</w:t>
                        </w:r>
                      </w:p>
                    </w:tc>
                    <w:tc>
                      <w:tcPr>
                        <w:tcW w:w="416" w:type="dxa"/>
                      </w:tcPr>
                      <w:p w:rsidR="0019528F" w:rsidRDefault="00F941DB">
                        <w:pPr>
                          <w:pStyle w:val="TableParagraph"/>
                          <w:spacing w:before="62"/>
                          <w:ind w:left="114" w:right="97"/>
                          <w:jc w:val="center"/>
                          <w:rPr>
                            <w:rFonts w:ascii="Times New Roman"/>
                            <w:sz w:val="16"/>
                          </w:rPr>
                        </w:pPr>
                        <w:r>
                          <w:rPr>
                            <w:rFonts w:ascii="Times New Roman"/>
                            <w:spacing w:val="-5"/>
                            <w:sz w:val="16"/>
                          </w:rPr>
                          <w:t>33</w:t>
                        </w:r>
                      </w:p>
                    </w:tc>
                    <w:tc>
                      <w:tcPr>
                        <w:tcW w:w="687" w:type="dxa"/>
                      </w:tcPr>
                      <w:p w:rsidR="0019528F" w:rsidRDefault="00F941DB">
                        <w:pPr>
                          <w:pStyle w:val="TableParagraph"/>
                          <w:spacing w:before="62"/>
                          <w:ind w:left="120" w:right="77"/>
                          <w:jc w:val="center"/>
                          <w:rPr>
                            <w:rFonts w:ascii="Times New Roman"/>
                            <w:sz w:val="16"/>
                          </w:rPr>
                        </w:pPr>
                        <w:r>
                          <w:rPr>
                            <w:rFonts w:ascii="Times New Roman"/>
                            <w:spacing w:val="-2"/>
                            <w:sz w:val="16"/>
                          </w:rPr>
                          <w:t>414.92</w:t>
                        </w:r>
                      </w:p>
                    </w:tc>
                    <w:tc>
                      <w:tcPr>
                        <w:tcW w:w="1108" w:type="dxa"/>
                      </w:tcPr>
                      <w:p w:rsidR="0019528F" w:rsidRDefault="00F941DB">
                        <w:pPr>
                          <w:pStyle w:val="TableParagraph"/>
                          <w:spacing w:before="62"/>
                          <w:ind w:right="91"/>
                          <w:jc w:val="right"/>
                          <w:rPr>
                            <w:rFonts w:ascii="Times New Roman"/>
                            <w:sz w:val="16"/>
                          </w:rPr>
                        </w:pPr>
                        <w:r>
                          <w:rPr>
                            <w:rFonts w:ascii="Times New Roman"/>
                            <w:spacing w:val="-2"/>
                            <w:sz w:val="16"/>
                          </w:rPr>
                          <w:t>414.92</w:t>
                        </w:r>
                      </w:p>
                    </w:tc>
                    <w:tc>
                      <w:tcPr>
                        <w:tcW w:w="1276" w:type="dxa"/>
                      </w:tcPr>
                      <w:p w:rsidR="0019528F" w:rsidRDefault="0019528F">
                        <w:pPr>
                          <w:pStyle w:val="TableParagraph"/>
                          <w:rPr>
                            <w:rFonts w:ascii="Times New Roman"/>
                            <w:sz w:val="16"/>
                          </w:rPr>
                        </w:pPr>
                      </w:p>
                    </w:tc>
                    <w:tc>
                      <w:tcPr>
                        <w:tcW w:w="1107" w:type="dxa"/>
                      </w:tcPr>
                      <w:p w:rsidR="0019528F" w:rsidRDefault="0019528F">
                        <w:pPr>
                          <w:pStyle w:val="TableParagraph"/>
                          <w:rPr>
                            <w:rFonts w:ascii="Times New Roman"/>
                            <w:sz w:val="16"/>
                          </w:rPr>
                        </w:pPr>
                      </w:p>
                    </w:tc>
                  </w:tr>
                  <w:tr w:rsidR="0019528F">
                    <w:trPr>
                      <w:trHeight w:val="460"/>
                    </w:trPr>
                    <w:tc>
                      <w:tcPr>
                        <w:tcW w:w="2432" w:type="dxa"/>
                      </w:tcPr>
                      <w:p w:rsidR="0019528F" w:rsidRDefault="00F941DB">
                        <w:pPr>
                          <w:pStyle w:val="TableParagraph"/>
                          <w:spacing w:before="54"/>
                          <w:ind w:left="107"/>
                          <w:rPr>
                            <w:sz w:val="16"/>
                          </w:rPr>
                        </w:pPr>
                        <w:r>
                          <w:rPr>
                            <w:spacing w:val="-3"/>
                            <w:sz w:val="16"/>
                          </w:rPr>
                          <w:t>二、政府性基金预算财政拨款</w:t>
                        </w:r>
                      </w:p>
                    </w:tc>
                    <w:tc>
                      <w:tcPr>
                        <w:tcW w:w="557" w:type="dxa"/>
                      </w:tcPr>
                      <w:p w:rsidR="0019528F" w:rsidRDefault="00F941DB">
                        <w:pPr>
                          <w:pStyle w:val="TableParagraph"/>
                          <w:spacing w:before="64"/>
                          <w:ind w:left="15"/>
                          <w:jc w:val="center"/>
                          <w:rPr>
                            <w:rFonts w:ascii="Times New Roman"/>
                            <w:sz w:val="16"/>
                          </w:rPr>
                        </w:pPr>
                        <w:r>
                          <w:rPr>
                            <w:rFonts w:ascii="Times New Roman"/>
                            <w:sz w:val="16"/>
                          </w:rPr>
                          <w:t>2</w:t>
                        </w:r>
                      </w:p>
                    </w:tc>
                    <w:tc>
                      <w:tcPr>
                        <w:tcW w:w="742" w:type="dxa"/>
                      </w:tcPr>
                      <w:p w:rsidR="0019528F" w:rsidRDefault="0019528F">
                        <w:pPr>
                          <w:pStyle w:val="TableParagraph"/>
                          <w:rPr>
                            <w:rFonts w:ascii="Times New Roman"/>
                            <w:sz w:val="16"/>
                          </w:rPr>
                        </w:pPr>
                      </w:p>
                    </w:tc>
                    <w:tc>
                      <w:tcPr>
                        <w:tcW w:w="2562" w:type="dxa"/>
                      </w:tcPr>
                      <w:p w:rsidR="0019528F" w:rsidRDefault="00F941DB">
                        <w:pPr>
                          <w:pStyle w:val="TableParagraph"/>
                          <w:spacing w:before="54"/>
                          <w:ind w:left="108"/>
                          <w:rPr>
                            <w:sz w:val="16"/>
                          </w:rPr>
                        </w:pPr>
                        <w:r>
                          <w:rPr>
                            <w:spacing w:val="-4"/>
                            <w:sz w:val="16"/>
                          </w:rPr>
                          <w:t>二、外交支出</w:t>
                        </w:r>
                      </w:p>
                    </w:tc>
                    <w:tc>
                      <w:tcPr>
                        <w:tcW w:w="416" w:type="dxa"/>
                      </w:tcPr>
                      <w:p w:rsidR="0019528F" w:rsidRDefault="00F941DB">
                        <w:pPr>
                          <w:pStyle w:val="TableParagraph"/>
                          <w:spacing w:before="64"/>
                          <w:ind w:left="114" w:right="97"/>
                          <w:jc w:val="center"/>
                          <w:rPr>
                            <w:rFonts w:ascii="Times New Roman"/>
                            <w:sz w:val="16"/>
                          </w:rPr>
                        </w:pPr>
                        <w:r>
                          <w:rPr>
                            <w:rFonts w:ascii="Times New Roman"/>
                            <w:spacing w:val="-5"/>
                            <w:sz w:val="16"/>
                          </w:rPr>
                          <w:t>34</w:t>
                        </w:r>
                      </w:p>
                    </w:tc>
                    <w:tc>
                      <w:tcPr>
                        <w:tcW w:w="687" w:type="dxa"/>
                      </w:tcPr>
                      <w:p w:rsidR="0019528F" w:rsidRDefault="0019528F">
                        <w:pPr>
                          <w:pStyle w:val="TableParagraph"/>
                          <w:rPr>
                            <w:rFonts w:ascii="Times New Roman"/>
                            <w:sz w:val="16"/>
                          </w:rPr>
                        </w:pPr>
                      </w:p>
                    </w:tc>
                    <w:tc>
                      <w:tcPr>
                        <w:tcW w:w="1108" w:type="dxa"/>
                      </w:tcPr>
                      <w:p w:rsidR="0019528F" w:rsidRDefault="0019528F">
                        <w:pPr>
                          <w:pStyle w:val="TableParagraph"/>
                          <w:rPr>
                            <w:rFonts w:ascii="Times New Roman"/>
                            <w:sz w:val="16"/>
                          </w:rPr>
                        </w:pPr>
                      </w:p>
                    </w:tc>
                    <w:tc>
                      <w:tcPr>
                        <w:tcW w:w="1276" w:type="dxa"/>
                      </w:tcPr>
                      <w:p w:rsidR="0019528F" w:rsidRDefault="0019528F">
                        <w:pPr>
                          <w:pStyle w:val="TableParagraph"/>
                          <w:rPr>
                            <w:rFonts w:ascii="Times New Roman"/>
                            <w:sz w:val="16"/>
                          </w:rPr>
                        </w:pPr>
                      </w:p>
                    </w:tc>
                    <w:tc>
                      <w:tcPr>
                        <w:tcW w:w="1107" w:type="dxa"/>
                      </w:tcPr>
                      <w:p w:rsidR="0019528F" w:rsidRDefault="0019528F">
                        <w:pPr>
                          <w:pStyle w:val="TableParagraph"/>
                          <w:rPr>
                            <w:rFonts w:ascii="Times New Roman"/>
                            <w:sz w:val="16"/>
                          </w:rPr>
                        </w:pPr>
                      </w:p>
                    </w:tc>
                  </w:tr>
                  <w:tr w:rsidR="0019528F">
                    <w:trPr>
                      <w:trHeight w:val="420"/>
                    </w:trPr>
                    <w:tc>
                      <w:tcPr>
                        <w:tcW w:w="2432" w:type="dxa"/>
                      </w:tcPr>
                      <w:p w:rsidR="0019528F" w:rsidRDefault="00F941DB">
                        <w:pPr>
                          <w:pStyle w:val="TableParagraph"/>
                          <w:spacing w:before="54"/>
                          <w:ind w:left="107"/>
                          <w:rPr>
                            <w:sz w:val="16"/>
                          </w:rPr>
                        </w:pPr>
                        <w:r>
                          <w:rPr>
                            <w:spacing w:val="-5"/>
                            <w:sz w:val="16"/>
                          </w:rPr>
                          <w:t>三、国有资本经营预算财政拨款</w:t>
                        </w:r>
                      </w:p>
                    </w:tc>
                    <w:tc>
                      <w:tcPr>
                        <w:tcW w:w="557" w:type="dxa"/>
                      </w:tcPr>
                      <w:p w:rsidR="0019528F" w:rsidRDefault="00F941DB">
                        <w:pPr>
                          <w:pStyle w:val="TableParagraph"/>
                          <w:spacing w:before="64"/>
                          <w:ind w:left="15"/>
                          <w:jc w:val="center"/>
                          <w:rPr>
                            <w:rFonts w:ascii="Times New Roman"/>
                            <w:sz w:val="16"/>
                          </w:rPr>
                        </w:pPr>
                        <w:r>
                          <w:rPr>
                            <w:rFonts w:ascii="Times New Roman"/>
                            <w:sz w:val="16"/>
                          </w:rPr>
                          <w:t>3</w:t>
                        </w:r>
                      </w:p>
                    </w:tc>
                    <w:tc>
                      <w:tcPr>
                        <w:tcW w:w="742" w:type="dxa"/>
                      </w:tcPr>
                      <w:p w:rsidR="0019528F" w:rsidRDefault="00F941DB">
                        <w:pPr>
                          <w:pStyle w:val="TableParagraph"/>
                          <w:spacing w:before="64"/>
                          <w:ind w:right="89"/>
                          <w:jc w:val="right"/>
                          <w:rPr>
                            <w:rFonts w:ascii="Times New Roman"/>
                            <w:sz w:val="16"/>
                          </w:rPr>
                        </w:pPr>
                        <w:r>
                          <w:rPr>
                            <w:rFonts w:ascii="Times New Roman"/>
                            <w:spacing w:val="-2"/>
                            <w:sz w:val="16"/>
                          </w:rPr>
                          <w:t>70.41</w:t>
                        </w:r>
                      </w:p>
                    </w:tc>
                    <w:tc>
                      <w:tcPr>
                        <w:tcW w:w="2562" w:type="dxa"/>
                      </w:tcPr>
                      <w:p w:rsidR="0019528F" w:rsidRDefault="00F941DB">
                        <w:pPr>
                          <w:pStyle w:val="TableParagraph"/>
                          <w:spacing w:before="54"/>
                          <w:ind w:left="108"/>
                          <w:rPr>
                            <w:sz w:val="16"/>
                          </w:rPr>
                        </w:pPr>
                        <w:r>
                          <w:rPr>
                            <w:spacing w:val="-4"/>
                            <w:sz w:val="16"/>
                          </w:rPr>
                          <w:t>三、国防支出</w:t>
                        </w:r>
                      </w:p>
                    </w:tc>
                    <w:tc>
                      <w:tcPr>
                        <w:tcW w:w="416" w:type="dxa"/>
                      </w:tcPr>
                      <w:p w:rsidR="0019528F" w:rsidRDefault="00F941DB">
                        <w:pPr>
                          <w:pStyle w:val="TableParagraph"/>
                          <w:spacing w:before="64"/>
                          <w:ind w:left="114" w:right="97"/>
                          <w:jc w:val="center"/>
                          <w:rPr>
                            <w:rFonts w:ascii="Times New Roman"/>
                            <w:sz w:val="16"/>
                          </w:rPr>
                        </w:pPr>
                        <w:r>
                          <w:rPr>
                            <w:rFonts w:ascii="Times New Roman"/>
                            <w:spacing w:val="-5"/>
                            <w:sz w:val="16"/>
                          </w:rPr>
                          <w:t>35</w:t>
                        </w:r>
                      </w:p>
                    </w:tc>
                    <w:tc>
                      <w:tcPr>
                        <w:tcW w:w="687" w:type="dxa"/>
                      </w:tcPr>
                      <w:p w:rsidR="0019528F" w:rsidRDefault="0019528F">
                        <w:pPr>
                          <w:pStyle w:val="TableParagraph"/>
                          <w:rPr>
                            <w:rFonts w:ascii="Times New Roman"/>
                            <w:sz w:val="16"/>
                          </w:rPr>
                        </w:pPr>
                      </w:p>
                    </w:tc>
                    <w:tc>
                      <w:tcPr>
                        <w:tcW w:w="1108" w:type="dxa"/>
                      </w:tcPr>
                      <w:p w:rsidR="0019528F" w:rsidRDefault="0019528F">
                        <w:pPr>
                          <w:pStyle w:val="TableParagraph"/>
                          <w:rPr>
                            <w:rFonts w:ascii="Times New Roman"/>
                            <w:sz w:val="16"/>
                          </w:rPr>
                        </w:pPr>
                      </w:p>
                    </w:tc>
                    <w:tc>
                      <w:tcPr>
                        <w:tcW w:w="1276" w:type="dxa"/>
                      </w:tcPr>
                      <w:p w:rsidR="0019528F" w:rsidRDefault="0019528F">
                        <w:pPr>
                          <w:pStyle w:val="TableParagraph"/>
                          <w:rPr>
                            <w:rFonts w:ascii="Times New Roman"/>
                            <w:sz w:val="16"/>
                          </w:rPr>
                        </w:pPr>
                      </w:p>
                    </w:tc>
                    <w:tc>
                      <w:tcPr>
                        <w:tcW w:w="1107" w:type="dxa"/>
                      </w:tcPr>
                      <w:p w:rsidR="0019528F" w:rsidRDefault="0019528F">
                        <w:pPr>
                          <w:pStyle w:val="TableParagraph"/>
                          <w:rPr>
                            <w:rFonts w:ascii="Times New Roman"/>
                            <w:sz w:val="16"/>
                          </w:rPr>
                        </w:pPr>
                      </w:p>
                    </w:tc>
                  </w:tr>
                  <w:tr w:rsidR="0019528F">
                    <w:trPr>
                      <w:trHeight w:val="420"/>
                    </w:trPr>
                    <w:tc>
                      <w:tcPr>
                        <w:tcW w:w="2432" w:type="dxa"/>
                      </w:tcPr>
                      <w:p w:rsidR="0019528F" w:rsidRDefault="0019528F">
                        <w:pPr>
                          <w:pStyle w:val="TableParagraph"/>
                          <w:rPr>
                            <w:rFonts w:ascii="Times New Roman"/>
                            <w:sz w:val="16"/>
                          </w:rPr>
                        </w:pPr>
                      </w:p>
                    </w:tc>
                    <w:tc>
                      <w:tcPr>
                        <w:tcW w:w="557" w:type="dxa"/>
                      </w:tcPr>
                      <w:p w:rsidR="0019528F" w:rsidRDefault="00F941DB">
                        <w:pPr>
                          <w:pStyle w:val="TableParagraph"/>
                          <w:spacing w:before="64"/>
                          <w:ind w:left="15"/>
                          <w:jc w:val="center"/>
                          <w:rPr>
                            <w:rFonts w:ascii="Times New Roman"/>
                            <w:sz w:val="16"/>
                          </w:rPr>
                        </w:pPr>
                        <w:r>
                          <w:rPr>
                            <w:rFonts w:ascii="Times New Roman"/>
                            <w:sz w:val="16"/>
                          </w:rPr>
                          <w:t>4</w:t>
                        </w:r>
                      </w:p>
                    </w:tc>
                    <w:tc>
                      <w:tcPr>
                        <w:tcW w:w="742" w:type="dxa"/>
                      </w:tcPr>
                      <w:p w:rsidR="0019528F" w:rsidRDefault="0019528F">
                        <w:pPr>
                          <w:pStyle w:val="TableParagraph"/>
                          <w:rPr>
                            <w:rFonts w:ascii="Times New Roman"/>
                            <w:sz w:val="16"/>
                          </w:rPr>
                        </w:pPr>
                      </w:p>
                    </w:tc>
                    <w:tc>
                      <w:tcPr>
                        <w:tcW w:w="2562" w:type="dxa"/>
                      </w:tcPr>
                      <w:p w:rsidR="0019528F" w:rsidRDefault="00F941DB">
                        <w:pPr>
                          <w:pStyle w:val="TableParagraph"/>
                          <w:spacing w:before="53"/>
                          <w:ind w:left="108"/>
                          <w:rPr>
                            <w:sz w:val="16"/>
                          </w:rPr>
                        </w:pPr>
                        <w:r>
                          <w:rPr>
                            <w:spacing w:val="-4"/>
                            <w:sz w:val="16"/>
                          </w:rPr>
                          <w:t>四、公共安全支出</w:t>
                        </w:r>
                      </w:p>
                    </w:tc>
                    <w:tc>
                      <w:tcPr>
                        <w:tcW w:w="416" w:type="dxa"/>
                      </w:tcPr>
                      <w:p w:rsidR="0019528F" w:rsidRDefault="00F941DB">
                        <w:pPr>
                          <w:pStyle w:val="TableParagraph"/>
                          <w:spacing w:before="64"/>
                          <w:ind w:left="114" w:right="97"/>
                          <w:jc w:val="center"/>
                          <w:rPr>
                            <w:rFonts w:ascii="Times New Roman"/>
                            <w:sz w:val="16"/>
                          </w:rPr>
                        </w:pPr>
                        <w:r>
                          <w:rPr>
                            <w:rFonts w:ascii="Times New Roman"/>
                            <w:spacing w:val="-5"/>
                            <w:sz w:val="16"/>
                          </w:rPr>
                          <w:t>36</w:t>
                        </w:r>
                      </w:p>
                    </w:tc>
                    <w:tc>
                      <w:tcPr>
                        <w:tcW w:w="687" w:type="dxa"/>
                      </w:tcPr>
                      <w:p w:rsidR="0019528F" w:rsidRDefault="0019528F">
                        <w:pPr>
                          <w:pStyle w:val="TableParagraph"/>
                          <w:rPr>
                            <w:rFonts w:ascii="Times New Roman"/>
                            <w:sz w:val="16"/>
                          </w:rPr>
                        </w:pPr>
                      </w:p>
                    </w:tc>
                    <w:tc>
                      <w:tcPr>
                        <w:tcW w:w="1108" w:type="dxa"/>
                      </w:tcPr>
                      <w:p w:rsidR="0019528F" w:rsidRDefault="0019528F">
                        <w:pPr>
                          <w:pStyle w:val="TableParagraph"/>
                          <w:rPr>
                            <w:rFonts w:ascii="Times New Roman"/>
                            <w:sz w:val="16"/>
                          </w:rPr>
                        </w:pPr>
                      </w:p>
                    </w:tc>
                    <w:tc>
                      <w:tcPr>
                        <w:tcW w:w="1276" w:type="dxa"/>
                      </w:tcPr>
                      <w:p w:rsidR="0019528F" w:rsidRDefault="0019528F">
                        <w:pPr>
                          <w:pStyle w:val="TableParagraph"/>
                          <w:rPr>
                            <w:rFonts w:ascii="Times New Roman"/>
                            <w:sz w:val="16"/>
                          </w:rPr>
                        </w:pPr>
                      </w:p>
                    </w:tc>
                    <w:tc>
                      <w:tcPr>
                        <w:tcW w:w="1107" w:type="dxa"/>
                      </w:tcPr>
                      <w:p w:rsidR="0019528F" w:rsidRDefault="0019528F">
                        <w:pPr>
                          <w:pStyle w:val="TableParagraph"/>
                          <w:rPr>
                            <w:rFonts w:ascii="Times New Roman"/>
                            <w:sz w:val="16"/>
                          </w:rPr>
                        </w:pPr>
                      </w:p>
                    </w:tc>
                  </w:tr>
                  <w:tr w:rsidR="0019528F">
                    <w:trPr>
                      <w:trHeight w:val="420"/>
                    </w:trPr>
                    <w:tc>
                      <w:tcPr>
                        <w:tcW w:w="2432" w:type="dxa"/>
                      </w:tcPr>
                      <w:p w:rsidR="0019528F" w:rsidRDefault="0019528F">
                        <w:pPr>
                          <w:pStyle w:val="TableParagraph"/>
                          <w:rPr>
                            <w:rFonts w:ascii="Times New Roman"/>
                            <w:sz w:val="16"/>
                          </w:rPr>
                        </w:pPr>
                      </w:p>
                    </w:tc>
                    <w:tc>
                      <w:tcPr>
                        <w:tcW w:w="557" w:type="dxa"/>
                      </w:tcPr>
                      <w:p w:rsidR="0019528F" w:rsidRDefault="00F941DB">
                        <w:pPr>
                          <w:pStyle w:val="TableParagraph"/>
                          <w:spacing w:before="63"/>
                          <w:ind w:left="15"/>
                          <w:jc w:val="center"/>
                          <w:rPr>
                            <w:rFonts w:ascii="Times New Roman"/>
                            <w:sz w:val="16"/>
                          </w:rPr>
                        </w:pPr>
                        <w:r>
                          <w:rPr>
                            <w:rFonts w:ascii="Times New Roman"/>
                            <w:sz w:val="16"/>
                          </w:rPr>
                          <w:t>5</w:t>
                        </w:r>
                      </w:p>
                    </w:tc>
                    <w:tc>
                      <w:tcPr>
                        <w:tcW w:w="742" w:type="dxa"/>
                      </w:tcPr>
                      <w:p w:rsidR="0019528F" w:rsidRDefault="0019528F">
                        <w:pPr>
                          <w:pStyle w:val="TableParagraph"/>
                          <w:rPr>
                            <w:rFonts w:ascii="Times New Roman"/>
                            <w:sz w:val="16"/>
                          </w:rPr>
                        </w:pPr>
                      </w:p>
                    </w:tc>
                    <w:tc>
                      <w:tcPr>
                        <w:tcW w:w="2562" w:type="dxa"/>
                      </w:tcPr>
                      <w:p w:rsidR="0019528F" w:rsidRDefault="00F941DB">
                        <w:pPr>
                          <w:pStyle w:val="TableParagraph"/>
                          <w:spacing w:before="53"/>
                          <w:ind w:left="108"/>
                          <w:rPr>
                            <w:sz w:val="16"/>
                          </w:rPr>
                        </w:pPr>
                        <w:r>
                          <w:rPr>
                            <w:spacing w:val="-4"/>
                            <w:sz w:val="16"/>
                          </w:rPr>
                          <w:t>五、教育支出</w:t>
                        </w:r>
                      </w:p>
                    </w:tc>
                    <w:tc>
                      <w:tcPr>
                        <w:tcW w:w="416" w:type="dxa"/>
                      </w:tcPr>
                      <w:p w:rsidR="0019528F" w:rsidRDefault="00F941DB">
                        <w:pPr>
                          <w:pStyle w:val="TableParagraph"/>
                          <w:spacing w:before="63"/>
                          <w:ind w:left="114" w:right="97"/>
                          <w:jc w:val="center"/>
                          <w:rPr>
                            <w:rFonts w:ascii="Times New Roman"/>
                            <w:sz w:val="16"/>
                          </w:rPr>
                        </w:pPr>
                        <w:r>
                          <w:rPr>
                            <w:rFonts w:ascii="Times New Roman"/>
                            <w:spacing w:val="-5"/>
                            <w:sz w:val="16"/>
                          </w:rPr>
                          <w:t>37</w:t>
                        </w:r>
                      </w:p>
                    </w:tc>
                    <w:tc>
                      <w:tcPr>
                        <w:tcW w:w="687" w:type="dxa"/>
                      </w:tcPr>
                      <w:p w:rsidR="0019528F" w:rsidRDefault="00F941DB">
                        <w:pPr>
                          <w:pStyle w:val="TableParagraph"/>
                          <w:spacing w:before="63"/>
                          <w:ind w:left="204" w:right="77"/>
                          <w:jc w:val="center"/>
                          <w:rPr>
                            <w:rFonts w:ascii="Times New Roman"/>
                            <w:sz w:val="16"/>
                          </w:rPr>
                        </w:pPr>
                        <w:r>
                          <w:rPr>
                            <w:rFonts w:ascii="Times New Roman"/>
                            <w:spacing w:val="-2"/>
                            <w:sz w:val="16"/>
                          </w:rPr>
                          <w:t>82.34</w:t>
                        </w:r>
                      </w:p>
                    </w:tc>
                    <w:tc>
                      <w:tcPr>
                        <w:tcW w:w="1108" w:type="dxa"/>
                      </w:tcPr>
                      <w:p w:rsidR="0019528F" w:rsidRDefault="00F941DB">
                        <w:pPr>
                          <w:pStyle w:val="TableParagraph"/>
                          <w:spacing w:before="63"/>
                          <w:ind w:right="91"/>
                          <w:jc w:val="right"/>
                          <w:rPr>
                            <w:rFonts w:ascii="Times New Roman"/>
                            <w:sz w:val="16"/>
                          </w:rPr>
                        </w:pPr>
                        <w:r>
                          <w:rPr>
                            <w:rFonts w:ascii="Times New Roman"/>
                            <w:spacing w:val="-2"/>
                            <w:sz w:val="16"/>
                          </w:rPr>
                          <w:t>82.34</w:t>
                        </w:r>
                      </w:p>
                    </w:tc>
                    <w:tc>
                      <w:tcPr>
                        <w:tcW w:w="1276" w:type="dxa"/>
                      </w:tcPr>
                      <w:p w:rsidR="0019528F" w:rsidRDefault="0019528F">
                        <w:pPr>
                          <w:pStyle w:val="TableParagraph"/>
                          <w:rPr>
                            <w:rFonts w:ascii="Times New Roman"/>
                            <w:sz w:val="16"/>
                          </w:rPr>
                        </w:pPr>
                      </w:p>
                    </w:tc>
                    <w:tc>
                      <w:tcPr>
                        <w:tcW w:w="1107" w:type="dxa"/>
                      </w:tcPr>
                      <w:p w:rsidR="0019528F" w:rsidRDefault="0019528F">
                        <w:pPr>
                          <w:pStyle w:val="TableParagraph"/>
                          <w:rPr>
                            <w:rFonts w:ascii="Times New Roman"/>
                            <w:sz w:val="16"/>
                          </w:rPr>
                        </w:pPr>
                      </w:p>
                    </w:tc>
                  </w:tr>
                  <w:tr w:rsidR="0019528F">
                    <w:trPr>
                      <w:trHeight w:val="420"/>
                    </w:trPr>
                    <w:tc>
                      <w:tcPr>
                        <w:tcW w:w="2432" w:type="dxa"/>
                      </w:tcPr>
                      <w:p w:rsidR="0019528F" w:rsidRDefault="0019528F">
                        <w:pPr>
                          <w:pStyle w:val="TableParagraph"/>
                          <w:rPr>
                            <w:rFonts w:ascii="Times New Roman"/>
                            <w:sz w:val="16"/>
                          </w:rPr>
                        </w:pPr>
                      </w:p>
                    </w:tc>
                    <w:tc>
                      <w:tcPr>
                        <w:tcW w:w="557" w:type="dxa"/>
                      </w:tcPr>
                      <w:p w:rsidR="0019528F" w:rsidRDefault="00F941DB">
                        <w:pPr>
                          <w:pStyle w:val="TableParagraph"/>
                          <w:spacing w:before="63"/>
                          <w:ind w:left="15"/>
                          <w:jc w:val="center"/>
                          <w:rPr>
                            <w:rFonts w:ascii="Times New Roman"/>
                            <w:sz w:val="16"/>
                          </w:rPr>
                        </w:pPr>
                        <w:r>
                          <w:rPr>
                            <w:rFonts w:ascii="Times New Roman"/>
                            <w:sz w:val="16"/>
                          </w:rPr>
                          <w:t>6</w:t>
                        </w:r>
                      </w:p>
                    </w:tc>
                    <w:tc>
                      <w:tcPr>
                        <w:tcW w:w="742" w:type="dxa"/>
                      </w:tcPr>
                      <w:p w:rsidR="0019528F" w:rsidRDefault="0019528F">
                        <w:pPr>
                          <w:pStyle w:val="TableParagraph"/>
                          <w:rPr>
                            <w:rFonts w:ascii="Times New Roman"/>
                            <w:sz w:val="16"/>
                          </w:rPr>
                        </w:pPr>
                      </w:p>
                    </w:tc>
                    <w:tc>
                      <w:tcPr>
                        <w:tcW w:w="2562" w:type="dxa"/>
                      </w:tcPr>
                      <w:p w:rsidR="0019528F" w:rsidRDefault="00F941DB">
                        <w:pPr>
                          <w:pStyle w:val="TableParagraph"/>
                          <w:spacing w:before="52"/>
                          <w:ind w:left="108"/>
                          <w:rPr>
                            <w:sz w:val="16"/>
                          </w:rPr>
                        </w:pPr>
                        <w:r>
                          <w:rPr>
                            <w:spacing w:val="-4"/>
                            <w:sz w:val="16"/>
                          </w:rPr>
                          <w:t>六、科学技术支出</w:t>
                        </w:r>
                      </w:p>
                    </w:tc>
                    <w:tc>
                      <w:tcPr>
                        <w:tcW w:w="416" w:type="dxa"/>
                      </w:tcPr>
                      <w:p w:rsidR="0019528F" w:rsidRDefault="00F941DB">
                        <w:pPr>
                          <w:pStyle w:val="TableParagraph"/>
                          <w:spacing w:before="63"/>
                          <w:ind w:left="114" w:right="97"/>
                          <w:jc w:val="center"/>
                          <w:rPr>
                            <w:rFonts w:ascii="Times New Roman"/>
                            <w:sz w:val="16"/>
                          </w:rPr>
                        </w:pPr>
                        <w:r>
                          <w:rPr>
                            <w:rFonts w:ascii="Times New Roman"/>
                            <w:spacing w:val="-5"/>
                            <w:sz w:val="16"/>
                          </w:rPr>
                          <w:t>38</w:t>
                        </w:r>
                      </w:p>
                    </w:tc>
                    <w:tc>
                      <w:tcPr>
                        <w:tcW w:w="687" w:type="dxa"/>
                      </w:tcPr>
                      <w:p w:rsidR="0019528F" w:rsidRDefault="0019528F">
                        <w:pPr>
                          <w:pStyle w:val="TableParagraph"/>
                          <w:rPr>
                            <w:rFonts w:ascii="Times New Roman"/>
                            <w:sz w:val="16"/>
                          </w:rPr>
                        </w:pPr>
                      </w:p>
                    </w:tc>
                    <w:tc>
                      <w:tcPr>
                        <w:tcW w:w="1108" w:type="dxa"/>
                      </w:tcPr>
                      <w:p w:rsidR="0019528F" w:rsidRDefault="0019528F">
                        <w:pPr>
                          <w:pStyle w:val="TableParagraph"/>
                          <w:rPr>
                            <w:rFonts w:ascii="Times New Roman"/>
                            <w:sz w:val="16"/>
                          </w:rPr>
                        </w:pPr>
                      </w:p>
                    </w:tc>
                    <w:tc>
                      <w:tcPr>
                        <w:tcW w:w="1276" w:type="dxa"/>
                      </w:tcPr>
                      <w:p w:rsidR="0019528F" w:rsidRDefault="0019528F">
                        <w:pPr>
                          <w:pStyle w:val="TableParagraph"/>
                          <w:rPr>
                            <w:rFonts w:ascii="Times New Roman"/>
                            <w:sz w:val="16"/>
                          </w:rPr>
                        </w:pPr>
                      </w:p>
                    </w:tc>
                    <w:tc>
                      <w:tcPr>
                        <w:tcW w:w="1107" w:type="dxa"/>
                      </w:tcPr>
                      <w:p w:rsidR="0019528F" w:rsidRDefault="0019528F">
                        <w:pPr>
                          <w:pStyle w:val="TableParagraph"/>
                          <w:rPr>
                            <w:rFonts w:ascii="Times New Roman"/>
                            <w:sz w:val="16"/>
                          </w:rPr>
                        </w:pPr>
                      </w:p>
                    </w:tc>
                  </w:tr>
                  <w:tr w:rsidR="0019528F">
                    <w:trPr>
                      <w:trHeight w:val="420"/>
                    </w:trPr>
                    <w:tc>
                      <w:tcPr>
                        <w:tcW w:w="2432" w:type="dxa"/>
                      </w:tcPr>
                      <w:p w:rsidR="0019528F" w:rsidRDefault="0019528F">
                        <w:pPr>
                          <w:pStyle w:val="TableParagraph"/>
                          <w:rPr>
                            <w:rFonts w:ascii="Times New Roman"/>
                            <w:sz w:val="16"/>
                          </w:rPr>
                        </w:pPr>
                      </w:p>
                    </w:tc>
                    <w:tc>
                      <w:tcPr>
                        <w:tcW w:w="557" w:type="dxa"/>
                      </w:tcPr>
                      <w:p w:rsidR="0019528F" w:rsidRDefault="00F941DB">
                        <w:pPr>
                          <w:pStyle w:val="TableParagraph"/>
                          <w:spacing w:before="64"/>
                          <w:ind w:left="15"/>
                          <w:jc w:val="center"/>
                          <w:rPr>
                            <w:rFonts w:ascii="Times New Roman"/>
                            <w:sz w:val="16"/>
                          </w:rPr>
                        </w:pPr>
                        <w:r>
                          <w:rPr>
                            <w:rFonts w:ascii="Times New Roman"/>
                            <w:sz w:val="16"/>
                          </w:rPr>
                          <w:t>7</w:t>
                        </w:r>
                      </w:p>
                    </w:tc>
                    <w:tc>
                      <w:tcPr>
                        <w:tcW w:w="742" w:type="dxa"/>
                      </w:tcPr>
                      <w:p w:rsidR="0019528F" w:rsidRDefault="0019528F">
                        <w:pPr>
                          <w:pStyle w:val="TableParagraph"/>
                          <w:rPr>
                            <w:rFonts w:ascii="Times New Roman"/>
                            <w:sz w:val="16"/>
                          </w:rPr>
                        </w:pPr>
                      </w:p>
                    </w:tc>
                    <w:tc>
                      <w:tcPr>
                        <w:tcW w:w="2562" w:type="dxa"/>
                      </w:tcPr>
                      <w:p w:rsidR="0019528F" w:rsidRDefault="00F941DB">
                        <w:pPr>
                          <w:pStyle w:val="TableParagraph"/>
                          <w:spacing w:before="54"/>
                          <w:ind w:left="108"/>
                          <w:rPr>
                            <w:sz w:val="16"/>
                          </w:rPr>
                        </w:pPr>
                        <w:r>
                          <w:rPr>
                            <w:spacing w:val="-3"/>
                            <w:sz w:val="16"/>
                          </w:rPr>
                          <w:t>七、文化旅游体育与传媒支出</w:t>
                        </w:r>
                      </w:p>
                    </w:tc>
                    <w:tc>
                      <w:tcPr>
                        <w:tcW w:w="416" w:type="dxa"/>
                      </w:tcPr>
                      <w:p w:rsidR="0019528F" w:rsidRDefault="00F941DB">
                        <w:pPr>
                          <w:pStyle w:val="TableParagraph"/>
                          <w:spacing w:before="64"/>
                          <w:ind w:left="114" w:right="97"/>
                          <w:jc w:val="center"/>
                          <w:rPr>
                            <w:rFonts w:ascii="Times New Roman"/>
                            <w:sz w:val="16"/>
                          </w:rPr>
                        </w:pPr>
                        <w:r>
                          <w:rPr>
                            <w:rFonts w:ascii="Times New Roman"/>
                            <w:spacing w:val="-5"/>
                            <w:sz w:val="16"/>
                          </w:rPr>
                          <w:t>39</w:t>
                        </w:r>
                      </w:p>
                    </w:tc>
                    <w:tc>
                      <w:tcPr>
                        <w:tcW w:w="687" w:type="dxa"/>
                      </w:tcPr>
                      <w:p w:rsidR="0019528F" w:rsidRDefault="0019528F">
                        <w:pPr>
                          <w:pStyle w:val="TableParagraph"/>
                          <w:rPr>
                            <w:rFonts w:ascii="Times New Roman"/>
                            <w:sz w:val="16"/>
                          </w:rPr>
                        </w:pPr>
                      </w:p>
                    </w:tc>
                    <w:tc>
                      <w:tcPr>
                        <w:tcW w:w="1108" w:type="dxa"/>
                      </w:tcPr>
                      <w:p w:rsidR="0019528F" w:rsidRDefault="0019528F">
                        <w:pPr>
                          <w:pStyle w:val="TableParagraph"/>
                          <w:rPr>
                            <w:rFonts w:ascii="Times New Roman"/>
                            <w:sz w:val="16"/>
                          </w:rPr>
                        </w:pPr>
                      </w:p>
                    </w:tc>
                    <w:tc>
                      <w:tcPr>
                        <w:tcW w:w="1276" w:type="dxa"/>
                      </w:tcPr>
                      <w:p w:rsidR="0019528F" w:rsidRDefault="0019528F">
                        <w:pPr>
                          <w:pStyle w:val="TableParagraph"/>
                          <w:rPr>
                            <w:rFonts w:ascii="Times New Roman"/>
                            <w:sz w:val="16"/>
                          </w:rPr>
                        </w:pPr>
                      </w:p>
                    </w:tc>
                    <w:tc>
                      <w:tcPr>
                        <w:tcW w:w="1107" w:type="dxa"/>
                      </w:tcPr>
                      <w:p w:rsidR="0019528F" w:rsidRDefault="0019528F">
                        <w:pPr>
                          <w:pStyle w:val="TableParagraph"/>
                          <w:rPr>
                            <w:rFonts w:ascii="Times New Roman"/>
                            <w:sz w:val="16"/>
                          </w:rPr>
                        </w:pPr>
                      </w:p>
                    </w:tc>
                  </w:tr>
                  <w:tr w:rsidR="0019528F">
                    <w:trPr>
                      <w:trHeight w:val="420"/>
                    </w:trPr>
                    <w:tc>
                      <w:tcPr>
                        <w:tcW w:w="2432" w:type="dxa"/>
                      </w:tcPr>
                      <w:p w:rsidR="0019528F" w:rsidRDefault="0019528F">
                        <w:pPr>
                          <w:pStyle w:val="TableParagraph"/>
                          <w:rPr>
                            <w:rFonts w:ascii="Times New Roman"/>
                            <w:sz w:val="16"/>
                          </w:rPr>
                        </w:pPr>
                      </w:p>
                    </w:tc>
                    <w:tc>
                      <w:tcPr>
                        <w:tcW w:w="557" w:type="dxa"/>
                      </w:tcPr>
                      <w:p w:rsidR="0019528F" w:rsidRDefault="00F941DB">
                        <w:pPr>
                          <w:pStyle w:val="TableParagraph"/>
                          <w:spacing w:before="64"/>
                          <w:ind w:left="15"/>
                          <w:jc w:val="center"/>
                          <w:rPr>
                            <w:rFonts w:ascii="Times New Roman"/>
                            <w:sz w:val="16"/>
                          </w:rPr>
                        </w:pPr>
                        <w:r>
                          <w:rPr>
                            <w:rFonts w:ascii="Times New Roman"/>
                            <w:sz w:val="16"/>
                          </w:rPr>
                          <w:t>8</w:t>
                        </w:r>
                      </w:p>
                    </w:tc>
                    <w:tc>
                      <w:tcPr>
                        <w:tcW w:w="742" w:type="dxa"/>
                      </w:tcPr>
                      <w:p w:rsidR="0019528F" w:rsidRDefault="0019528F">
                        <w:pPr>
                          <w:pStyle w:val="TableParagraph"/>
                          <w:rPr>
                            <w:rFonts w:ascii="Times New Roman"/>
                            <w:sz w:val="16"/>
                          </w:rPr>
                        </w:pPr>
                      </w:p>
                    </w:tc>
                    <w:tc>
                      <w:tcPr>
                        <w:tcW w:w="2562" w:type="dxa"/>
                      </w:tcPr>
                      <w:p w:rsidR="0019528F" w:rsidRDefault="00F941DB">
                        <w:pPr>
                          <w:pStyle w:val="TableParagraph"/>
                          <w:spacing w:before="53"/>
                          <w:ind w:left="108"/>
                          <w:rPr>
                            <w:sz w:val="16"/>
                          </w:rPr>
                        </w:pPr>
                        <w:r>
                          <w:rPr>
                            <w:spacing w:val="-3"/>
                            <w:sz w:val="16"/>
                          </w:rPr>
                          <w:t>八、社会保障和就业支出</w:t>
                        </w:r>
                      </w:p>
                    </w:tc>
                    <w:tc>
                      <w:tcPr>
                        <w:tcW w:w="416" w:type="dxa"/>
                      </w:tcPr>
                      <w:p w:rsidR="0019528F" w:rsidRDefault="00F941DB">
                        <w:pPr>
                          <w:pStyle w:val="TableParagraph"/>
                          <w:spacing w:before="64"/>
                          <w:ind w:left="114" w:right="97"/>
                          <w:jc w:val="center"/>
                          <w:rPr>
                            <w:rFonts w:ascii="Times New Roman"/>
                            <w:sz w:val="16"/>
                          </w:rPr>
                        </w:pPr>
                        <w:r>
                          <w:rPr>
                            <w:rFonts w:ascii="Times New Roman"/>
                            <w:spacing w:val="-5"/>
                            <w:sz w:val="16"/>
                          </w:rPr>
                          <w:t>40</w:t>
                        </w:r>
                      </w:p>
                    </w:tc>
                    <w:tc>
                      <w:tcPr>
                        <w:tcW w:w="687" w:type="dxa"/>
                      </w:tcPr>
                      <w:p w:rsidR="0019528F" w:rsidRDefault="00F941DB">
                        <w:pPr>
                          <w:pStyle w:val="TableParagraph"/>
                          <w:spacing w:before="64"/>
                          <w:ind w:left="204" w:right="77"/>
                          <w:jc w:val="center"/>
                          <w:rPr>
                            <w:rFonts w:ascii="Times New Roman"/>
                            <w:sz w:val="16"/>
                          </w:rPr>
                        </w:pPr>
                        <w:r>
                          <w:rPr>
                            <w:rFonts w:ascii="Times New Roman"/>
                            <w:spacing w:val="-2"/>
                            <w:sz w:val="16"/>
                          </w:rPr>
                          <w:t>42.60</w:t>
                        </w:r>
                      </w:p>
                    </w:tc>
                    <w:tc>
                      <w:tcPr>
                        <w:tcW w:w="1108" w:type="dxa"/>
                      </w:tcPr>
                      <w:p w:rsidR="0019528F" w:rsidRDefault="00F941DB">
                        <w:pPr>
                          <w:pStyle w:val="TableParagraph"/>
                          <w:spacing w:before="64"/>
                          <w:ind w:right="91"/>
                          <w:jc w:val="right"/>
                          <w:rPr>
                            <w:rFonts w:ascii="Times New Roman"/>
                            <w:sz w:val="16"/>
                          </w:rPr>
                        </w:pPr>
                        <w:r>
                          <w:rPr>
                            <w:rFonts w:ascii="Times New Roman"/>
                            <w:spacing w:val="-2"/>
                            <w:sz w:val="16"/>
                          </w:rPr>
                          <w:t>42.60</w:t>
                        </w:r>
                      </w:p>
                    </w:tc>
                    <w:tc>
                      <w:tcPr>
                        <w:tcW w:w="1276" w:type="dxa"/>
                      </w:tcPr>
                      <w:p w:rsidR="0019528F" w:rsidRDefault="0019528F">
                        <w:pPr>
                          <w:pStyle w:val="TableParagraph"/>
                          <w:rPr>
                            <w:rFonts w:ascii="Times New Roman"/>
                            <w:sz w:val="16"/>
                          </w:rPr>
                        </w:pPr>
                      </w:p>
                    </w:tc>
                    <w:tc>
                      <w:tcPr>
                        <w:tcW w:w="1107" w:type="dxa"/>
                      </w:tcPr>
                      <w:p w:rsidR="0019528F" w:rsidRDefault="0019528F">
                        <w:pPr>
                          <w:pStyle w:val="TableParagraph"/>
                          <w:rPr>
                            <w:rFonts w:ascii="Times New Roman"/>
                            <w:sz w:val="16"/>
                          </w:rPr>
                        </w:pPr>
                      </w:p>
                    </w:tc>
                  </w:tr>
                  <w:tr w:rsidR="0019528F">
                    <w:trPr>
                      <w:trHeight w:val="420"/>
                    </w:trPr>
                    <w:tc>
                      <w:tcPr>
                        <w:tcW w:w="2432" w:type="dxa"/>
                      </w:tcPr>
                      <w:p w:rsidR="0019528F" w:rsidRDefault="0019528F">
                        <w:pPr>
                          <w:pStyle w:val="TableParagraph"/>
                          <w:rPr>
                            <w:rFonts w:ascii="Times New Roman"/>
                            <w:sz w:val="16"/>
                          </w:rPr>
                        </w:pPr>
                      </w:p>
                    </w:tc>
                    <w:tc>
                      <w:tcPr>
                        <w:tcW w:w="557" w:type="dxa"/>
                      </w:tcPr>
                      <w:p w:rsidR="0019528F" w:rsidRDefault="00F941DB">
                        <w:pPr>
                          <w:pStyle w:val="TableParagraph"/>
                          <w:spacing w:before="63"/>
                          <w:ind w:left="15"/>
                          <w:jc w:val="center"/>
                          <w:rPr>
                            <w:rFonts w:ascii="Times New Roman"/>
                            <w:sz w:val="16"/>
                          </w:rPr>
                        </w:pPr>
                        <w:r>
                          <w:rPr>
                            <w:rFonts w:ascii="Times New Roman"/>
                            <w:sz w:val="16"/>
                          </w:rPr>
                          <w:t>9</w:t>
                        </w:r>
                      </w:p>
                    </w:tc>
                    <w:tc>
                      <w:tcPr>
                        <w:tcW w:w="742" w:type="dxa"/>
                      </w:tcPr>
                      <w:p w:rsidR="0019528F" w:rsidRDefault="0019528F">
                        <w:pPr>
                          <w:pStyle w:val="TableParagraph"/>
                          <w:rPr>
                            <w:rFonts w:ascii="Times New Roman"/>
                            <w:sz w:val="16"/>
                          </w:rPr>
                        </w:pPr>
                      </w:p>
                    </w:tc>
                    <w:tc>
                      <w:tcPr>
                        <w:tcW w:w="2562" w:type="dxa"/>
                      </w:tcPr>
                      <w:p w:rsidR="0019528F" w:rsidRDefault="00F941DB">
                        <w:pPr>
                          <w:pStyle w:val="TableParagraph"/>
                          <w:spacing w:before="53"/>
                          <w:ind w:left="108"/>
                          <w:rPr>
                            <w:sz w:val="16"/>
                          </w:rPr>
                        </w:pPr>
                        <w:r>
                          <w:rPr>
                            <w:spacing w:val="-4"/>
                            <w:sz w:val="16"/>
                          </w:rPr>
                          <w:t>九、卫生健康支出</w:t>
                        </w:r>
                      </w:p>
                    </w:tc>
                    <w:tc>
                      <w:tcPr>
                        <w:tcW w:w="416" w:type="dxa"/>
                      </w:tcPr>
                      <w:p w:rsidR="0019528F" w:rsidRDefault="00F941DB">
                        <w:pPr>
                          <w:pStyle w:val="TableParagraph"/>
                          <w:spacing w:before="63"/>
                          <w:ind w:left="114" w:right="97"/>
                          <w:jc w:val="center"/>
                          <w:rPr>
                            <w:rFonts w:ascii="Times New Roman"/>
                            <w:sz w:val="16"/>
                          </w:rPr>
                        </w:pPr>
                        <w:r>
                          <w:rPr>
                            <w:rFonts w:ascii="Times New Roman"/>
                            <w:spacing w:val="-5"/>
                            <w:sz w:val="16"/>
                          </w:rPr>
                          <w:t>41</w:t>
                        </w:r>
                      </w:p>
                    </w:tc>
                    <w:tc>
                      <w:tcPr>
                        <w:tcW w:w="687" w:type="dxa"/>
                      </w:tcPr>
                      <w:p w:rsidR="0019528F" w:rsidRDefault="00F941DB">
                        <w:pPr>
                          <w:pStyle w:val="TableParagraph"/>
                          <w:spacing w:before="63"/>
                          <w:ind w:left="204" w:right="77"/>
                          <w:jc w:val="center"/>
                          <w:rPr>
                            <w:rFonts w:ascii="Times New Roman"/>
                            <w:sz w:val="16"/>
                          </w:rPr>
                        </w:pPr>
                        <w:r>
                          <w:rPr>
                            <w:rFonts w:ascii="Times New Roman"/>
                            <w:spacing w:val="-2"/>
                            <w:sz w:val="16"/>
                          </w:rPr>
                          <w:t>24.48</w:t>
                        </w:r>
                      </w:p>
                    </w:tc>
                    <w:tc>
                      <w:tcPr>
                        <w:tcW w:w="1108" w:type="dxa"/>
                      </w:tcPr>
                      <w:p w:rsidR="0019528F" w:rsidRDefault="00F941DB">
                        <w:pPr>
                          <w:pStyle w:val="TableParagraph"/>
                          <w:spacing w:before="63"/>
                          <w:ind w:right="91"/>
                          <w:jc w:val="right"/>
                          <w:rPr>
                            <w:rFonts w:ascii="Times New Roman"/>
                            <w:sz w:val="16"/>
                          </w:rPr>
                        </w:pPr>
                        <w:r>
                          <w:rPr>
                            <w:rFonts w:ascii="Times New Roman"/>
                            <w:spacing w:val="-2"/>
                            <w:sz w:val="16"/>
                          </w:rPr>
                          <w:t>24.48</w:t>
                        </w:r>
                      </w:p>
                    </w:tc>
                    <w:tc>
                      <w:tcPr>
                        <w:tcW w:w="1276" w:type="dxa"/>
                      </w:tcPr>
                      <w:p w:rsidR="0019528F" w:rsidRDefault="0019528F">
                        <w:pPr>
                          <w:pStyle w:val="TableParagraph"/>
                          <w:rPr>
                            <w:rFonts w:ascii="Times New Roman"/>
                            <w:sz w:val="16"/>
                          </w:rPr>
                        </w:pPr>
                      </w:p>
                    </w:tc>
                    <w:tc>
                      <w:tcPr>
                        <w:tcW w:w="1107" w:type="dxa"/>
                      </w:tcPr>
                      <w:p w:rsidR="0019528F" w:rsidRDefault="0019528F">
                        <w:pPr>
                          <w:pStyle w:val="TableParagraph"/>
                          <w:rPr>
                            <w:rFonts w:ascii="Times New Roman"/>
                            <w:sz w:val="16"/>
                          </w:rPr>
                        </w:pPr>
                      </w:p>
                    </w:tc>
                  </w:tr>
                  <w:tr w:rsidR="0019528F">
                    <w:trPr>
                      <w:trHeight w:val="420"/>
                    </w:trPr>
                    <w:tc>
                      <w:tcPr>
                        <w:tcW w:w="2432" w:type="dxa"/>
                      </w:tcPr>
                      <w:p w:rsidR="0019528F" w:rsidRDefault="0019528F">
                        <w:pPr>
                          <w:pStyle w:val="TableParagraph"/>
                          <w:rPr>
                            <w:rFonts w:ascii="Times New Roman"/>
                            <w:sz w:val="16"/>
                          </w:rPr>
                        </w:pPr>
                      </w:p>
                    </w:tc>
                    <w:tc>
                      <w:tcPr>
                        <w:tcW w:w="557" w:type="dxa"/>
                      </w:tcPr>
                      <w:p w:rsidR="0019528F" w:rsidRDefault="00F941DB">
                        <w:pPr>
                          <w:pStyle w:val="TableParagraph"/>
                          <w:spacing w:before="63"/>
                          <w:ind w:left="103" w:right="88"/>
                          <w:jc w:val="center"/>
                          <w:rPr>
                            <w:rFonts w:ascii="Times New Roman"/>
                            <w:sz w:val="16"/>
                          </w:rPr>
                        </w:pPr>
                        <w:r>
                          <w:rPr>
                            <w:rFonts w:ascii="Times New Roman"/>
                            <w:spacing w:val="-5"/>
                            <w:sz w:val="16"/>
                          </w:rPr>
                          <w:t>10</w:t>
                        </w:r>
                      </w:p>
                    </w:tc>
                    <w:tc>
                      <w:tcPr>
                        <w:tcW w:w="742" w:type="dxa"/>
                      </w:tcPr>
                      <w:p w:rsidR="0019528F" w:rsidRDefault="0019528F">
                        <w:pPr>
                          <w:pStyle w:val="TableParagraph"/>
                          <w:rPr>
                            <w:rFonts w:ascii="Times New Roman"/>
                            <w:sz w:val="16"/>
                          </w:rPr>
                        </w:pPr>
                      </w:p>
                    </w:tc>
                    <w:tc>
                      <w:tcPr>
                        <w:tcW w:w="2562" w:type="dxa"/>
                      </w:tcPr>
                      <w:p w:rsidR="0019528F" w:rsidRDefault="00F941DB">
                        <w:pPr>
                          <w:pStyle w:val="TableParagraph"/>
                          <w:spacing w:before="52"/>
                          <w:ind w:left="108"/>
                          <w:rPr>
                            <w:sz w:val="16"/>
                          </w:rPr>
                        </w:pPr>
                        <w:r>
                          <w:rPr>
                            <w:spacing w:val="-4"/>
                            <w:sz w:val="16"/>
                          </w:rPr>
                          <w:t>十、节能环保支出</w:t>
                        </w:r>
                      </w:p>
                    </w:tc>
                    <w:tc>
                      <w:tcPr>
                        <w:tcW w:w="416" w:type="dxa"/>
                      </w:tcPr>
                      <w:p w:rsidR="0019528F" w:rsidRDefault="00F941DB">
                        <w:pPr>
                          <w:pStyle w:val="TableParagraph"/>
                          <w:spacing w:before="63"/>
                          <w:ind w:left="114" w:right="97"/>
                          <w:jc w:val="center"/>
                          <w:rPr>
                            <w:rFonts w:ascii="Times New Roman"/>
                            <w:sz w:val="16"/>
                          </w:rPr>
                        </w:pPr>
                        <w:r>
                          <w:rPr>
                            <w:rFonts w:ascii="Times New Roman"/>
                            <w:spacing w:val="-5"/>
                            <w:sz w:val="16"/>
                          </w:rPr>
                          <w:t>42</w:t>
                        </w:r>
                      </w:p>
                    </w:tc>
                    <w:tc>
                      <w:tcPr>
                        <w:tcW w:w="687" w:type="dxa"/>
                      </w:tcPr>
                      <w:p w:rsidR="0019528F" w:rsidRDefault="0019528F">
                        <w:pPr>
                          <w:pStyle w:val="TableParagraph"/>
                          <w:rPr>
                            <w:rFonts w:ascii="Times New Roman"/>
                            <w:sz w:val="16"/>
                          </w:rPr>
                        </w:pPr>
                      </w:p>
                    </w:tc>
                    <w:tc>
                      <w:tcPr>
                        <w:tcW w:w="1108" w:type="dxa"/>
                      </w:tcPr>
                      <w:p w:rsidR="0019528F" w:rsidRDefault="0019528F">
                        <w:pPr>
                          <w:pStyle w:val="TableParagraph"/>
                          <w:rPr>
                            <w:rFonts w:ascii="Times New Roman"/>
                            <w:sz w:val="16"/>
                          </w:rPr>
                        </w:pPr>
                      </w:p>
                    </w:tc>
                    <w:tc>
                      <w:tcPr>
                        <w:tcW w:w="1276" w:type="dxa"/>
                      </w:tcPr>
                      <w:p w:rsidR="0019528F" w:rsidRDefault="0019528F">
                        <w:pPr>
                          <w:pStyle w:val="TableParagraph"/>
                          <w:rPr>
                            <w:rFonts w:ascii="Times New Roman"/>
                            <w:sz w:val="16"/>
                          </w:rPr>
                        </w:pPr>
                      </w:p>
                    </w:tc>
                    <w:tc>
                      <w:tcPr>
                        <w:tcW w:w="1107" w:type="dxa"/>
                      </w:tcPr>
                      <w:p w:rsidR="0019528F" w:rsidRDefault="0019528F">
                        <w:pPr>
                          <w:pStyle w:val="TableParagraph"/>
                          <w:rPr>
                            <w:rFonts w:ascii="Times New Roman"/>
                            <w:sz w:val="16"/>
                          </w:rPr>
                        </w:pPr>
                      </w:p>
                    </w:tc>
                  </w:tr>
                  <w:tr w:rsidR="0019528F">
                    <w:trPr>
                      <w:trHeight w:val="420"/>
                    </w:trPr>
                    <w:tc>
                      <w:tcPr>
                        <w:tcW w:w="2432" w:type="dxa"/>
                      </w:tcPr>
                      <w:p w:rsidR="0019528F" w:rsidRDefault="0019528F">
                        <w:pPr>
                          <w:pStyle w:val="TableParagraph"/>
                          <w:rPr>
                            <w:rFonts w:ascii="Times New Roman"/>
                            <w:sz w:val="16"/>
                          </w:rPr>
                        </w:pPr>
                      </w:p>
                    </w:tc>
                    <w:tc>
                      <w:tcPr>
                        <w:tcW w:w="557" w:type="dxa"/>
                      </w:tcPr>
                      <w:p w:rsidR="0019528F" w:rsidRDefault="00F941DB">
                        <w:pPr>
                          <w:pStyle w:val="TableParagraph"/>
                          <w:spacing w:before="64"/>
                          <w:ind w:left="103" w:right="88"/>
                          <w:jc w:val="center"/>
                          <w:rPr>
                            <w:rFonts w:ascii="Times New Roman"/>
                            <w:sz w:val="16"/>
                          </w:rPr>
                        </w:pPr>
                        <w:r>
                          <w:rPr>
                            <w:rFonts w:ascii="Times New Roman"/>
                            <w:spacing w:val="-5"/>
                            <w:sz w:val="16"/>
                          </w:rPr>
                          <w:t>11</w:t>
                        </w:r>
                      </w:p>
                    </w:tc>
                    <w:tc>
                      <w:tcPr>
                        <w:tcW w:w="742" w:type="dxa"/>
                      </w:tcPr>
                      <w:p w:rsidR="0019528F" w:rsidRDefault="0019528F">
                        <w:pPr>
                          <w:pStyle w:val="TableParagraph"/>
                          <w:rPr>
                            <w:rFonts w:ascii="Times New Roman"/>
                            <w:sz w:val="16"/>
                          </w:rPr>
                        </w:pPr>
                      </w:p>
                    </w:tc>
                    <w:tc>
                      <w:tcPr>
                        <w:tcW w:w="2562" w:type="dxa"/>
                      </w:tcPr>
                      <w:p w:rsidR="0019528F" w:rsidRDefault="00F941DB">
                        <w:pPr>
                          <w:pStyle w:val="TableParagraph"/>
                          <w:spacing w:before="54"/>
                          <w:ind w:left="108"/>
                          <w:rPr>
                            <w:sz w:val="16"/>
                          </w:rPr>
                        </w:pPr>
                        <w:r>
                          <w:rPr>
                            <w:spacing w:val="-3"/>
                            <w:sz w:val="16"/>
                          </w:rPr>
                          <w:t>十一、城乡社区支出</w:t>
                        </w:r>
                      </w:p>
                    </w:tc>
                    <w:tc>
                      <w:tcPr>
                        <w:tcW w:w="416" w:type="dxa"/>
                      </w:tcPr>
                      <w:p w:rsidR="0019528F" w:rsidRDefault="00F941DB">
                        <w:pPr>
                          <w:pStyle w:val="TableParagraph"/>
                          <w:spacing w:before="64"/>
                          <w:ind w:left="114" w:right="97"/>
                          <w:jc w:val="center"/>
                          <w:rPr>
                            <w:rFonts w:ascii="Times New Roman"/>
                            <w:sz w:val="16"/>
                          </w:rPr>
                        </w:pPr>
                        <w:r>
                          <w:rPr>
                            <w:rFonts w:ascii="Times New Roman"/>
                            <w:spacing w:val="-5"/>
                            <w:sz w:val="16"/>
                          </w:rPr>
                          <w:t>43</w:t>
                        </w:r>
                      </w:p>
                    </w:tc>
                    <w:tc>
                      <w:tcPr>
                        <w:tcW w:w="687" w:type="dxa"/>
                      </w:tcPr>
                      <w:p w:rsidR="0019528F" w:rsidRDefault="0019528F">
                        <w:pPr>
                          <w:pStyle w:val="TableParagraph"/>
                          <w:rPr>
                            <w:rFonts w:ascii="Times New Roman"/>
                            <w:sz w:val="16"/>
                          </w:rPr>
                        </w:pPr>
                      </w:p>
                    </w:tc>
                    <w:tc>
                      <w:tcPr>
                        <w:tcW w:w="1108" w:type="dxa"/>
                      </w:tcPr>
                      <w:p w:rsidR="0019528F" w:rsidRDefault="0019528F">
                        <w:pPr>
                          <w:pStyle w:val="TableParagraph"/>
                          <w:rPr>
                            <w:rFonts w:ascii="Times New Roman"/>
                            <w:sz w:val="16"/>
                          </w:rPr>
                        </w:pPr>
                      </w:p>
                    </w:tc>
                    <w:tc>
                      <w:tcPr>
                        <w:tcW w:w="1276" w:type="dxa"/>
                      </w:tcPr>
                      <w:p w:rsidR="0019528F" w:rsidRDefault="0019528F">
                        <w:pPr>
                          <w:pStyle w:val="TableParagraph"/>
                          <w:rPr>
                            <w:rFonts w:ascii="Times New Roman"/>
                            <w:sz w:val="16"/>
                          </w:rPr>
                        </w:pPr>
                      </w:p>
                    </w:tc>
                    <w:tc>
                      <w:tcPr>
                        <w:tcW w:w="1107" w:type="dxa"/>
                      </w:tcPr>
                      <w:p w:rsidR="0019528F" w:rsidRDefault="0019528F">
                        <w:pPr>
                          <w:pStyle w:val="TableParagraph"/>
                          <w:rPr>
                            <w:rFonts w:ascii="Times New Roman"/>
                            <w:sz w:val="16"/>
                          </w:rPr>
                        </w:pPr>
                      </w:p>
                    </w:tc>
                  </w:tr>
                  <w:tr w:rsidR="0019528F">
                    <w:trPr>
                      <w:trHeight w:val="420"/>
                    </w:trPr>
                    <w:tc>
                      <w:tcPr>
                        <w:tcW w:w="2432" w:type="dxa"/>
                      </w:tcPr>
                      <w:p w:rsidR="0019528F" w:rsidRDefault="0019528F">
                        <w:pPr>
                          <w:pStyle w:val="TableParagraph"/>
                          <w:rPr>
                            <w:rFonts w:ascii="Times New Roman"/>
                            <w:sz w:val="16"/>
                          </w:rPr>
                        </w:pPr>
                      </w:p>
                    </w:tc>
                    <w:tc>
                      <w:tcPr>
                        <w:tcW w:w="557" w:type="dxa"/>
                      </w:tcPr>
                      <w:p w:rsidR="0019528F" w:rsidRDefault="00F941DB">
                        <w:pPr>
                          <w:pStyle w:val="TableParagraph"/>
                          <w:spacing w:before="64"/>
                          <w:ind w:left="103" w:right="88"/>
                          <w:jc w:val="center"/>
                          <w:rPr>
                            <w:rFonts w:ascii="Times New Roman"/>
                            <w:sz w:val="16"/>
                          </w:rPr>
                        </w:pPr>
                        <w:r>
                          <w:rPr>
                            <w:rFonts w:ascii="Times New Roman"/>
                            <w:spacing w:val="-5"/>
                            <w:sz w:val="16"/>
                          </w:rPr>
                          <w:t>12</w:t>
                        </w:r>
                      </w:p>
                    </w:tc>
                    <w:tc>
                      <w:tcPr>
                        <w:tcW w:w="742" w:type="dxa"/>
                      </w:tcPr>
                      <w:p w:rsidR="0019528F" w:rsidRDefault="0019528F">
                        <w:pPr>
                          <w:pStyle w:val="TableParagraph"/>
                          <w:rPr>
                            <w:rFonts w:ascii="Times New Roman"/>
                            <w:sz w:val="16"/>
                          </w:rPr>
                        </w:pPr>
                      </w:p>
                    </w:tc>
                    <w:tc>
                      <w:tcPr>
                        <w:tcW w:w="2562" w:type="dxa"/>
                      </w:tcPr>
                      <w:p w:rsidR="0019528F" w:rsidRDefault="00F941DB">
                        <w:pPr>
                          <w:pStyle w:val="TableParagraph"/>
                          <w:spacing w:before="53"/>
                          <w:ind w:left="108"/>
                          <w:rPr>
                            <w:sz w:val="16"/>
                          </w:rPr>
                        </w:pPr>
                        <w:r>
                          <w:rPr>
                            <w:spacing w:val="-4"/>
                            <w:sz w:val="16"/>
                          </w:rPr>
                          <w:t>十二、农林水支出</w:t>
                        </w:r>
                      </w:p>
                    </w:tc>
                    <w:tc>
                      <w:tcPr>
                        <w:tcW w:w="416" w:type="dxa"/>
                      </w:tcPr>
                      <w:p w:rsidR="0019528F" w:rsidRDefault="00F941DB">
                        <w:pPr>
                          <w:pStyle w:val="TableParagraph"/>
                          <w:spacing w:before="64"/>
                          <w:ind w:left="114" w:right="97"/>
                          <w:jc w:val="center"/>
                          <w:rPr>
                            <w:rFonts w:ascii="Times New Roman"/>
                            <w:sz w:val="16"/>
                          </w:rPr>
                        </w:pPr>
                        <w:r>
                          <w:rPr>
                            <w:rFonts w:ascii="Times New Roman"/>
                            <w:spacing w:val="-5"/>
                            <w:sz w:val="16"/>
                          </w:rPr>
                          <w:t>44</w:t>
                        </w:r>
                      </w:p>
                    </w:tc>
                    <w:tc>
                      <w:tcPr>
                        <w:tcW w:w="687" w:type="dxa"/>
                      </w:tcPr>
                      <w:p w:rsidR="0019528F" w:rsidRDefault="0019528F">
                        <w:pPr>
                          <w:pStyle w:val="TableParagraph"/>
                          <w:rPr>
                            <w:rFonts w:ascii="Times New Roman"/>
                            <w:sz w:val="16"/>
                          </w:rPr>
                        </w:pPr>
                      </w:p>
                    </w:tc>
                    <w:tc>
                      <w:tcPr>
                        <w:tcW w:w="1108" w:type="dxa"/>
                      </w:tcPr>
                      <w:p w:rsidR="0019528F" w:rsidRDefault="0019528F">
                        <w:pPr>
                          <w:pStyle w:val="TableParagraph"/>
                          <w:rPr>
                            <w:rFonts w:ascii="Times New Roman"/>
                            <w:sz w:val="16"/>
                          </w:rPr>
                        </w:pPr>
                      </w:p>
                    </w:tc>
                    <w:tc>
                      <w:tcPr>
                        <w:tcW w:w="1276" w:type="dxa"/>
                      </w:tcPr>
                      <w:p w:rsidR="0019528F" w:rsidRDefault="0019528F">
                        <w:pPr>
                          <w:pStyle w:val="TableParagraph"/>
                          <w:rPr>
                            <w:rFonts w:ascii="Times New Roman"/>
                            <w:sz w:val="16"/>
                          </w:rPr>
                        </w:pPr>
                      </w:p>
                    </w:tc>
                    <w:tc>
                      <w:tcPr>
                        <w:tcW w:w="1107" w:type="dxa"/>
                      </w:tcPr>
                      <w:p w:rsidR="0019528F" w:rsidRDefault="0019528F">
                        <w:pPr>
                          <w:pStyle w:val="TableParagraph"/>
                          <w:rPr>
                            <w:rFonts w:ascii="Times New Roman"/>
                            <w:sz w:val="16"/>
                          </w:rPr>
                        </w:pPr>
                      </w:p>
                    </w:tc>
                  </w:tr>
                  <w:tr w:rsidR="0019528F">
                    <w:trPr>
                      <w:trHeight w:val="419"/>
                    </w:trPr>
                    <w:tc>
                      <w:tcPr>
                        <w:tcW w:w="2432" w:type="dxa"/>
                      </w:tcPr>
                      <w:p w:rsidR="0019528F" w:rsidRDefault="0019528F">
                        <w:pPr>
                          <w:pStyle w:val="TableParagraph"/>
                          <w:rPr>
                            <w:rFonts w:ascii="Times New Roman"/>
                            <w:sz w:val="16"/>
                          </w:rPr>
                        </w:pPr>
                      </w:p>
                    </w:tc>
                    <w:tc>
                      <w:tcPr>
                        <w:tcW w:w="557" w:type="dxa"/>
                      </w:tcPr>
                      <w:p w:rsidR="0019528F" w:rsidRDefault="00F941DB">
                        <w:pPr>
                          <w:pStyle w:val="TableParagraph"/>
                          <w:spacing w:before="63"/>
                          <w:ind w:left="103" w:right="88"/>
                          <w:jc w:val="center"/>
                          <w:rPr>
                            <w:rFonts w:ascii="Times New Roman"/>
                            <w:sz w:val="16"/>
                          </w:rPr>
                        </w:pPr>
                        <w:r>
                          <w:rPr>
                            <w:rFonts w:ascii="Times New Roman"/>
                            <w:spacing w:val="-5"/>
                            <w:sz w:val="16"/>
                          </w:rPr>
                          <w:t>13</w:t>
                        </w:r>
                      </w:p>
                    </w:tc>
                    <w:tc>
                      <w:tcPr>
                        <w:tcW w:w="742" w:type="dxa"/>
                      </w:tcPr>
                      <w:p w:rsidR="0019528F" w:rsidRDefault="0019528F">
                        <w:pPr>
                          <w:pStyle w:val="TableParagraph"/>
                          <w:rPr>
                            <w:rFonts w:ascii="Times New Roman"/>
                            <w:sz w:val="16"/>
                          </w:rPr>
                        </w:pPr>
                      </w:p>
                    </w:tc>
                    <w:tc>
                      <w:tcPr>
                        <w:tcW w:w="2562" w:type="dxa"/>
                      </w:tcPr>
                      <w:p w:rsidR="0019528F" w:rsidRDefault="00F941DB">
                        <w:pPr>
                          <w:pStyle w:val="TableParagraph"/>
                          <w:spacing w:before="53"/>
                          <w:ind w:left="108"/>
                          <w:rPr>
                            <w:sz w:val="16"/>
                          </w:rPr>
                        </w:pPr>
                        <w:r>
                          <w:rPr>
                            <w:spacing w:val="-3"/>
                            <w:sz w:val="16"/>
                          </w:rPr>
                          <w:t>十三、交通运输支出</w:t>
                        </w:r>
                      </w:p>
                    </w:tc>
                    <w:tc>
                      <w:tcPr>
                        <w:tcW w:w="416" w:type="dxa"/>
                      </w:tcPr>
                      <w:p w:rsidR="0019528F" w:rsidRDefault="00F941DB">
                        <w:pPr>
                          <w:pStyle w:val="TableParagraph"/>
                          <w:spacing w:before="63"/>
                          <w:ind w:left="114" w:right="97"/>
                          <w:jc w:val="center"/>
                          <w:rPr>
                            <w:rFonts w:ascii="Times New Roman"/>
                            <w:sz w:val="16"/>
                          </w:rPr>
                        </w:pPr>
                        <w:r>
                          <w:rPr>
                            <w:rFonts w:ascii="Times New Roman"/>
                            <w:spacing w:val="-5"/>
                            <w:sz w:val="16"/>
                          </w:rPr>
                          <w:t>45</w:t>
                        </w:r>
                      </w:p>
                    </w:tc>
                    <w:tc>
                      <w:tcPr>
                        <w:tcW w:w="687" w:type="dxa"/>
                      </w:tcPr>
                      <w:p w:rsidR="0019528F" w:rsidRDefault="0019528F">
                        <w:pPr>
                          <w:pStyle w:val="TableParagraph"/>
                          <w:rPr>
                            <w:rFonts w:ascii="Times New Roman"/>
                            <w:sz w:val="16"/>
                          </w:rPr>
                        </w:pPr>
                      </w:p>
                    </w:tc>
                    <w:tc>
                      <w:tcPr>
                        <w:tcW w:w="1108" w:type="dxa"/>
                      </w:tcPr>
                      <w:p w:rsidR="0019528F" w:rsidRDefault="0019528F">
                        <w:pPr>
                          <w:pStyle w:val="TableParagraph"/>
                          <w:rPr>
                            <w:rFonts w:ascii="Times New Roman"/>
                            <w:sz w:val="16"/>
                          </w:rPr>
                        </w:pPr>
                      </w:p>
                    </w:tc>
                    <w:tc>
                      <w:tcPr>
                        <w:tcW w:w="1276" w:type="dxa"/>
                      </w:tcPr>
                      <w:p w:rsidR="0019528F" w:rsidRDefault="0019528F">
                        <w:pPr>
                          <w:pStyle w:val="TableParagraph"/>
                          <w:rPr>
                            <w:rFonts w:ascii="Times New Roman"/>
                            <w:sz w:val="16"/>
                          </w:rPr>
                        </w:pPr>
                      </w:p>
                    </w:tc>
                    <w:tc>
                      <w:tcPr>
                        <w:tcW w:w="1107" w:type="dxa"/>
                      </w:tcPr>
                      <w:p w:rsidR="0019528F" w:rsidRDefault="0019528F">
                        <w:pPr>
                          <w:pStyle w:val="TableParagraph"/>
                          <w:rPr>
                            <w:rFonts w:ascii="Times New Roman"/>
                            <w:sz w:val="16"/>
                          </w:rPr>
                        </w:pPr>
                      </w:p>
                    </w:tc>
                  </w:tr>
                  <w:tr w:rsidR="0019528F">
                    <w:trPr>
                      <w:trHeight w:val="420"/>
                    </w:trPr>
                    <w:tc>
                      <w:tcPr>
                        <w:tcW w:w="2432" w:type="dxa"/>
                      </w:tcPr>
                      <w:p w:rsidR="0019528F" w:rsidRDefault="0019528F">
                        <w:pPr>
                          <w:pStyle w:val="TableParagraph"/>
                          <w:rPr>
                            <w:rFonts w:ascii="Times New Roman"/>
                            <w:sz w:val="16"/>
                          </w:rPr>
                        </w:pPr>
                      </w:p>
                    </w:tc>
                    <w:tc>
                      <w:tcPr>
                        <w:tcW w:w="557" w:type="dxa"/>
                      </w:tcPr>
                      <w:p w:rsidR="0019528F" w:rsidRDefault="00F941DB">
                        <w:pPr>
                          <w:pStyle w:val="TableParagraph"/>
                          <w:spacing w:before="63"/>
                          <w:ind w:left="103" w:right="88"/>
                          <w:jc w:val="center"/>
                          <w:rPr>
                            <w:rFonts w:ascii="Times New Roman"/>
                            <w:sz w:val="16"/>
                          </w:rPr>
                        </w:pPr>
                        <w:r>
                          <w:rPr>
                            <w:rFonts w:ascii="Times New Roman"/>
                            <w:spacing w:val="-5"/>
                            <w:sz w:val="16"/>
                          </w:rPr>
                          <w:t>14</w:t>
                        </w:r>
                      </w:p>
                    </w:tc>
                    <w:tc>
                      <w:tcPr>
                        <w:tcW w:w="742" w:type="dxa"/>
                      </w:tcPr>
                      <w:p w:rsidR="0019528F" w:rsidRDefault="0019528F">
                        <w:pPr>
                          <w:pStyle w:val="TableParagraph"/>
                          <w:rPr>
                            <w:rFonts w:ascii="Times New Roman"/>
                            <w:sz w:val="16"/>
                          </w:rPr>
                        </w:pPr>
                      </w:p>
                    </w:tc>
                    <w:tc>
                      <w:tcPr>
                        <w:tcW w:w="2562" w:type="dxa"/>
                      </w:tcPr>
                      <w:p w:rsidR="0019528F" w:rsidRDefault="00F941DB">
                        <w:pPr>
                          <w:pStyle w:val="TableParagraph"/>
                          <w:spacing w:before="52"/>
                          <w:ind w:left="108"/>
                          <w:rPr>
                            <w:sz w:val="16"/>
                          </w:rPr>
                        </w:pPr>
                        <w:r>
                          <w:rPr>
                            <w:spacing w:val="-10"/>
                            <w:sz w:val="16"/>
                          </w:rPr>
                          <w:t>十四、资源勘探工业信息等支出</w:t>
                        </w:r>
                      </w:p>
                    </w:tc>
                    <w:tc>
                      <w:tcPr>
                        <w:tcW w:w="416" w:type="dxa"/>
                      </w:tcPr>
                      <w:p w:rsidR="0019528F" w:rsidRDefault="00F941DB">
                        <w:pPr>
                          <w:pStyle w:val="TableParagraph"/>
                          <w:spacing w:before="63"/>
                          <w:ind w:left="114" w:right="97"/>
                          <w:jc w:val="center"/>
                          <w:rPr>
                            <w:rFonts w:ascii="Times New Roman"/>
                            <w:sz w:val="16"/>
                          </w:rPr>
                        </w:pPr>
                        <w:r>
                          <w:rPr>
                            <w:rFonts w:ascii="Times New Roman"/>
                            <w:spacing w:val="-5"/>
                            <w:sz w:val="16"/>
                          </w:rPr>
                          <w:t>46</w:t>
                        </w:r>
                      </w:p>
                    </w:tc>
                    <w:tc>
                      <w:tcPr>
                        <w:tcW w:w="687" w:type="dxa"/>
                      </w:tcPr>
                      <w:p w:rsidR="0019528F" w:rsidRDefault="0019528F">
                        <w:pPr>
                          <w:pStyle w:val="TableParagraph"/>
                          <w:rPr>
                            <w:rFonts w:ascii="Times New Roman"/>
                            <w:sz w:val="16"/>
                          </w:rPr>
                        </w:pPr>
                      </w:p>
                    </w:tc>
                    <w:tc>
                      <w:tcPr>
                        <w:tcW w:w="1108" w:type="dxa"/>
                      </w:tcPr>
                      <w:p w:rsidR="0019528F" w:rsidRDefault="0019528F">
                        <w:pPr>
                          <w:pStyle w:val="TableParagraph"/>
                          <w:rPr>
                            <w:rFonts w:ascii="Times New Roman"/>
                            <w:sz w:val="16"/>
                          </w:rPr>
                        </w:pPr>
                      </w:p>
                    </w:tc>
                    <w:tc>
                      <w:tcPr>
                        <w:tcW w:w="1276" w:type="dxa"/>
                      </w:tcPr>
                      <w:p w:rsidR="0019528F" w:rsidRDefault="0019528F">
                        <w:pPr>
                          <w:pStyle w:val="TableParagraph"/>
                          <w:rPr>
                            <w:rFonts w:ascii="Times New Roman"/>
                            <w:sz w:val="16"/>
                          </w:rPr>
                        </w:pPr>
                      </w:p>
                    </w:tc>
                    <w:tc>
                      <w:tcPr>
                        <w:tcW w:w="1107" w:type="dxa"/>
                      </w:tcPr>
                      <w:p w:rsidR="0019528F" w:rsidRDefault="0019528F">
                        <w:pPr>
                          <w:pStyle w:val="TableParagraph"/>
                          <w:rPr>
                            <w:rFonts w:ascii="Times New Roman"/>
                            <w:sz w:val="16"/>
                          </w:rPr>
                        </w:pPr>
                      </w:p>
                    </w:tc>
                  </w:tr>
                  <w:tr w:rsidR="0019528F">
                    <w:trPr>
                      <w:trHeight w:val="420"/>
                    </w:trPr>
                    <w:tc>
                      <w:tcPr>
                        <w:tcW w:w="2432" w:type="dxa"/>
                      </w:tcPr>
                      <w:p w:rsidR="0019528F" w:rsidRDefault="0019528F">
                        <w:pPr>
                          <w:pStyle w:val="TableParagraph"/>
                          <w:rPr>
                            <w:rFonts w:ascii="Times New Roman"/>
                            <w:sz w:val="16"/>
                          </w:rPr>
                        </w:pPr>
                      </w:p>
                    </w:tc>
                    <w:tc>
                      <w:tcPr>
                        <w:tcW w:w="557" w:type="dxa"/>
                      </w:tcPr>
                      <w:p w:rsidR="0019528F" w:rsidRDefault="00F941DB">
                        <w:pPr>
                          <w:pStyle w:val="TableParagraph"/>
                          <w:spacing w:before="64"/>
                          <w:ind w:left="103" w:right="88"/>
                          <w:jc w:val="center"/>
                          <w:rPr>
                            <w:rFonts w:ascii="Times New Roman"/>
                            <w:sz w:val="16"/>
                          </w:rPr>
                        </w:pPr>
                        <w:r>
                          <w:rPr>
                            <w:rFonts w:ascii="Times New Roman"/>
                            <w:spacing w:val="-5"/>
                            <w:sz w:val="16"/>
                          </w:rPr>
                          <w:t>15</w:t>
                        </w:r>
                      </w:p>
                    </w:tc>
                    <w:tc>
                      <w:tcPr>
                        <w:tcW w:w="742" w:type="dxa"/>
                      </w:tcPr>
                      <w:p w:rsidR="0019528F" w:rsidRDefault="0019528F">
                        <w:pPr>
                          <w:pStyle w:val="TableParagraph"/>
                          <w:rPr>
                            <w:rFonts w:ascii="Times New Roman"/>
                            <w:sz w:val="16"/>
                          </w:rPr>
                        </w:pPr>
                      </w:p>
                    </w:tc>
                    <w:tc>
                      <w:tcPr>
                        <w:tcW w:w="2562" w:type="dxa"/>
                      </w:tcPr>
                      <w:p w:rsidR="0019528F" w:rsidRDefault="00F941DB">
                        <w:pPr>
                          <w:pStyle w:val="TableParagraph"/>
                          <w:spacing w:before="54"/>
                          <w:ind w:left="108"/>
                          <w:rPr>
                            <w:sz w:val="16"/>
                          </w:rPr>
                        </w:pPr>
                        <w:r>
                          <w:rPr>
                            <w:spacing w:val="-3"/>
                            <w:sz w:val="16"/>
                          </w:rPr>
                          <w:t>十五、商业服务业等支出</w:t>
                        </w:r>
                      </w:p>
                    </w:tc>
                    <w:tc>
                      <w:tcPr>
                        <w:tcW w:w="416" w:type="dxa"/>
                      </w:tcPr>
                      <w:p w:rsidR="0019528F" w:rsidRDefault="00F941DB">
                        <w:pPr>
                          <w:pStyle w:val="TableParagraph"/>
                          <w:spacing w:before="64"/>
                          <w:ind w:left="114" w:right="97"/>
                          <w:jc w:val="center"/>
                          <w:rPr>
                            <w:rFonts w:ascii="Times New Roman"/>
                            <w:sz w:val="16"/>
                          </w:rPr>
                        </w:pPr>
                        <w:r>
                          <w:rPr>
                            <w:rFonts w:ascii="Times New Roman"/>
                            <w:spacing w:val="-5"/>
                            <w:sz w:val="16"/>
                          </w:rPr>
                          <w:t>47</w:t>
                        </w:r>
                      </w:p>
                    </w:tc>
                    <w:tc>
                      <w:tcPr>
                        <w:tcW w:w="687" w:type="dxa"/>
                      </w:tcPr>
                      <w:p w:rsidR="0019528F" w:rsidRDefault="0019528F">
                        <w:pPr>
                          <w:pStyle w:val="TableParagraph"/>
                          <w:rPr>
                            <w:rFonts w:ascii="Times New Roman"/>
                            <w:sz w:val="16"/>
                          </w:rPr>
                        </w:pPr>
                      </w:p>
                    </w:tc>
                    <w:tc>
                      <w:tcPr>
                        <w:tcW w:w="1108" w:type="dxa"/>
                      </w:tcPr>
                      <w:p w:rsidR="0019528F" w:rsidRDefault="0019528F">
                        <w:pPr>
                          <w:pStyle w:val="TableParagraph"/>
                          <w:rPr>
                            <w:rFonts w:ascii="Times New Roman"/>
                            <w:sz w:val="16"/>
                          </w:rPr>
                        </w:pPr>
                      </w:p>
                    </w:tc>
                    <w:tc>
                      <w:tcPr>
                        <w:tcW w:w="1276" w:type="dxa"/>
                      </w:tcPr>
                      <w:p w:rsidR="0019528F" w:rsidRDefault="0019528F">
                        <w:pPr>
                          <w:pStyle w:val="TableParagraph"/>
                          <w:rPr>
                            <w:rFonts w:ascii="Times New Roman"/>
                            <w:sz w:val="16"/>
                          </w:rPr>
                        </w:pPr>
                      </w:p>
                    </w:tc>
                    <w:tc>
                      <w:tcPr>
                        <w:tcW w:w="1107" w:type="dxa"/>
                      </w:tcPr>
                      <w:p w:rsidR="0019528F" w:rsidRDefault="0019528F">
                        <w:pPr>
                          <w:pStyle w:val="TableParagraph"/>
                          <w:rPr>
                            <w:rFonts w:ascii="Times New Roman"/>
                            <w:sz w:val="16"/>
                          </w:rPr>
                        </w:pPr>
                      </w:p>
                    </w:tc>
                  </w:tr>
                  <w:tr w:rsidR="0019528F">
                    <w:trPr>
                      <w:trHeight w:val="420"/>
                    </w:trPr>
                    <w:tc>
                      <w:tcPr>
                        <w:tcW w:w="2432" w:type="dxa"/>
                      </w:tcPr>
                      <w:p w:rsidR="0019528F" w:rsidRDefault="0019528F">
                        <w:pPr>
                          <w:pStyle w:val="TableParagraph"/>
                          <w:rPr>
                            <w:rFonts w:ascii="Times New Roman"/>
                            <w:sz w:val="16"/>
                          </w:rPr>
                        </w:pPr>
                      </w:p>
                    </w:tc>
                    <w:tc>
                      <w:tcPr>
                        <w:tcW w:w="557" w:type="dxa"/>
                      </w:tcPr>
                      <w:p w:rsidR="0019528F" w:rsidRDefault="00F941DB">
                        <w:pPr>
                          <w:pStyle w:val="TableParagraph"/>
                          <w:spacing w:before="64"/>
                          <w:ind w:left="103" w:right="88"/>
                          <w:jc w:val="center"/>
                          <w:rPr>
                            <w:rFonts w:ascii="Times New Roman"/>
                            <w:sz w:val="16"/>
                          </w:rPr>
                        </w:pPr>
                        <w:r>
                          <w:rPr>
                            <w:rFonts w:ascii="Times New Roman"/>
                            <w:spacing w:val="-5"/>
                            <w:sz w:val="16"/>
                          </w:rPr>
                          <w:t>16</w:t>
                        </w:r>
                      </w:p>
                    </w:tc>
                    <w:tc>
                      <w:tcPr>
                        <w:tcW w:w="742" w:type="dxa"/>
                      </w:tcPr>
                      <w:p w:rsidR="0019528F" w:rsidRDefault="0019528F">
                        <w:pPr>
                          <w:pStyle w:val="TableParagraph"/>
                          <w:rPr>
                            <w:rFonts w:ascii="Times New Roman"/>
                            <w:sz w:val="16"/>
                          </w:rPr>
                        </w:pPr>
                      </w:p>
                    </w:tc>
                    <w:tc>
                      <w:tcPr>
                        <w:tcW w:w="2562" w:type="dxa"/>
                      </w:tcPr>
                      <w:p w:rsidR="0019528F" w:rsidRDefault="00F941DB">
                        <w:pPr>
                          <w:pStyle w:val="TableParagraph"/>
                          <w:spacing w:before="53"/>
                          <w:ind w:left="108"/>
                          <w:rPr>
                            <w:sz w:val="16"/>
                          </w:rPr>
                        </w:pPr>
                        <w:r>
                          <w:rPr>
                            <w:spacing w:val="-4"/>
                            <w:sz w:val="16"/>
                          </w:rPr>
                          <w:t>十六、金融支出</w:t>
                        </w:r>
                      </w:p>
                    </w:tc>
                    <w:tc>
                      <w:tcPr>
                        <w:tcW w:w="416" w:type="dxa"/>
                      </w:tcPr>
                      <w:p w:rsidR="0019528F" w:rsidRDefault="00F941DB">
                        <w:pPr>
                          <w:pStyle w:val="TableParagraph"/>
                          <w:spacing w:before="64"/>
                          <w:ind w:left="114" w:right="97"/>
                          <w:jc w:val="center"/>
                          <w:rPr>
                            <w:rFonts w:ascii="Times New Roman"/>
                            <w:sz w:val="16"/>
                          </w:rPr>
                        </w:pPr>
                        <w:r>
                          <w:rPr>
                            <w:rFonts w:ascii="Times New Roman"/>
                            <w:spacing w:val="-5"/>
                            <w:sz w:val="16"/>
                          </w:rPr>
                          <w:t>48</w:t>
                        </w:r>
                      </w:p>
                    </w:tc>
                    <w:tc>
                      <w:tcPr>
                        <w:tcW w:w="687" w:type="dxa"/>
                      </w:tcPr>
                      <w:p w:rsidR="0019528F" w:rsidRDefault="0019528F">
                        <w:pPr>
                          <w:pStyle w:val="TableParagraph"/>
                          <w:rPr>
                            <w:rFonts w:ascii="Times New Roman"/>
                            <w:sz w:val="16"/>
                          </w:rPr>
                        </w:pPr>
                      </w:p>
                    </w:tc>
                    <w:tc>
                      <w:tcPr>
                        <w:tcW w:w="1108" w:type="dxa"/>
                      </w:tcPr>
                      <w:p w:rsidR="0019528F" w:rsidRDefault="0019528F">
                        <w:pPr>
                          <w:pStyle w:val="TableParagraph"/>
                          <w:rPr>
                            <w:rFonts w:ascii="Times New Roman"/>
                            <w:sz w:val="16"/>
                          </w:rPr>
                        </w:pPr>
                      </w:p>
                    </w:tc>
                    <w:tc>
                      <w:tcPr>
                        <w:tcW w:w="1276" w:type="dxa"/>
                      </w:tcPr>
                      <w:p w:rsidR="0019528F" w:rsidRDefault="0019528F">
                        <w:pPr>
                          <w:pStyle w:val="TableParagraph"/>
                          <w:rPr>
                            <w:rFonts w:ascii="Times New Roman"/>
                            <w:sz w:val="16"/>
                          </w:rPr>
                        </w:pPr>
                      </w:p>
                    </w:tc>
                    <w:tc>
                      <w:tcPr>
                        <w:tcW w:w="1107" w:type="dxa"/>
                      </w:tcPr>
                      <w:p w:rsidR="0019528F" w:rsidRDefault="0019528F">
                        <w:pPr>
                          <w:pStyle w:val="TableParagraph"/>
                          <w:rPr>
                            <w:rFonts w:ascii="Times New Roman"/>
                            <w:sz w:val="16"/>
                          </w:rPr>
                        </w:pPr>
                      </w:p>
                    </w:tc>
                  </w:tr>
                  <w:tr w:rsidR="0019528F">
                    <w:trPr>
                      <w:trHeight w:val="420"/>
                    </w:trPr>
                    <w:tc>
                      <w:tcPr>
                        <w:tcW w:w="2432" w:type="dxa"/>
                      </w:tcPr>
                      <w:p w:rsidR="0019528F" w:rsidRDefault="0019528F">
                        <w:pPr>
                          <w:pStyle w:val="TableParagraph"/>
                          <w:rPr>
                            <w:rFonts w:ascii="Times New Roman"/>
                            <w:sz w:val="16"/>
                          </w:rPr>
                        </w:pPr>
                      </w:p>
                    </w:tc>
                    <w:tc>
                      <w:tcPr>
                        <w:tcW w:w="557" w:type="dxa"/>
                      </w:tcPr>
                      <w:p w:rsidR="0019528F" w:rsidRDefault="00F941DB">
                        <w:pPr>
                          <w:pStyle w:val="TableParagraph"/>
                          <w:spacing w:before="63"/>
                          <w:ind w:left="103" w:right="88"/>
                          <w:jc w:val="center"/>
                          <w:rPr>
                            <w:rFonts w:ascii="Times New Roman"/>
                            <w:sz w:val="16"/>
                          </w:rPr>
                        </w:pPr>
                        <w:r>
                          <w:rPr>
                            <w:rFonts w:ascii="Times New Roman"/>
                            <w:spacing w:val="-5"/>
                            <w:sz w:val="16"/>
                          </w:rPr>
                          <w:t>17</w:t>
                        </w:r>
                      </w:p>
                    </w:tc>
                    <w:tc>
                      <w:tcPr>
                        <w:tcW w:w="742" w:type="dxa"/>
                      </w:tcPr>
                      <w:p w:rsidR="0019528F" w:rsidRDefault="0019528F">
                        <w:pPr>
                          <w:pStyle w:val="TableParagraph"/>
                          <w:rPr>
                            <w:rFonts w:ascii="Times New Roman"/>
                            <w:sz w:val="16"/>
                          </w:rPr>
                        </w:pPr>
                      </w:p>
                    </w:tc>
                    <w:tc>
                      <w:tcPr>
                        <w:tcW w:w="2562" w:type="dxa"/>
                      </w:tcPr>
                      <w:p w:rsidR="0019528F" w:rsidRDefault="00F941DB">
                        <w:pPr>
                          <w:pStyle w:val="TableParagraph"/>
                          <w:spacing w:before="53"/>
                          <w:ind w:left="108"/>
                          <w:rPr>
                            <w:sz w:val="16"/>
                          </w:rPr>
                        </w:pPr>
                        <w:r>
                          <w:rPr>
                            <w:spacing w:val="-3"/>
                            <w:sz w:val="16"/>
                          </w:rPr>
                          <w:t>十七、援助其他地区支出</w:t>
                        </w:r>
                      </w:p>
                    </w:tc>
                    <w:tc>
                      <w:tcPr>
                        <w:tcW w:w="416" w:type="dxa"/>
                      </w:tcPr>
                      <w:p w:rsidR="0019528F" w:rsidRDefault="00F941DB">
                        <w:pPr>
                          <w:pStyle w:val="TableParagraph"/>
                          <w:spacing w:before="63"/>
                          <w:ind w:left="114" w:right="97"/>
                          <w:jc w:val="center"/>
                          <w:rPr>
                            <w:rFonts w:ascii="Times New Roman"/>
                            <w:sz w:val="16"/>
                          </w:rPr>
                        </w:pPr>
                        <w:r>
                          <w:rPr>
                            <w:rFonts w:ascii="Times New Roman"/>
                            <w:spacing w:val="-5"/>
                            <w:sz w:val="16"/>
                          </w:rPr>
                          <w:t>49</w:t>
                        </w:r>
                      </w:p>
                    </w:tc>
                    <w:tc>
                      <w:tcPr>
                        <w:tcW w:w="687" w:type="dxa"/>
                      </w:tcPr>
                      <w:p w:rsidR="0019528F" w:rsidRDefault="0019528F">
                        <w:pPr>
                          <w:pStyle w:val="TableParagraph"/>
                          <w:rPr>
                            <w:rFonts w:ascii="Times New Roman"/>
                            <w:sz w:val="16"/>
                          </w:rPr>
                        </w:pPr>
                      </w:p>
                    </w:tc>
                    <w:tc>
                      <w:tcPr>
                        <w:tcW w:w="1108" w:type="dxa"/>
                      </w:tcPr>
                      <w:p w:rsidR="0019528F" w:rsidRDefault="0019528F">
                        <w:pPr>
                          <w:pStyle w:val="TableParagraph"/>
                          <w:rPr>
                            <w:rFonts w:ascii="Times New Roman"/>
                            <w:sz w:val="16"/>
                          </w:rPr>
                        </w:pPr>
                      </w:p>
                    </w:tc>
                    <w:tc>
                      <w:tcPr>
                        <w:tcW w:w="1276" w:type="dxa"/>
                      </w:tcPr>
                      <w:p w:rsidR="0019528F" w:rsidRDefault="0019528F">
                        <w:pPr>
                          <w:pStyle w:val="TableParagraph"/>
                          <w:rPr>
                            <w:rFonts w:ascii="Times New Roman"/>
                            <w:sz w:val="16"/>
                          </w:rPr>
                        </w:pPr>
                      </w:p>
                    </w:tc>
                    <w:tc>
                      <w:tcPr>
                        <w:tcW w:w="1107" w:type="dxa"/>
                      </w:tcPr>
                      <w:p w:rsidR="0019528F" w:rsidRDefault="0019528F">
                        <w:pPr>
                          <w:pStyle w:val="TableParagraph"/>
                          <w:rPr>
                            <w:rFonts w:ascii="Times New Roman"/>
                            <w:sz w:val="16"/>
                          </w:rPr>
                        </w:pPr>
                      </w:p>
                    </w:tc>
                  </w:tr>
                  <w:tr w:rsidR="0019528F">
                    <w:trPr>
                      <w:trHeight w:val="420"/>
                    </w:trPr>
                    <w:tc>
                      <w:tcPr>
                        <w:tcW w:w="2432" w:type="dxa"/>
                      </w:tcPr>
                      <w:p w:rsidR="0019528F" w:rsidRDefault="0019528F">
                        <w:pPr>
                          <w:pStyle w:val="TableParagraph"/>
                          <w:rPr>
                            <w:rFonts w:ascii="Times New Roman"/>
                            <w:sz w:val="16"/>
                          </w:rPr>
                        </w:pPr>
                      </w:p>
                    </w:tc>
                    <w:tc>
                      <w:tcPr>
                        <w:tcW w:w="557" w:type="dxa"/>
                      </w:tcPr>
                      <w:p w:rsidR="0019528F" w:rsidRDefault="00F941DB">
                        <w:pPr>
                          <w:pStyle w:val="TableParagraph"/>
                          <w:spacing w:before="63"/>
                          <w:ind w:left="103" w:right="88"/>
                          <w:jc w:val="center"/>
                          <w:rPr>
                            <w:rFonts w:ascii="Times New Roman"/>
                            <w:sz w:val="16"/>
                          </w:rPr>
                        </w:pPr>
                        <w:r>
                          <w:rPr>
                            <w:rFonts w:ascii="Times New Roman"/>
                            <w:spacing w:val="-5"/>
                            <w:sz w:val="16"/>
                          </w:rPr>
                          <w:t>18</w:t>
                        </w:r>
                      </w:p>
                    </w:tc>
                    <w:tc>
                      <w:tcPr>
                        <w:tcW w:w="742" w:type="dxa"/>
                      </w:tcPr>
                      <w:p w:rsidR="0019528F" w:rsidRDefault="0019528F">
                        <w:pPr>
                          <w:pStyle w:val="TableParagraph"/>
                          <w:rPr>
                            <w:rFonts w:ascii="Times New Roman"/>
                            <w:sz w:val="16"/>
                          </w:rPr>
                        </w:pPr>
                      </w:p>
                    </w:tc>
                    <w:tc>
                      <w:tcPr>
                        <w:tcW w:w="2562" w:type="dxa"/>
                      </w:tcPr>
                      <w:p w:rsidR="0019528F" w:rsidRDefault="00F941DB">
                        <w:pPr>
                          <w:pStyle w:val="TableParagraph"/>
                          <w:spacing w:before="52"/>
                          <w:ind w:left="108"/>
                          <w:rPr>
                            <w:sz w:val="16"/>
                          </w:rPr>
                        </w:pPr>
                        <w:r>
                          <w:rPr>
                            <w:spacing w:val="-10"/>
                            <w:sz w:val="16"/>
                          </w:rPr>
                          <w:t>十八、自然资源海洋气象等支出</w:t>
                        </w:r>
                      </w:p>
                    </w:tc>
                    <w:tc>
                      <w:tcPr>
                        <w:tcW w:w="416" w:type="dxa"/>
                      </w:tcPr>
                      <w:p w:rsidR="0019528F" w:rsidRDefault="00F941DB">
                        <w:pPr>
                          <w:pStyle w:val="TableParagraph"/>
                          <w:spacing w:before="63"/>
                          <w:ind w:left="114" w:right="97"/>
                          <w:jc w:val="center"/>
                          <w:rPr>
                            <w:rFonts w:ascii="Times New Roman"/>
                            <w:sz w:val="16"/>
                          </w:rPr>
                        </w:pPr>
                        <w:r>
                          <w:rPr>
                            <w:rFonts w:ascii="Times New Roman"/>
                            <w:spacing w:val="-5"/>
                            <w:sz w:val="16"/>
                          </w:rPr>
                          <w:t>50</w:t>
                        </w:r>
                      </w:p>
                    </w:tc>
                    <w:tc>
                      <w:tcPr>
                        <w:tcW w:w="687" w:type="dxa"/>
                      </w:tcPr>
                      <w:p w:rsidR="0019528F" w:rsidRDefault="0019528F">
                        <w:pPr>
                          <w:pStyle w:val="TableParagraph"/>
                          <w:rPr>
                            <w:rFonts w:ascii="Times New Roman"/>
                            <w:sz w:val="16"/>
                          </w:rPr>
                        </w:pPr>
                      </w:p>
                    </w:tc>
                    <w:tc>
                      <w:tcPr>
                        <w:tcW w:w="1108" w:type="dxa"/>
                      </w:tcPr>
                      <w:p w:rsidR="0019528F" w:rsidRDefault="0019528F">
                        <w:pPr>
                          <w:pStyle w:val="TableParagraph"/>
                          <w:rPr>
                            <w:rFonts w:ascii="Times New Roman"/>
                            <w:sz w:val="16"/>
                          </w:rPr>
                        </w:pPr>
                      </w:p>
                    </w:tc>
                    <w:tc>
                      <w:tcPr>
                        <w:tcW w:w="1276" w:type="dxa"/>
                      </w:tcPr>
                      <w:p w:rsidR="0019528F" w:rsidRDefault="0019528F">
                        <w:pPr>
                          <w:pStyle w:val="TableParagraph"/>
                          <w:rPr>
                            <w:rFonts w:ascii="Times New Roman"/>
                            <w:sz w:val="16"/>
                          </w:rPr>
                        </w:pPr>
                      </w:p>
                    </w:tc>
                    <w:tc>
                      <w:tcPr>
                        <w:tcW w:w="1107" w:type="dxa"/>
                      </w:tcPr>
                      <w:p w:rsidR="0019528F" w:rsidRDefault="0019528F">
                        <w:pPr>
                          <w:pStyle w:val="TableParagraph"/>
                          <w:rPr>
                            <w:rFonts w:ascii="Times New Roman"/>
                            <w:sz w:val="16"/>
                          </w:rPr>
                        </w:pPr>
                      </w:p>
                    </w:tc>
                  </w:tr>
                  <w:tr w:rsidR="0019528F">
                    <w:trPr>
                      <w:trHeight w:val="420"/>
                    </w:trPr>
                    <w:tc>
                      <w:tcPr>
                        <w:tcW w:w="2432" w:type="dxa"/>
                      </w:tcPr>
                      <w:p w:rsidR="0019528F" w:rsidRDefault="0019528F">
                        <w:pPr>
                          <w:pStyle w:val="TableParagraph"/>
                          <w:rPr>
                            <w:rFonts w:ascii="Times New Roman"/>
                            <w:sz w:val="16"/>
                          </w:rPr>
                        </w:pPr>
                      </w:p>
                    </w:tc>
                    <w:tc>
                      <w:tcPr>
                        <w:tcW w:w="557" w:type="dxa"/>
                      </w:tcPr>
                      <w:p w:rsidR="0019528F" w:rsidRDefault="00F941DB">
                        <w:pPr>
                          <w:pStyle w:val="TableParagraph"/>
                          <w:spacing w:before="64"/>
                          <w:ind w:left="103" w:right="88"/>
                          <w:jc w:val="center"/>
                          <w:rPr>
                            <w:rFonts w:ascii="Times New Roman"/>
                            <w:sz w:val="16"/>
                          </w:rPr>
                        </w:pPr>
                        <w:r>
                          <w:rPr>
                            <w:rFonts w:ascii="Times New Roman"/>
                            <w:spacing w:val="-5"/>
                            <w:sz w:val="16"/>
                          </w:rPr>
                          <w:t>19</w:t>
                        </w:r>
                      </w:p>
                    </w:tc>
                    <w:tc>
                      <w:tcPr>
                        <w:tcW w:w="742" w:type="dxa"/>
                      </w:tcPr>
                      <w:p w:rsidR="0019528F" w:rsidRDefault="0019528F">
                        <w:pPr>
                          <w:pStyle w:val="TableParagraph"/>
                          <w:rPr>
                            <w:rFonts w:ascii="Times New Roman"/>
                            <w:sz w:val="16"/>
                          </w:rPr>
                        </w:pPr>
                      </w:p>
                    </w:tc>
                    <w:tc>
                      <w:tcPr>
                        <w:tcW w:w="2562" w:type="dxa"/>
                      </w:tcPr>
                      <w:p w:rsidR="0019528F" w:rsidRDefault="00F941DB">
                        <w:pPr>
                          <w:pStyle w:val="TableParagraph"/>
                          <w:spacing w:before="54"/>
                          <w:ind w:left="108"/>
                          <w:rPr>
                            <w:sz w:val="16"/>
                          </w:rPr>
                        </w:pPr>
                        <w:r>
                          <w:rPr>
                            <w:spacing w:val="-3"/>
                            <w:sz w:val="16"/>
                          </w:rPr>
                          <w:t>十九、住房保障支出</w:t>
                        </w:r>
                      </w:p>
                    </w:tc>
                    <w:tc>
                      <w:tcPr>
                        <w:tcW w:w="416" w:type="dxa"/>
                      </w:tcPr>
                      <w:p w:rsidR="0019528F" w:rsidRDefault="00F941DB">
                        <w:pPr>
                          <w:pStyle w:val="TableParagraph"/>
                          <w:spacing w:before="64"/>
                          <w:ind w:left="114" w:right="97"/>
                          <w:jc w:val="center"/>
                          <w:rPr>
                            <w:rFonts w:ascii="Times New Roman"/>
                            <w:sz w:val="16"/>
                          </w:rPr>
                        </w:pPr>
                        <w:r>
                          <w:rPr>
                            <w:rFonts w:ascii="Times New Roman"/>
                            <w:spacing w:val="-5"/>
                            <w:sz w:val="16"/>
                          </w:rPr>
                          <w:t>51</w:t>
                        </w:r>
                      </w:p>
                    </w:tc>
                    <w:tc>
                      <w:tcPr>
                        <w:tcW w:w="687" w:type="dxa"/>
                      </w:tcPr>
                      <w:p w:rsidR="0019528F" w:rsidRDefault="00F941DB">
                        <w:pPr>
                          <w:pStyle w:val="TableParagraph"/>
                          <w:spacing w:before="64"/>
                          <w:ind w:left="204" w:right="77"/>
                          <w:jc w:val="center"/>
                          <w:rPr>
                            <w:rFonts w:ascii="Times New Roman"/>
                            <w:sz w:val="16"/>
                          </w:rPr>
                        </w:pPr>
                        <w:r>
                          <w:rPr>
                            <w:rFonts w:ascii="Times New Roman"/>
                            <w:spacing w:val="-2"/>
                            <w:sz w:val="16"/>
                          </w:rPr>
                          <w:t>26.60</w:t>
                        </w:r>
                      </w:p>
                    </w:tc>
                    <w:tc>
                      <w:tcPr>
                        <w:tcW w:w="1108" w:type="dxa"/>
                      </w:tcPr>
                      <w:p w:rsidR="0019528F" w:rsidRDefault="00F941DB">
                        <w:pPr>
                          <w:pStyle w:val="TableParagraph"/>
                          <w:spacing w:before="64"/>
                          <w:ind w:right="91"/>
                          <w:jc w:val="right"/>
                          <w:rPr>
                            <w:rFonts w:ascii="Times New Roman"/>
                            <w:sz w:val="16"/>
                          </w:rPr>
                        </w:pPr>
                        <w:r>
                          <w:rPr>
                            <w:rFonts w:ascii="Times New Roman"/>
                            <w:spacing w:val="-2"/>
                            <w:sz w:val="16"/>
                          </w:rPr>
                          <w:t>26.60</w:t>
                        </w:r>
                      </w:p>
                    </w:tc>
                    <w:tc>
                      <w:tcPr>
                        <w:tcW w:w="1276" w:type="dxa"/>
                      </w:tcPr>
                      <w:p w:rsidR="0019528F" w:rsidRDefault="0019528F">
                        <w:pPr>
                          <w:pStyle w:val="TableParagraph"/>
                          <w:rPr>
                            <w:rFonts w:ascii="Times New Roman"/>
                            <w:sz w:val="16"/>
                          </w:rPr>
                        </w:pPr>
                      </w:p>
                    </w:tc>
                    <w:tc>
                      <w:tcPr>
                        <w:tcW w:w="1107" w:type="dxa"/>
                      </w:tcPr>
                      <w:p w:rsidR="0019528F" w:rsidRDefault="0019528F">
                        <w:pPr>
                          <w:pStyle w:val="TableParagraph"/>
                          <w:rPr>
                            <w:rFonts w:ascii="Times New Roman"/>
                            <w:sz w:val="16"/>
                          </w:rPr>
                        </w:pPr>
                      </w:p>
                    </w:tc>
                  </w:tr>
                  <w:tr w:rsidR="0019528F">
                    <w:trPr>
                      <w:trHeight w:val="420"/>
                    </w:trPr>
                    <w:tc>
                      <w:tcPr>
                        <w:tcW w:w="2432" w:type="dxa"/>
                        <w:tcBorders>
                          <w:bottom w:val="single" w:sz="4" w:space="0" w:color="000000"/>
                        </w:tcBorders>
                      </w:tcPr>
                      <w:p w:rsidR="0019528F" w:rsidRDefault="0019528F">
                        <w:pPr>
                          <w:pStyle w:val="TableParagraph"/>
                          <w:rPr>
                            <w:rFonts w:ascii="Times New Roman"/>
                            <w:sz w:val="16"/>
                          </w:rPr>
                        </w:pPr>
                      </w:p>
                    </w:tc>
                    <w:tc>
                      <w:tcPr>
                        <w:tcW w:w="557" w:type="dxa"/>
                        <w:tcBorders>
                          <w:bottom w:val="single" w:sz="4" w:space="0" w:color="000000"/>
                        </w:tcBorders>
                      </w:tcPr>
                      <w:p w:rsidR="0019528F" w:rsidRDefault="00F941DB">
                        <w:pPr>
                          <w:pStyle w:val="TableParagraph"/>
                          <w:spacing w:before="64"/>
                          <w:ind w:left="103" w:right="88"/>
                          <w:jc w:val="center"/>
                          <w:rPr>
                            <w:rFonts w:ascii="Times New Roman"/>
                            <w:sz w:val="16"/>
                          </w:rPr>
                        </w:pPr>
                        <w:r>
                          <w:rPr>
                            <w:rFonts w:ascii="Times New Roman"/>
                            <w:spacing w:val="-5"/>
                            <w:sz w:val="16"/>
                          </w:rPr>
                          <w:t>20</w:t>
                        </w:r>
                      </w:p>
                    </w:tc>
                    <w:tc>
                      <w:tcPr>
                        <w:tcW w:w="742" w:type="dxa"/>
                        <w:tcBorders>
                          <w:bottom w:val="single" w:sz="4" w:space="0" w:color="000000"/>
                        </w:tcBorders>
                      </w:tcPr>
                      <w:p w:rsidR="0019528F" w:rsidRDefault="0019528F">
                        <w:pPr>
                          <w:pStyle w:val="TableParagraph"/>
                          <w:rPr>
                            <w:rFonts w:ascii="Times New Roman"/>
                            <w:sz w:val="16"/>
                          </w:rPr>
                        </w:pPr>
                      </w:p>
                    </w:tc>
                    <w:tc>
                      <w:tcPr>
                        <w:tcW w:w="2562" w:type="dxa"/>
                        <w:tcBorders>
                          <w:bottom w:val="single" w:sz="4" w:space="0" w:color="000000"/>
                        </w:tcBorders>
                      </w:tcPr>
                      <w:p w:rsidR="0019528F" w:rsidRDefault="00F941DB">
                        <w:pPr>
                          <w:pStyle w:val="TableParagraph"/>
                          <w:spacing w:before="53"/>
                          <w:ind w:left="108"/>
                          <w:rPr>
                            <w:sz w:val="16"/>
                          </w:rPr>
                        </w:pPr>
                        <w:r>
                          <w:rPr>
                            <w:spacing w:val="-3"/>
                            <w:sz w:val="16"/>
                          </w:rPr>
                          <w:t>二十、粮油物资储备支出</w:t>
                        </w:r>
                      </w:p>
                    </w:tc>
                    <w:tc>
                      <w:tcPr>
                        <w:tcW w:w="416" w:type="dxa"/>
                        <w:tcBorders>
                          <w:bottom w:val="single" w:sz="4" w:space="0" w:color="000000"/>
                        </w:tcBorders>
                      </w:tcPr>
                      <w:p w:rsidR="0019528F" w:rsidRDefault="00F941DB">
                        <w:pPr>
                          <w:pStyle w:val="TableParagraph"/>
                          <w:spacing w:before="64"/>
                          <w:ind w:left="114" w:right="97"/>
                          <w:jc w:val="center"/>
                          <w:rPr>
                            <w:rFonts w:ascii="Times New Roman"/>
                            <w:sz w:val="16"/>
                          </w:rPr>
                        </w:pPr>
                        <w:r>
                          <w:rPr>
                            <w:rFonts w:ascii="Times New Roman"/>
                            <w:spacing w:val="-5"/>
                            <w:sz w:val="16"/>
                          </w:rPr>
                          <w:t>52</w:t>
                        </w:r>
                      </w:p>
                    </w:tc>
                    <w:tc>
                      <w:tcPr>
                        <w:tcW w:w="687" w:type="dxa"/>
                        <w:tcBorders>
                          <w:bottom w:val="single" w:sz="4" w:space="0" w:color="000000"/>
                        </w:tcBorders>
                      </w:tcPr>
                      <w:p w:rsidR="0019528F" w:rsidRDefault="0019528F">
                        <w:pPr>
                          <w:pStyle w:val="TableParagraph"/>
                          <w:rPr>
                            <w:rFonts w:ascii="Times New Roman"/>
                            <w:sz w:val="16"/>
                          </w:rPr>
                        </w:pPr>
                      </w:p>
                    </w:tc>
                    <w:tc>
                      <w:tcPr>
                        <w:tcW w:w="1108" w:type="dxa"/>
                        <w:tcBorders>
                          <w:bottom w:val="single" w:sz="4" w:space="0" w:color="000000"/>
                        </w:tcBorders>
                      </w:tcPr>
                      <w:p w:rsidR="0019528F" w:rsidRDefault="0019528F">
                        <w:pPr>
                          <w:pStyle w:val="TableParagraph"/>
                          <w:rPr>
                            <w:rFonts w:ascii="Times New Roman"/>
                            <w:sz w:val="16"/>
                          </w:rPr>
                        </w:pPr>
                      </w:p>
                    </w:tc>
                    <w:tc>
                      <w:tcPr>
                        <w:tcW w:w="1276" w:type="dxa"/>
                        <w:tcBorders>
                          <w:bottom w:val="single" w:sz="4" w:space="0" w:color="000000"/>
                        </w:tcBorders>
                      </w:tcPr>
                      <w:p w:rsidR="0019528F" w:rsidRDefault="0019528F">
                        <w:pPr>
                          <w:pStyle w:val="TableParagraph"/>
                          <w:rPr>
                            <w:rFonts w:ascii="Times New Roman"/>
                            <w:sz w:val="16"/>
                          </w:rPr>
                        </w:pPr>
                      </w:p>
                    </w:tc>
                    <w:tc>
                      <w:tcPr>
                        <w:tcW w:w="1107" w:type="dxa"/>
                        <w:tcBorders>
                          <w:bottom w:val="single" w:sz="4" w:space="0" w:color="000000"/>
                        </w:tcBorders>
                      </w:tcPr>
                      <w:p w:rsidR="0019528F" w:rsidRDefault="0019528F">
                        <w:pPr>
                          <w:pStyle w:val="TableParagraph"/>
                          <w:rPr>
                            <w:rFonts w:ascii="Times New Roman"/>
                            <w:sz w:val="16"/>
                          </w:rPr>
                        </w:pPr>
                      </w:p>
                    </w:tc>
                  </w:tr>
                  <w:tr w:rsidR="0019528F">
                    <w:trPr>
                      <w:trHeight w:val="419"/>
                    </w:trPr>
                    <w:tc>
                      <w:tcPr>
                        <w:tcW w:w="2432" w:type="dxa"/>
                        <w:tcBorders>
                          <w:top w:val="single" w:sz="4" w:space="0" w:color="000000"/>
                          <w:left w:val="single" w:sz="4" w:space="0" w:color="000000"/>
                        </w:tcBorders>
                      </w:tcPr>
                      <w:p w:rsidR="0019528F" w:rsidRDefault="0019528F">
                        <w:pPr>
                          <w:pStyle w:val="TableParagraph"/>
                          <w:rPr>
                            <w:rFonts w:ascii="Times New Roman"/>
                            <w:sz w:val="16"/>
                          </w:rPr>
                        </w:pPr>
                      </w:p>
                    </w:tc>
                    <w:tc>
                      <w:tcPr>
                        <w:tcW w:w="557" w:type="dxa"/>
                        <w:tcBorders>
                          <w:top w:val="single" w:sz="4" w:space="0" w:color="000000"/>
                        </w:tcBorders>
                      </w:tcPr>
                      <w:p w:rsidR="0019528F" w:rsidRDefault="00F941DB">
                        <w:pPr>
                          <w:pStyle w:val="TableParagraph"/>
                          <w:spacing w:before="63"/>
                          <w:ind w:left="103" w:right="88"/>
                          <w:jc w:val="center"/>
                          <w:rPr>
                            <w:rFonts w:ascii="Times New Roman"/>
                            <w:sz w:val="16"/>
                          </w:rPr>
                        </w:pPr>
                        <w:r>
                          <w:rPr>
                            <w:rFonts w:ascii="Times New Roman"/>
                            <w:spacing w:val="-5"/>
                            <w:sz w:val="16"/>
                          </w:rPr>
                          <w:t>21</w:t>
                        </w:r>
                      </w:p>
                    </w:tc>
                    <w:tc>
                      <w:tcPr>
                        <w:tcW w:w="742" w:type="dxa"/>
                        <w:tcBorders>
                          <w:top w:val="single" w:sz="4" w:space="0" w:color="000000"/>
                          <w:right w:val="single" w:sz="4" w:space="0" w:color="000000"/>
                        </w:tcBorders>
                      </w:tcPr>
                      <w:p w:rsidR="0019528F" w:rsidRDefault="0019528F">
                        <w:pPr>
                          <w:pStyle w:val="TableParagraph"/>
                          <w:rPr>
                            <w:rFonts w:ascii="Times New Roman"/>
                            <w:sz w:val="16"/>
                          </w:rPr>
                        </w:pPr>
                      </w:p>
                    </w:tc>
                    <w:tc>
                      <w:tcPr>
                        <w:tcW w:w="2562" w:type="dxa"/>
                        <w:tcBorders>
                          <w:top w:val="single" w:sz="4" w:space="0" w:color="000000"/>
                          <w:left w:val="single" w:sz="4" w:space="0" w:color="000000"/>
                          <w:right w:val="single" w:sz="4" w:space="0" w:color="000000"/>
                        </w:tcBorders>
                      </w:tcPr>
                      <w:p w:rsidR="0019528F" w:rsidRDefault="00F941DB">
                        <w:pPr>
                          <w:pStyle w:val="TableParagraph"/>
                          <w:spacing w:before="53"/>
                          <w:ind w:left="111"/>
                          <w:rPr>
                            <w:sz w:val="16"/>
                          </w:rPr>
                        </w:pPr>
                        <w:r>
                          <w:rPr>
                            <w:spacing w:val="-10"/>
                            <w:sz w:val="16"/>
                          </w:rPr>
                          <w:t>二十一、国有资本经营预算支出</w:t>
                        </w:r>
                      </w:p>
                    </w:tc>
                    <w:tc>
                      <w:tcPr>
                        <w:tcW w:w="416" w:type="dxa"/>
                        <w:tcBorders>
                          <w:top w:val="single" w:sz="4" w:space="0" w:color="000000"/>
                          <w:left w:val="single" w:sz="4" w:space="0" w:color="000000"/>
                        </w:tcBorders>
                      </w:tcPr>
                      <w:p w:rsidR="0019528F" w:rsidRDefault="00F941DB">
                        <w:pPr>
                          <w:pStyle w:val="TableParagraph"/>
                          <w:spacing w:before="63"/>
                          <w:ind w:left="197" w:right="177"/>
                          <w:jc w:val="center"/>
                          <w:rPr>
                            <w:rFonts w:ascii="Times New Roman"/>
                            <w:sz w:val="16"/>
                          </w:rPr>
                        </w:pPr>
                        <w:r>
                          <w:rPr>
                            <w:rFonts w:ascii="Times New Roman"/>
                            <w:spacing w:val="-5"/>
                            <w:sz w:val="16"/>
                          </w:rPr>
                          <w:t>53</w:t>
                        </w:r>
                      </w:p>
                    </w:tc>
                    <w:tc>
                      <w:tcPr>
                        <w:tcW w:w="687" w:type="dxa"/>
                        <w:tcBorders>
                          <w:top w:val="single" w:sz="4" w:space="0" w:color="000000"/>
                        </w:tcBorders>
                      </w:tcPr>
                      <w:p w:rsidR="0019528F" w:rsidRDefault="00F941DB">
                        <w:pPr>
                          <w:pStyle w:val="TableParagraph"/>
                          <w:spacing w:before="63"/>
                          <w:ind w:left="204" w:right="77"/>
                          <w:jc w:val="center"/>
                          <w:rPr>
                            <w:rFonts w:ascii="Times New Roman"/>
                            <w:sz w:val="16"/>
                          </w:rPr>
                        </w:pPr>
                        <w:r>
                          <w:rPr>
                            <w:rFonts w:ascii="Times New Roman"/>
                            <w:spacing w:val="-2"/>
                            <w:sz w:val="16"/>
                          </w:rPr>
                          <w:t>70.41</w:t>
                        </w:r>
                      </w:p>
                    </w:tc>
                    <w:tc>
                      <w:tcPr>
                        <w:tcW w:w="1108" w:type="dxa"/>
                        <w:tcBorders>
                          <w:top w:val="single" w:sz="4" w:space="0" w:color="000000"/>
                        </w:tcBorders>
                      </w:tcPr>
                      <w:p w:rsidR="0019528F" w:rsidRDefault="0019528F">
                        <w:pPr>
                          <w:pStyle w:val="TableParagraph"/>
                          <w:rPr>
                            <w:rFonts w:ascii="Times New Roman"/>
                            <w:sz w:val="16"/>
                          </w:rPr>
                        </w:pPr>
                      </w:p>
                    </w:tc>
                    <w:tc>
                      <w:tcPr>
                        <w:tcW w:w="1276" w:type="dxa"/>
                        <w:tcBorders>
                          <w:top w:val="single" w:sz="4" w:space="0" w:color="000000"/>
                        </w:tcBorders>
                      </w:tcPr>
                      <w:p w:rsidR="0019528F" w:rsidRDefault="0019528F">
                        <w:pPr>
                          <w:pStyle w:val="TableParagraph"/>
                          <w:rPr>
                            <w:rFonts w:ascii="Times New Roman"/>
                            <w:sz w:val="16"/>
                          </w:rPr>
                        </w:pPr>
                      </w:p>
                    </w:tc>
                    <w:tc>
                      <w:tcPr>
                        <w:tcW w:w="1107" w:type="dxa"/>
                        <w:tcBorders>
                          <w:top w:val="single" w:sz="4" w:space="0" w:color="000000"/>
                          <w:right w:val="single" w:sz="4" w:space="0" w:color="000000"/>
                        </w:tcBorders>
                      </w:tcPr>
                      <w:p w:rsidR="0019528F" w:rsidRDefault="00F941DB">
                        <w:pPr>
                          <w:pStyle w:val="TableParagraph"/>
                          <w:spacing w:before="63"/>
                          <w:ind w:left="637"/>
                          <w:rPr>
                            <w:rFonts w:ascii="Times New Roman"/>
                            <w:sz w:val="16"/>
                          </w:rPr>
                        </w:pPr>
                        <w:r>
                          <w:rPr>
                            <w:rFonts w:ascii="Times New Roman"/>
                            <w:spacing w:val="-2"/>
                            <w:sz w:val="16"/>
                          </w:rPr>
                          <w:t>70.41</w:t>
                        </w:r>
                      </w:p>
                    </w:tc>
                  </w:tr>
                  <w:tr w:rsidR="0019528F">
                    <w:trPr>
                      <w:trHeight w:val="622"/>
                    </w:trPr>
                    <w:tc>
                      <w:tcPr>
                        <w:tcW w:w="2432" w:type="dxa"/>
                        <w:tcBorders>
                          <w:left w:val="single" w:sz="4" w:space="0" w:color="000000"/>
                          <w:bottom w:val="single" w:sz="4" w:space="0" w:color="000000"/>
                        </w:tcBorders>
                      </w:tcPr>
                      <w:p w:rsidR="0019528F" w:rsidRDefault="0019528F">
                        <w:pPr>
                          <w:pStyle w:val="TableParagraph"/>
                          <w:rPr>
                            <w:rFonts w:ascii="Times New Roman"/>
                            <w:sz w:val="16"/>
                          </w:rPr>
                        </w:pPr>
                      </w:p>
                    </w:tc>
                    <w:tc>
                      <w:tcPr>
                        <w:tcW w:w="557" w:type="dxa"/>
                        <w:tcBorders>
                          <w:bottom w:val="single" w:sz="4" w:space="0" w:color="000000"/>
                        </w:tcBorders>
                      </w:tcPr>
                      <w:p w:rsidR="0019528F" w:rsidRDefault="00F941DB">
                        <w:pPr>
                          <w:pStyle w:val="TableParagraph"/>
                          <w:spacing w:before="63"/>
                          <w:ind w:left="103" w:right="88"/>
                          <w:jc w:val="center"/>
                          <w:rPr>
                            <w:rFonts w:ascii="Times New Roman"/>
                            <w:sz w:val="16"/>
                          </w:rPr>
                        </w:pPr>
                        <w:r>
                          <w:rPr>
                            <w:rFonts w:ascii="Times New Roman"/>
                            <w:spacing w:val="-5"/>
                            <w:sz w:val="16"/>
                          </w:rPr>
                          <w:t>22</w:t>
                        </w:r>
                      </w:p>
                    </w:tc>
                    <w:tc>
                      <w:tcPr>
                        <w:tcW w:w="742" w:type="dxa"/>
                        <w:tcBorders>
                          <w:bottom w:val="single" w:sz="4" w:space="0" w:color="000000"/>
                          <w:right w:val="single" w:sz="4" w:space="0" w:color="000000"/>
                        </w:tcBorders>
                      </w:tcPr>
                      <w:p w:rsidR="0019528F" w:rsidRDefault="0019528F">
                        <w:pPr>
                          <w:pStyle w:val="TableParagraph"/>
                          <w:rPr>
                            <w:rFonts w:ascii="Times New Roman"/>
                            <w:sz w:val="16"/>
                          </w:rPr>
                        </w:pPr>
                      </w:p>
                    </w:tc>
                    <w:tc>
                      <w:tcPr>
                        <w:tcW w:w="2562" w:type="dxa"/>
                        <w:tcBorders>
                          <w:left w:val="single" w:sz="4" w:space="0" w:color="000000"/>
                          <w:bottom w:val="single" w:sz="4" w:space="0" w:color="000000"/>
                          <w:right w:val="single" w:sz="4" w:space="0" w:color="000000"/>
                        </w:tcBorders>
                      </w:tcPr>
                      <w:p w:rsidR="0019528F" w:rsidRDefault="00F941DB">
                        <w:pPr>
                          <w:pStyle w:val="TableParagraph"/>
                          <w:spacing w:before="52"/>
                          <w:ind w:left="111"/>
                          <w:rPr>
                            <w:sz w:val="16"/>
                          </w:rPr>
                        </w:pPr>
                        <w:r>
                          <w:rPr>
                            <w:spacing w:val="-10"/>
                            <w:sz w:val="16"/>
                          </w:rPr>
                          <w:t>二十二、灾害防治及应急管理支</w:t>
                        </w:r>
                      </w:p>
                      <w:p w:rsidR="0019528F" w:rsidRDefault="00F941DB">
                        <w:pPr>
                          <w:pStyle w:val="TableParagraph"/>
                          <w:spacing w:before="107"/>
                          <w:ind w:left="111"/>
                          <w:rPr>
                            <w:sz w:val="16"/>
                          </w:rPr>
                        </w:pPr>
                        <w:r>
                          <w:rPr>
                            <w:sz w:val="16"/>
                          </w:rPr>
                          <w:t>出</w:t>
                        </w:r>
                      </w:p>
                    </w:tc>
                    <w:tc>
                      <w:tcPr>
                        <w:tcW w:w="416" w:type="dxa"/>
                        <w:tcBorders>
                          <w:left w:val="single" w:sz="4" w:space="0" w:color="000000"/>
                          <w:bottom w:val="single" w:sz="4" w:space="0" w:color="000000"/>
                        </w:tcBorders>
                      </w:tcPr>
                      <w:p w:rsidR="0019528F" w:rsidRDefault="00F941DB">
                        <w:pPr>
                          <w:pStyle w:val="TableParagraph"/>
                          <w:spacing w:before="63"/>
                          <w:ind w:left="197" w:right="177"/>
                          <w:jc w:val="center"/>
                          <w:rPr>
                            <w:rFonts w:ascii="Times New Roman"/>
                            <w:sz w:val="16"/>
                          </w:rPr>
                        </w:pPr>
                        <w:r>
                          <w:rPr>
                            <w:rFonts w:ascii="Times New Roman"/>
                            <w:spacing w:val="-5"/>
                            <w:sz w:val="16"/>
                          </w:rPr>
                          <w:t>54</w:t>
                        </w:r>
                      </w:p>
                    </w:tc>
                    <w:tc>
                      <w:tcPr>
                        <w:tcW w:w="687" w:type="dxa"/>
                        <w:tcBorders>
                          <w:bottom w:val="single" w:sz="4" w:space="0" w:color="000000"/>
                        </w:tcBorders>
                      </w:tcPr>
                      <w:p w:rsidR="0019528F" w:rsidRDefault="0019528F">
                        <w:pPr>
                          <w:pStyle w:val="TableParagraph"/>
                          <w:rPr>
                            <w:rFonts w:ascii="Times New Roman"/>
                            <w:sz w:val="16"/>
                          </w:rPr>
                        </w:pPr>
                      </w:p>
                    </w:tc>
                    <w:tc>
                      <w:tcPr>
                        <w:tcW w:w="1108" w:type="dxa"/>
                        <w:tcBorders>
                          <w:bottom w:val="single" w:sz="4" w:space="0" w:color="000000"/>
                        </w:tcBorders>
                      </w:tcPr>
                      <w:p w:rsidR="0019528F" w:rsidRDefault="0019528F">
                        <w:pPr>
                          <w:pStyle w:val="TableParagraph"/>
                          <w:rPr>
                            <w:rFonts w:ascii="Times New Roman"/>
                            <w:sz w:val="16"/>
                          </w:rPr>
                        </w:pPr>
                      </w:p>
                    </w:tc>
                    <w:tc>
                      <w:tcPr>
                        <w:tcW w:w="1276" w:type="dxa"/>
                        <w:tcBorders>
                          <w:bottom w:val="single" w:sz="4" w:space="0" w:color="000000"/>
                        </w:tcBorders>
                      </w:tcPr>
                      <w:p w:rsidR="0019528F" w:rsidRDefault="0019528F">
                        <w:pPr>
                          <w:pStyle w:val="TableParagraph"/>
                          <w:rPr>
                            <w:rFonts w:ascii="Times New Roman"/>
                            <w:sz w:val="16"/>
                          </w:rPr>
                        </w:pPr>
                      </w:p>
                    </w:tc>
                    <w:tc>
                      <w:tcPr>
                        <w:tcW w:w="1107" w:type="dxa"/>
                        <w:tcBorders>
                          <w:bottom w:val="single" w:sz="4" w:space="0" w:color="000000"/>
                          <w:right w:val="single" w:sz="4" w:space="0" w:color="000000"/>
                        </w:tcBorders>
                      </w:tcPr>
                      <w:p w:rsidR="0019528F" w:rsidRDefault="0019528F">
                        <w:pPr>
                          <w:pStyle w:val="TableParagraph"/>
                          <w:rPr>
                            <w:rFonts w:ascii="Times New Roman"/>
                            <w:sz w:val="16"/>
                          </w:rPr>
                        </w:pPr>
                      </w:p>
                    </w:tc>
                  </w:tr>
                </w:tbl>
                <w:p w:rsidR="0019528F" w:rsidRDefault="0019528F">
                  <w:pPr>
                    <w:pStyle w:val="a3"/>
                  </w:pPr>
                </w:p>
              </w:txbxContent>
            </v:textbox>
            <w10:wrap anchorx="page"/>
          </v:shape>
        </w:pict>
      </w:r>
      <w:r w:rsidR="00F941DB">
        <w:rPr>
          <w:spacing w:val="-15"/>
          <w:sz w:val="16"/>
        </w:rPr>
        <w:t>公开</w:t>
      </w:r>
      <w:r w:rsidR="00F941DB">
        <w:rPr>
          <w:spacing w:val="-15"/>
          <w:sz w:val="16"/>
        </w:rPr>
        <w:t xml:space="preserve"> </w:t>
      </w:r>
      <w:r w:rsidR="00F941DB">
        <w:rPr>
          <w:rFonts w:ascii="Times New Roman" w:eastAsia="Times New Roman"/>
          <w:sz w:val="16"/>
        </w:rPr>
        <w:t>04</w:t>
      </w:r>
      <w:r w:rsidR="00F941DB">
        <w:rPr>
          <w:sz w:val="16"/>
        </w:rPr>
        <w:t>表</w:t>
      </w:r>
      <w:r w:rsidR="00F941DB">
        <w:rPr>
          <w:spacing w:val="-4"/>
          <w:sz w:val="16"/>
        </w:rPr>
        <w:t>单位：万元</w:t>
      </w:r>
    </w:p>
    <w:p w:rsidR="0019528F" w:rsidRDefault="0019528F">
      <w:pPr>
        <w:spacing w:line="364" w:lineRule="auto"/>
        <w:jc w:val="right"/>
        <w:rPr>
          <w:sz w:val="16"/>
        </w:rPr>
        <w:sectPr w:rsidR="0019528F">
          <w:pgSz w:w="11910" w:h="16840"/>
          <w:pgMar w:top="1920" w:right="320" w:bottom="1120" w:left="340" w:header="0" w:footer="921" w:gutter="0"/>
          <w:cols w:space="720"/>
        </w:sectPr>
      </w:pPr>
    </w:p>
    <w:p w:rsidR="0019528F" w:rsidRDefault="0019528F">
      <w:pPr>
        <w:pStyle w:val="a3"/>
        <w:spacing w:before="3" w:after="1"/>
        <w:rPr>
          <w:sz w:val="1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2432"/>
        <w:gridCol w:w="557"/>
        <w:gridCol w:w="742"/>
        <w:gridCol w:w="2400"/>
        <w:gridCol w:w="578"/>
        <w:gridCol w:w="687"/>
        <w:gridCol w:w="1108"/>
        <w:gridCol w:w="1276"/>
        <w:gridCol w:w="1107"/>
      </w:tblGrid>
      <w:tr w:rsidR="0019528F">
        <w:trPr>
          <w:trHeight w:val="419"/>
        </w:trPr>
        <w:tc>
          <w:tcPr>
            <w:tcW w:w="2432" w:type="dxa"/>
            <w:tcBorders>
              <w:left w:val="single" w:sz="6" w:space="0" w:color="000000"/>
              <w:bottom w:val="single" w:sz="6" w:space="0" w:color="000000"/>
              <w:right w:val="single" w:sz="6" w:space="0" w:color="000000"/>
            </w:tcBorders>
          </w:tcPr>
          <w:p w:rsidR="0019528F" w:rsidRDefault="0019528F">
            <w:pPr>
              <w:pStyle w:val="TableParagraph"/>
              <w:rPr>
                <w:rFonts w:ascii="Times New Roman"/>
                <w:sz w:val="16"/>
              </w:rPr>
            </w:pPr>
          </w:p>
        </w:tc>
        <w:tc>
          <w:tcPr>
            <w:tcW w:w="557" w:type="dxa"/>
            <w:tcBorders>
              <w:left w:val="single" w:sz="6" w:space="0" w:color="000000"/>
              <w:bottom w:val="single" w:sz="6" w:space="0" w:color="000000"/>
              <w:right w:val="single" w:sz="6" w:space="0" w:color="000000"/>
            </w:tcBorders>
          </w:tcPr>
          <w:p w:rsidR="0019528F" w:rsidRDefault="00F941DB">
            <w:pPr>
              <w:pStyle w:val="TableParagraph"/>
              <w:spacing w:before="64"/>
              <w:ind w:right="180"/>
              <w:jc w:val="right"/>
              <w:rPr>
                <w:rFonts w:ascii="Times New Roman"/>
                <w:sz w:val="16"/>
              </w:rPr>
            </w:pPr>
            <w:r>
              <w:rPr>
                <w:rFonts w:ascii="Times New Roman"/>
                <w:spacing w:val="-5"/>
                <w:sz w:val="16"/>
              </w:rPr>
              <w:t>23</w:t>
            </w:r>
          </w:p>
        </w:tc>
        <w:tc>
          <w:tcPr>
            <w:tcW w:w="742" w:type="dxa"/>
            <w:tcBorders>
              <w:left w:val="single" w:sz="6" w:space="0" w:color="000000"/>
              <w:bottom w:val="single" w:sz="6" w:space="0" w:color="000000"/>
              <w:right w:val="single" w:sz="6" w:space="0" w:color="000000"/>
            </w:tcBorders>
          </w:tcPr>
          <w:p w:rsidR="0019528F" w:rsidRDefault="0019528F">
            <w:pPr>
              <w:pStyle w:val="TableParagraph"/>
              <w:rPr>
                <w:rFonts w:ascii="Times New Roman"/>
                <w:sz w:val="16"/>
              </w:rPr>
            </w:pPr>
          </w:p>
        </w:tc>
        <w:tc>
          <w:tcPr>
            <w:tcW w:w="2400" w:type="dxa"/>
            <w:tcBorders>
              <w:left w:val="single" w:sz="6" w:space="0" w:color="000000"/>
              <w:bottom w:val="single" w:sz="6" w:space="0" w:color="000000"/>
              <w:right w:val="single" w:sz="6" w:space="0" w:color="000000"/>
            </w:tcBorders>
          </w:tcPr>
          <w:p w:rsidR="0019528F" w:rsidRDefault="00F941DB">
            <w:pPr>
              <w:pStyle w:val="TableParagraph"/>
              <w:spacing w:before="54"/>
              <w:ind w:left="108"/>
              <w:rPr>
                <w:sz w:val="16"/>
              </w:rPr>
            </w:pPr>
            <w:r>
              <w:rPr>
                <w:spacing w:val="-4"/>
                <w:sz w:val="16"/>
              </w:rPr>
              <w:t>二十三、其他支出</w:t>
            </w:r>
          </w:p>
        </w:tc>
        <w:tc>
          <w:tcPr>
            <w:tcW w:w="578" w:type="dxa"/>
            <w:tcBorders>
              <w:left w:val="single" w:sz="6" w:space="0" w:color="000000"/>
              <w:bottom w:val="single" w:sz="6" w:space="0" w:color="000000"/>
              <w:right w:val="single" w:sz="6" w:space="0" w:color="000000"/>
            </w:tcBorders>
          </w:tcPr>
          <w:p w:rsidR="0019528F" w:rsidRDefault="00F941DB">
            <w:pPr>
              <w:pStyle w:val="TableParagraph"/>
              <w:spacing w:before="64"/>
              <w:ind w:left="114" w:right="97"/>
              <w:jc w:val="center"/>
              <w:rPr>
                <w:rFonts w:ascii="Times New Roman"/>
                <w:sz w:val="16"/>
              </w:rPr>
            </w:pPr>
            <w:r>
              <w:rPr>
                <w:rFonts w:ascii="Times New Roman"/>
                <w:spacing w:val="-5"/>
                <w:sz w:val="16"/>
              </w:rPr>
              <w:t>55</w:t>
            </w:r>
          </w:p>
        </w:tc>
        <w:tc>
          <w:tcPr>
            <w:tcW w:w="687" w:type="dxa"/>
            <w:tcBorders>
              <w:left w:val="single" w:sz="6" w:space="0" w:color="000000"/>
              <w:bottom w:val="single" w:sz="6" w:space="0" w:color="000000"/>
              <w:right w:val="single" w:sz="6" w:space="0" w:color="000000"/>
            </w:tcBorders>
          </w:tcPr>
          <w:p w:rsidR="0019528F" w:rsidRDefault="0019528F">
            <w:pPr>
              <w:pStyle w:val="TableParagraph"/>
              <w:rPr>
                <w:rFonts w:ascii="Times New Roman"/>
                <w:sz w:val="16"/>
              </w:rPr>
            </w:pPr>
          </w:p>
        </w:tc>
        <w:tc>
          <w:tcPr>
            <w:tcW w:w="1108" w:type="dxa"/>
            <w:tcBorders>
              <w:left w:val="single" w:sz="6" w:space="0" w:color="000000"/>
              <w:bottom w:val="single" w:sz="6" w:space="0" w:color="000000"/>
              <w:right w:val="single" w:sz="6" w:space="0" w:color="000000"/>
            </w:tcBorders>
          </w:tcPr>
          <w:p w:rsidR="0019528F" w:rsidRDefault="0019528F">
            <w:pPr>
              <w:pStyle w:val="TableParagraph"/>
              <w:rPr>
                <w:rFonts w:ascii="Times New Roman"/>
                <w:sz w:val="16"/>
              </w:rPr>
            </w:pPr>
          </w:p>
        </w:tc>
        <w:tc>
          <w:tcPr>
            <w:tcW w:w="1276" w:type="dxa"/>
            <w:tcBorders>
              <w:left w:val="single" w:sz="6" w:space="0" w:color="000000"/>
              <w:bottom w:val="single" w:sz="6" w:space="0" w:color="000000"/>
              <w:right w:val="single" w:sz="6" w:space="0" w:color="000000"/>
            </w:tcBorders>
          </w:tcPr>
          <w:p w:rsidR="0019528F" w:rsidRDefault="0019528F">
            <w:pPr>
              <w:pStyle w:val="TableParagraph"/>
              <w:rPr>
                <w:rFonts w:ascii="Times New Roman"/>
                <w:sz w:val="16"/>
              </w:rPr>
            </w:pPr>
          </w:p>
        </w:tc>
        <w:tc>
          <w:tcPr>
            <w:tcW w:w="1107" w:type="dxa"/>
            <w:tcBorders>
              <w:left w:val="single" w:sz="6" w:space="0" w:color="000000"/>
              <w:bottom w:val="single" w:sz="6" w:space="0" w:color="000000"/>
              <w:right w:val="single" w:sz="6" w:space="0" w:color="000000"/>
            </w:tcBorders>
          </w:tcPr>
          <w:p w:rsidR="0019528F" w:rsidRDefault="0019528F">
            <w:pPr>
              <w:pStyle w:val="TableParagraph"/>
              <w:rPr>
                <w:rFonts w:ascii="Times New Roman"/>
                <w:sz w:val="16"/>
              </w:rPr>
            </w:pPr>
          </w:p>
        </w:tc>
      </w:tr>
      <w:tr w:rsidR="0019528F">
        <w:trPr>
          <w:trHeight w:val="420"/>
        </w:trPr>
        <w:tc>
          <w:tcPr>
            <w:tcW w:w="2432" w:type="dxa"/>
            <w:tcBorders>
              <w:top w:val="single" w:sz="6" w:space="0" w:color="000000"/>
              <w:left w:val="single" w:sz="6" w:space="0" w:color="000000"/>
              <w:bottom w:val="single" w:sz="6" w:space="0" w:color="000000"/>
              <w:right w:val="single" w:sz="6" w:space="0" w:color="000000"/>
            </w:tcBorders>
          </w:tcPr>
          <w:p w:rsidR="0019528F" w:rsidRDefault="0019528F">
            <w:pPr>
              <w:pStyle w:val="TableParagraph"/>
              <w:rPr>
                <w:rFonts w:ascii="Times New Roman"/>
                <w:sz w:val="16"/>
              </w:rPr>
            </w:pPr>
          </w:p>
        </w:tc>
        <w:tc>
          <w:tcPr>
            <w:tcW w:w="557" w:type="dxa"/>
            <w:tcBorders>
              <w:top w:val="single" w:sz="6" w:space="0" w:color="000000"/>
              <w:left w:val="single" w:sz="6" w:space="0" w:color="000000"/>
              <w:bottom w:val="single" w:sz="6" w:space="0" w:color="000000"/>
              <w:right w:val="single" w:sz="6" w:space="0" w:color="000000"/>
            </w:tcBorders>
          </w:tcPr>
          <w:p w:rsidR="0019528F" w:rsidRDefault="00F941DB">
            <w:pPr>
              <w:pStyle w:val="TableParagraph"/>
              <w:spacing w:before="64"/>
              <w:ind w:right="180"/>
              <w:jc w:val="right"/>
              <w:rPr>
                <w:rFonts w:ascii="Times New Roman"/>
                <w:sz w:val="16"/>
              </w:rPr>
            </w:pPr>
            <w:r>
              <w:rPr>
                <w:rFonts w:ascii="Times New Roman"/>
                <w:spacing w:val="-5"/>
                <w:sz w:val="16"/>
              </w:rPr>
              <w:t>24</w:t>
            </w:r>
          </w:p>
        </w:tc>
        <w:tc>
          <w:tcPr>
            <w:tcW w:w="742" w:type="dxa"/>
            <w:tcBorders>
              <w:top w:val="single" w:sz="6" w:space="0" w:color="000000"/>
              <w:left w:val="single" w:sz="6" w:space="0" w:color="000000"/>
              <w:bottom w:val="single" w:sz="6" w:space="0" w:color="000000"/>
              <w:right w:val="single" w:sz="6" w:space="0" w:color="000000"/>
            </w:tcBorders>
          </w:tcPr>
          <w:p w:rsidR="0019528F" w:rsidRDefault="0019528F">
            <w:pPr>
              <w:pStyle w:val="TableParagraph"/>
              <w:rPr>
                <w:rFonts w:ascii="Times New Roman"/>
                <w:sz w:val="16"/>
              </w:rPr>
            </w:pPr>
          </w:p>
        </w:tc>
        <w:tc>
          <w:tcPr>
            <w:tcW w:w="2400" w:type="dxa"/>
            <w:tcBorders>
              <w:top w:val="single" w:sz="6" w:space="0" w:color="000000"/>
              <w:left w:val="single" w:sz="6" w:space="0" w:color="000000"/>
              <w:bottom w:val="single" w:sz="6" w:space="0" w:color="000000"/>
              <w:right w:val="single" w:sz="6" w:space="0" w:color="000000"/>
            </w:tcBorders>
          </w:tcPr>
          <w:p w:rsidR="0019528F" w:rsidRDefault="00F941DB">
            <w:pPr>
              <w:pStyle w:val="TableParagraph"/>
              <w:spacing w:before="53"/>
              <w:ind w:left="108"/>
              <w:rPr>
                <w:sz w:val="16"/>
              </w:rPr>
            </w:pPr>
            <w:r>
              <w:rPr>
                <w:spacing w:val="-3"/>
                <w:sz w:val="16"/>
              </w:rPr>
              <w:t>二十四、债务还本支出</w:t>
            </w:r>
          </w:p>
        </w:tc>
        <w:tc>
          <w:tcPr>
            <w:tcW w:w="578" w:type="dxa"/>
            <w:tcBorders>
              <w:top w:val="single" w:sz="6" w:space="0" w:color="000000"/>
              <w:left w:val="single" w:sz="6" w:space="0" w:color="000000"/>
              <w:bottom w:val="single" w:sz="6" w:space="0" w:color="000000"/>
              <w:right w:val="single" w:sz="6" w:space="0" w:color="000000"/>
            </w:tcBorders>
          </w:tcPr>
          <w:p w:rsidR="0019528F" w:rsidRDefault="00F941DB">
            <w:pPr>
              <w:pStyle w:val="TableParagraph"/>
              <w:spacing w:before="64"/>
              <w:ind w:left="114" w:right="97"/>
              <w:jc w:val="center"/>
              <w:rPr>
                <w:rFonts w:ascii="Times New Roman"/>
                <w:sz w:val="16"/>
              </w:rPr>
            </w:pPr>
            <w:r>
              <w:rPr>
                <w:rFonts w:ascii="Times New Roman"/>
                <w:spacing w:val="-5"/>
                <w:sz w:val="16"/>
              </w:rPr>
              <w:t>56</w:t>
            </w:r>
          </w:p>
        </w:tc>
        <w:tc>
          <w:tcPr>
            <w:tcW w:w="687" w:type="dxa"/>
            <w:tcBorders>
              <w:top w:val="single" w:sz="6" w:space="0" w:color="000000"/>
              <w:left w:val="single" w:sz="6" w:space="0" w:color="000000"/>
              <w:bottom w:val="single" w:sz="6" w:space="0" w:color="000000"/>
              <w:right w:val="single" w:sz="6" w:space="0" w:color="000000"/>
            </w:tcBorders>
          </w:tcPr>
          <w:p w:rsidR="0019528F" w:rsidRDefault="0019528F">
            <w:pPr>
              <w:pStyle w:val="TableParagraph"/>
              <w:rPr>
                <w:rFonts w:ascii="Times New Roman"/>
                <w:sz w:val="16"/>
              </w:rPr>
            </w:pPr>
          </w:p>
        </w:tc>
        <w:tc>
          <w:tcPr>
            <w:tcW w:w="1108" w:type="dxa"/>
            <w:tcBorders>
              <w:top w:val="single" w:sz="6" w:space="0" w:color="000000"/>
              <w:left w:val="single" w:sz="6" w:space="0" w:color="000000"/>
              <w:bottom w:val="single" w:sz="6" w:space="0" w:color="000000"/>
              <w:right w:val="single" w:sz="6" w:space="0" w:color="000000"/>
            </w:tcBorders>
          </w:tcPr>
          <w:p w:rsidR="0019528F" w:rsidRDefault="0019528F">
            <w:pPr>
              <w:pStyle w:val="TableParagraph"/>
              <w:rPr>
                <w:rFonts w:ascii="Times New Roman"/>
                <w:sz w:val="16"/>
              </w:rPr>
            </w:pPr>
          </w:p>
        </w:tc>
        <w:tc>
          <w:tcPr>
            <w:tcW w:w="1276" w:type="dxa"/>
            <w:tcBorders>
              <w:top w:val="single" w:sz="6" w:space="0" w:color="000000"/>
              <w:left w:val="single" w:sz="6" w:space="0" w:color="000000"/>
              <w:bottom w:val="single" w:sz="6" w:space="0" w:color="000000"/>
              <w:right w:val="single" w:sz="6" w:space="0" w:color="000000"/>
            </w:tcBorders>
          </w:tcPr>
          <w:p w:rsidR="0019528F" w:rsidRDefault="0019528F">
            <w:pPr>
              <w:pStyle w:val="TableParagraph"/>
              <w:rPr>
                <w:rFonts w:ascii="Times New Roman"/>
                <w:sz w:val="16"/>
              </w:rPr>
            </w:pPr>
          </w:p>
        </w:tc>
        <w:tc>
          <w:tcPr>
            <w:tcW w:w="1107" w:type="dxa"/>
            <w:tcBorders>
              <w:top w:val="single" w:sz="6" w:space="0" w:color="000000"/>
              <w:left w:val="single" w:sz="6" w:space="0" w:color="000000"/>
              <w:bottom w:val="single" w:sz="6" w:space="0" w:color="000000"/>
              <w:right w:val="single" w:sz="6" w:space="0" w:color="000000"/>
            </w:tcBorders>
          </w:tcPr>
          <w:p w:rsidR="0019528F" w:rsidRDefault="0019528F">
            <w:pPr>
              <w:pStyle w:val="TableParagraph"/>
              <w:rPr>
                <w:rFonts w:ascii="Times New Roman"/>
                <w:sz w:val="16"/>
              </w:rPr>
            </w:pPr>
          </w:p>
        </w:tc>
      </w:tr>
      <w:tr w:rsidR="0019528F">
        <w:trPr>
          <w:trHeight w:val="420"/>
        </w:trPr>
        <w:tc>
          <w:tcPr>
            <w:tcW w:w="2432" w:type="dxa"/>
            <w:tcBorders>
              <w:top w:val="single" w:sz="6" w:space="0" w:color="000000"/>
              <w:left w:val="single" w:sz="6" w:space="0" w:color="000000"/>
              <w:bottom w:val="single" w:sz="6" w:space="0" w:color="000000"/>
              <w:right w:val="single" w:sz="6" w:space="0" w:color="000000"/>
            </w:tcBorders>
          </w:tcPr>
          <w:p w:rsidR="0019528F" w:rsidRDefault="0019528F">
            <w:pPr>
              <w:pStyle w:val="TableParagraph"/>
              <w:rPr>
                <w:rFonts w:ascii="Times New Roman"/>
                <w:sz w:val="16"/>
              </w:rPr>
            </w:pPr>
          </w:p>
        </w:tc>
        <w:tc>
          <w:tcPr>
            <w:tcW w:w="557" w:type="dxa"/>
            <w:tcBorders>
              <w:top w:val="single" w:sz="6" w:space="0" w:color="000000"/>
              <w:left w:val="single" w:sz="6" w:space="0" w:color="000000"/>
              <w:bottom w:val="single" w:sz="6" w:space="0" w:color="000000"/>
              <w:right w:val="single" w:sz="6" w:space="0" w:color="000000"/>
            </w:tcBorders>
          </w:tcPr>
          <w:p w:rsidR="0019528F" w:rsidRDefault="00F941DB">
            <w:pPr>
              <w:pStyle w:val="TableParagraph"/>
              <w:spacing w:before="63"/>
              <w:ind w:right="180"/>
              <w:jc w:val="right"/>
              <w:rPr>
                <w:rFonts w:ascii="Times New Roman"/>
                <w:sz w:val="16"/>
              </w:rPr>
            </w:pPr>
            <w:r>
              <w:rPr>
                <w:rFonts w:ascii="Times New Roman"/>
                <w:spacing w:val="-5"/>
                <w:sz w:val="16"/>
              </w:rPr>
              <w:t>25</w:t>
            </w:r>
          </w:p>
        </w:tc>
        <w:tc>
          <w:tcPr>
            <w:tcW w:w="742" w:type="dxa"/>
            <w:tcBorders>
              <w:top w:val="single" w:sz="6" w:space="0" w:color="000000"/>
              <w:left w:val="single" w:sz="6" w:space="0" w:color="000000"/>
              <w:bottom w:val="single" w:sz="6" w:space="0" w:color="000000"/>
              <w:right w:val="single" w:sz="6" w:space="0" w:color="000000"/>
            </w:tcBorders>
          </w:tcPr>
          <w:p w:rsidR="0019528F" w:rsidRDefault="0019528F">
            <w:pPr>
              <w:pStyle w:val="TableParagraph"/>
              <w:rPr>
                <w:rFonts w:ascii="Times New Roman"/>
                <w:sz w:val="16"/>
              </w:rPr>
            </w:pPr>
          </w:p>
        </w:tc>
        <w:tc>
          <w:tcPr>
            <w:tcW w:w="2400" w:type="dxa"/>
            <w:tcBorders>
              <w:top w:val="single" w:sz="6" w:space="0" w:color="000000"/>
              <w:left w:val="single" w:sz="6" w:space="0" w:color="000000"/>
              <w:bottom w:val="single" w:sz="6" w:space="0" w:color="000000"/>
              <w:right w:val="single" w:sz="6" w:space="0" w:color="000000"/>
            </w:tcBorders>
          </w:tcPr>
          <w:p w:rsidR="0019528F" w:rsidRDefault="00F941DB">
            <w:pPr>
              <w:pStyle w:val="TableParagraph"/>
              <w:spacing w:before="53"/>
              <w:ind w:left="108"/>
              <w:rPr>
                <w:sz w:val="16"/>
              </w:rPr>
            </w:pPr>
            <w:r>
              <w:rPr>
                <w:spacing w:val="-3"/>
                <w:sz w:val="16"/>
              </w:rPr>
              <w:t>二十五、债务付息支出</w:t>
            </w:r>
          </w:p>
        </w:tc>
        <w:tc>
          <w:tcPr>
            <w:tcW w:w="578" w:type="dxa"/>
            <w:tcBorders>
              <w:top w:val="single" w:sz="6" w:space="0" w:color="000000"/>
              <w:left w:val="single" w:sz="6" w:space="0" w:color="000000"/>
              <w:bottom w:val="single" w:sz="6" w:space="0" w:color="000000"/>
              <w:right w:val="single" w:sz="6" w:space="0" w:color="000000"/>
            </w:tcBorders>
          </w:tcPr>
          <w:p w:rsidR="0019528F" w:rsidRDefault="00F941DB">
            <w:pPr>
              <w:pStyle w:val="TableParagraph"/>
              <w:spacing w:before="63"/>
              <w:ind w:left="114" w:right="97"/>
              <w:jc w:val="center"/>
              <w:rPr>
                <w:rFonts w:ascii="Times New Roman"/>
                <w:sz w:val="16"/>
              </w:rPr>
            </w:pPr>
            <w:r>
              <w:rPr>
                <w:rFonts w:ascii="Times New Roman"/>
                <w:spacing w:val="-5"/>
                <w:sz w:val="16"/>
              </w:rPr>
              <w:t>57</w:t>
            </w:r>
          </w:p>
        </w:tc>
        <w:tc>
          <w:tcPr>
            <w:tcW w:w="687" w:type="dxa"/>
            <w:tcBorders>
              <w:top w:val="single" w:sz="6" w:space="0" w:color="000000"/>
              <w:left w:val="single" w:sz="6" w:space="0" w:color="000000"/>
              <w:bottom w:val="single" w:sz="6" w:space="0" w:color="000000"/>
              <w:right w:val="single" w:sz="6" w:space="0" w:color="000000"/>
            </w:tcBorders>
          </w:tcPr>
          <w:p w:rsidR="0019528F" w:rsidRDefault="0019528F">
            <w:pPr>
              <w:pStyle w:val="TableParagraph"/>
              <w:rPr>
                <w:rFonts w:ascii="Times New Roman"/>
                <w:sz w:val="16"/>
              </w:rPr>
            </w:pPr>
          </w:p>
        </w:tc>
        <w:tc>
          <w:tcPr>
            <w:tcW w:w="1108" w:type="dxa"/>
            <w:tcBorders>
              <w:top w:val="single" w:sz="6" w:space="0" w:color="000000"/>
              <w:left w:val="single" w:sz="6" w:space="0" w:color="000000"/>
              <w:bottom w:val="single" w:sz="6" w:space="0" w:color="000000"/>
              <w:right w:val="single" w:sz="6" w:space="0" w:color="000000"/>
            </w:tcBorders>
          </w:tcPr>
          <w:p w:rsidR="0019528F" w:rsidRDefault="0019528F">
            <w:pPr>
              <w:pStyle w:val="TableParagraph"/>
              <w:rPr>
                <w:rFonts w:ascii="Times New Roman"/>
                <w:sz w:val="16"/>
              </w:rPr>
            </w:pPr>
          </w:p>
        </w:tc>
        <w:tc>
          <w:tcPr>
            <w:tcW w:w="1276" w:type="dxa"/>
            <w:tcBorders>
              <w:top w:val="single" w:sz="6" w:space="0" w:color="000000"/>
              <w:left w:val="single" w:sz="6" w:space="0" w:color="000000"/>
              <w:bottom w:val="single" w:sz="6" w:space="0" w:color="000000"/>
              <w:right w:val="single" w:sz="6" w:space="0" w:color="000000"/>
            </w:tcBorders>
          </w:tcPr>
          <w:p w:rsidR="0019528F" w:rsidRDefault="0019528F">
            <w:pPr>
              <w:pStyle w:val="TableParagraph"/>
              <w:rPr>
                <w:rFonts w:ascii="Times New Roman"/>
                <w:sz w:val="16"/>
              </w:rPr>
            </w:pPr>
          </w:p>
        </w:tc>
        <w:tc>
          <w:tcPr>
            <w:tcW w:w="1107" w:type="dxa"/>
            <w:tcBorders>
              <w:top w:val="single" w:sz="6" w:space="0" w:color="000000"/>
              <w:left w:val="single" w:sz="6" w:space="0" w:color="000000"/>
              <w:bottom w:val="single" w:sz="6" w:space="0" w:color="000000"/>
              <w:right w:val="single" w:sz="6" w:space="0" w:color="000000"/>
            </w:tcBorders>
          </w:tcPr>
          <w:p w:rsidR="0019528F" w:rsidRDefault="0019528F">
            <w:pPr>
              <w:pStyle w:val="TableParagraph"/>
              <w:rPr>
                <w:rFonts w:ascii="Times New Roman"/>
                <w:sz w:val="16"/>
              </w:rPr>
            </w:pPr>
          </w:p>
        </w:tc>
      </w:tr>
      <w:tr w:rsidR="0019528F">
        <w:trPr>
          <w:trHeight w:val="624"/>
        </w:trPr>
        <w:tc>
          <w:tcPr>
            <w:tcW w:w="2432" w:type="dxa"/>
            <w:tcBorders>
              <w:top w:val="single" w:sz="6" w:space="0" w:color="000000"/>
              <w:left w:val="single" w:sz="6" w:space="0" w:color="000000"/>
              <w:bottom w:val="single" w:sz="6" w:space="0" w:color="000000"/>
              <w:right w:val="single" w:sz="6" w:space="0" w:color="000000"/>
            </w:tcBorders>
          </w:tcPr>
          <w:p w:rsidR="0019528F" w:rsidRDefault="0019528F">
            <w:pPr>
              <w:pStyle w:val="TableParagraph"/>
              <w:rPr>
                <w:rFonts w:ascii="Times New Roman"/>
                <w:sz w:val="16"/>
              </w:rPr>
            </w:pPr>
          </w:p>
        </w:tc>
        <w:tc>
          <w:tcPr>
            <w:tcW w:w="557" w:type="dxa"/>
            <w:tcBorders>
              <w:top w:val="single" w:sz="6" w:space="0" w:color="000000"/>
              <w:left w:val="single" w:sz="6" w:space="0" w:color="000000"/>
              <w:bottom w:val="single" w:sz="6" w:space="0" w:color="000000"/>
              <w:right w:val="single" w:sz="6" w:space="0" w:color="000000"/>
            </w:tcBorders>
          </w:tcPr>
          <w:p w:rsidR="0019528F" w:rsidRDefault="00F941DB">
            <w:pPr>
              <w:pStyle w:val="TableParagraph"/>
              <w:spacing w:before="63"/>
              <w:ind w:right="180"/>
              <w:jc w:val="right"/>
              <w:rPr>
                <w:rFonts w:ascii="Times New Roman"/>
                <w:sz w:val="16"/>
              </w:rPr>
            </w:pPr>
            <w:r>
              <w:rPr>
                <w:rFonts w:ascii="Times New Roman"/>
                <w:spacing w:val="-5"/>
                <w:sz w:val="16"/>
              </w:rPr>
              <w:t>26</w:t>
            </w:r>
          </w:p>
        </w:tc>
        <w:tc>
          <w:tcPr>
            <w:tcW w:w="742" w:type="dxa"/>
            <w:tcBorders>
              <w:top w:val="single" w:sz="6" w:space="0" w:color="000000"/>
              <w:left w:val="single" w:sz="6" w:space="0" w:color="000000"/>
              <w:bottom w:val="single" w:sz="6" w:space="0" w:color="000000"/>
              <w:right w:val="single" w:sz="6" w:space="0" w:color="000000"/>
            </w:tcBorders>
          </w:tcPr>
          <w:p w:rsidR="0019528F" w:rsidRDefault="0019528F">
            <w:pPr>
              <w:pStyle w:val="TableParagraph"/>
              <w:rPr>
                <w:rFonts w:ascii="Times New Roman"/>
                <w:sz w:val="16"/>
              </w:rPr>
            </w:pPr>
          </w:p>
        </w:tc>
        <w:tc>
          <w:tcPr>
            <w:tcW w:w="2400" w:type="dxa"/>
            <w:tcBorders>
              <w:top w:val="single" w:sz="6" w:space="0" w:color="000000"/>
              <w:left w:val="single" w:sz="6" w:space="0" w:color="000000"/>
              <w:bottom w:val="single" w:sz="6" w:space="0" w:color="000000"/>
              <w:right w:val="single" w:sz="6" w:space="0" w:color="000000"/>
            </w:tcBorders>
          </w:tcPr>
          <w:p w:rsidR="0019528F" w:rsidRDefault="00F941DB">
            <w:pPr>
              <w:pStyle w:val="TableParagraph"/>
              <w:spacing w:before="52"/>
              <w:ind w:left="108"/>
              <w:rPr>
                <w:sz w:val="16"/>
              </w:rPr>
            </w:pPr>
            <w:r>
              <w:rPr>
                <w:spacing w:val="-10"/>
                <w:sz w:val="16"/>
              </w:rPr>
              <w:t>二十六、抗疫特别国债安排的支</w:t>
            </w:r>
          </w:p>
          <w:p w:rsidR="0019528F" w:rsidRDefault="00F941DB">
            <w:pPr>
              <w:pStyle w:val="TableParagraph"/>
              <w:spacing w:before="107"/>
              <w:ind w:left="108"/>
              <w:rPr>
                <w:sz w:val="16"/>
              </w:rPr>
            </w:pPr>
            <w:r>
              <w:rPr>
                <w:sz w:val="16"/>
              </w:rPr>
              <w:t>出</w:t>
            </w:r>
          </w:p>
        </w:tc>
        <w:tc>
          <w:tcPr>
            <w:tcW w:w="578" w:type="dxa"/>
            <w:tcBorders>
              <w:top w:val="single" w:sz="6" w:space="0" w:color="000000"/>
              <w:left w:val="single" w:sz="6" w:space="0" w:color="000000"/>
              <w:bottom w:val="single" w:sz="6" w:space="0" w:color="000000"/>
              <w:right w:val="single" w:sz="6" w:space="0" w:color="000000"/>
            </w:tcBorders>
          </w:tcPr>
          <w:p w:rsidR="0019528F" w:rsidRDefault="00F941DB">
            <w:pPr>
              <w:pStyle w:val="TableParagraph"/>
              <w:spacing w:before="63"/>
              <w:ind w:left="114" w:right="97"/>
              <w:jc w:val="center"/>
              <w:rPr>
                <w:rFonts w:ascii="Times New Roman"/>
                <w:sz w:val="16"/>
              </w:rPr>
            </w:pPr>
            <w:r>
              <w:rPr>
                <w:rFonts w:ascii="Times New Roman"/>
                <w:spacing w:val="-5"/>
                <w:sz w:val="16"/>
              </w:rPr>
              <w:t>58</w:t>
            </w:r>
          </w:p>
        </w:tc>
        <w:tc>
          <w:tcPr>
            <w:tcW w:w="687" w:type="dxa"/>
            <w:tcBorders>
              <w:top w:val="single" w:sz="6" w:space="0" w:color="000000"/>
              <w:left w:val="single" w:sz="6" w:space="0" w:color="000000"/>
              <w:bottom w:val="single" w:sz="6" w:space="0" w:color="000000"/>
              <w:right w:val="single" w:sz="6" w:space="0" w:color="000000"/>
            </w:tcBorders>
          </w:tcPr>
          <w:p w:rsidR="0019528F" w:rsidRDefault="0019528F">
            <w:pPr>
              <w:pStyle w:val="TableParagraph"/>
              <w:rPr>
                <w:rFonts w:ascii="Times New Roman"/>
                <w:sz w:val="16"/>
              </w:rPr>
            </w:pPr>
          </w:p>
        </w:tc>
        <w:tc>
          <w:tcPr>
            <w:tcW w:w="1108" w:type="dxa"/>
            <w:tcBorders>
              <w:top w:val="single" w:sz="6" w:space="0" w:color="000000"/>
              <w:left w:val="single" w:sz="6" w:space="0" w:color="000000"/>
              <w:bottom w:val="single" w:sz="6" w:space="0" w:color="000000"/>
              <w:right w:val="single" w:sz="6" w:space="0" w:color="000000"/>
            </w:tcBorders>
          </w:tcPr>
          <w:p w:rsidR="0019528F" w:rsidRDefault="0019528F">
            <w:pPr>
              <w:pStyle w:val="TableParagraph"/>
              <w:rPr>
                <w:rFonts w:ascii="Times New Roman"/>
                <w:sz w:val="16"/>
              </w:rPr>
            </w:pPr>
          </w:p>
        </w:tc>
        <w:tc>
          <w:tcPr>
            <w:tcW w:w="1276" w:type="dxa"/>
            <w:tcBorders>
              <w:top w:val="single" w:sz="6" w:space="0" w:color="000000"/>
              <w:left w:val="single" w:sz="6" w:space="0" w:color="000000"/>
              <w:bottom w:val="single" w:sz="6" w:space="0" w:color="000000"/>
              <w:right w:val="single" w:sz="6" w:space="0" w:color="000000"/>
            </w:tcBorders>
          </w:tcPr>
          <w:p w:rsidR="0019528F" w:rsidRDefault="0019528F">
            <w:pPr>
              <w:pStyle w:val="TableParagraph"/>
              <w:rPr>
                <w:rFonts w:ascii="Times New Roman"/>
                <w:sz w:val="16"/>
              </w:rPr>
            </w:pPr>
          </w:p>
        </w:tc>
        <w:tc>
          <w:tcPr>
            <w:tcW w:w="1107" w:type="dxa"/>
            <w:tcBorders>
              <w:top w:val="single" w:sz="6" w:space="0" w:color="000000"/>
              <w:left w:val="single" w:sz="6" w:space="0" w:color="000000"/>
              <w:bottom w:val="single" w:sz="6" w:space="0" w:color="000000"/>
              <w:right w:val="single" w:sz="6" w:space="0" w:color="000000"/>
            </w:tcBorders>
          </w:tcPr>
          <w:p w:rsidR="0019528F" w:rsidRDefault="0019528F">
            <w:pPr>
              <w:pStyle w:val="TableParagraph"/>
              <w:rPr>
                <w:rFonts w:ascii="Times New Roman"/>
                <w:sz w:val="16"/>
              </w:rPr>
            </w:pPr>
          </w:p>
        </w:tc>
      </w:tr>
      <w:tr w:rsidR="0019528F">
        <w:trPr>
          <w:trHeight w:val="420"/>
        </w:trPr>
        <w:tc>
          <w:tcPr>
            <w:tcW w:w="2432" w:type="dxa"/>
            <w:tcBorders>
              <w:top w:val="single" w:sz="6" w:space="0" w:color="000000"/>
              <w:left w:val="single" w:sz="6" w:space="0" w:color="000000"/>
              <w:bottom w:val="single" w:sz="6" w:space="0" w:color="000000"/>
              <w:right w:val="single" w:sz="6" w:space="0" w:color="000000"/>
            </w:tcBorders>
          </w:tcPr>
          <w:p w:rsidR="0019528F" w:rsidRDefault="00F941DB">
            <w:pPr>
              <w:pStyle w:val="TableParagraph"/>
              <w:spacing w:before="54"/>
              <w:ind w:left="736"/>
              <w:rPr>
                <w:sz w:val="16"/>
              </w:rPr>
            </w:pPr>
            <w:r>
              <w:rPr>
                <w:spacing w:val="-4"/>
                <w:sz w:val="16"/>
              </w:rPr>
              <w:t>本年收入合计</w:t>
            </w:r>
          </w:p>
        </w:tc>
        <w:tc>
          <w:tcPr>
            <w:tcW w:w="557" w:type="dxa"/>
            <w:tcBorders>
              <w:top w:val="single" w:sz="6" w:space="0" w:color="000000"/>
              <w:left w:val="single" w:sz="6" w:space="0" w:color="000000"/>
              <w:bottom w:val="single" w:sz="6" w:space="0" w:color="000000"/>
              <w:right w:val="single" w:sz="6" w:space="0" w:color="000000"/>
            </w:tcBorders>
          </w:tcPr>
          <w:p w:rsidR="0019528F" w:rsidRDefault="00F941DB">
            <w:pPr>
              <w:pStyle w:val="TableParagraph"/>
              <w:spacing w:before="64"/>
              <w:ind w:right="180"/>
              <w:jc w:val="right"/>
              <w:rPr>
                <w:rFonts w:ascii="Times New Roman"/>
                <w:sz w:val="16"/>
              </w:rPr>
            </w:pPr>
            <w:r>
              <w:rPr>
                <w:rFonts w:ascii="Times New Roman"/>
                <w:spacing w:val="-5"/>
                <w:sz w:val="16"/>
              </w:rPr>
              <w:t>27</w:t>
            </w:r>
          </w:p>
        </w:tc>
        <w:tc>
          <w:tcPr>
            <w:tcW w:w="742" w:type="dxa"/>
            <w:tcBorders>
              <w:top w:val="single" w:sz="6" w:space="0" w:color="000000"/>
              <w:left w:val="single" w:sz="6" w:space="0" w:color="000000"/>
              <w:bottom w:val="single" w:sz="6" w:space="0" w:color="000000"/>
              <w:right w:val="single" w:sz="6" w:space="0" w:color="000000"/>
            </w:tcBorders>
          </w:tcPr>
          <w:p w:rsidR="0019528F" w:rsidRDefault="00F941DB">
            <w:pPr>
              <w:pStyle w:val="TableParagraph"/>
              <w:spacing w:before="64"/>
              <w:ind w:right="91"/>
              <w:jc w:val="right"/>
              <w:rPr>
                <w:rFonts w:ascii="Times New Roman"/>
                <w:sz w:val="16"/>
              </w:rPr>
            </w:pPr>
            <w:r>
              <w:rPr>
                <w:rFonts w:ascii="Times New Roman"/>
                <w:spacing w:val="-2"/>
                <w:sz w:val="16"/>
              </w:rPr>
              <w:t>661.34</w:t>
            </w:r>
          </w:p>
        </w:tc>
        <w:tc>
          <w:tcPr>
            <w:tcW w:w="2400" w:type="dxa"/>
            <w:tcBorders>
              <w:top w:val="single" w:sz="6" w:space="0" w:color="000000"/>
              <w:left w:val="single" w:sz="6" w:space="0" w:color="000000"/>
              <w:bottom w:val="single" w:sz="6" w:space="0" w:color="000000"/>
              <w:right w:val="single" w:sz="6" w:space="0" w:color="000000"/>
            </w:tcBorders>
          </w:tcPr>
          <w:p w:rsidR="0019528F" w:rsidRDefault="00F941DB">
            <w:pPr>
              <w:pStyle w:val="TableParagraph"/>
              <w:spacing w:before="54"/>
              <w:ind w:left="720"/>
              <w:rPr>
                <w:sz w:val="16"/>
              </w:rPr>
            </w:pPr>
            <w:r>
              <w:rPr>
                <w:spacing w:val="-4"/>
                <w:sz w:val="16"/>
              </w:rPr>
              <w:t>本年支出合计</w:t>
            </w:r>
          </w:p>
        </w:tc>
        <w:tc>
          <w:tcPr>
            <w:tcW w:w="578" w:type="dxa"/>
            <w:tcBorders>
              <w:top w:val="single" w:sz="6" w:space="0" w:color="000000"/>
              <w:left w:val="single" w:sz="6" w:space="0" w:color="000000"/>
              <w:bottom w:val="single" w:sz="6" w:space="0" w:color="000000"/>
              <w:right w:val="single" w:sz="6" w:space="0" w:color="000000"/>
            </w:tcBorders>
          </w:tcPr>
          <w:p w:rsidR="0019528F" w:rsidRDefault="00F941DB">
            <w:pPr>
              <w:pStyle w:val="TableParagraph"/>
              <w:spacing w:before="64"/>
              <w:ind w:left="114" w:right="97"/>
              <w:jc w:val="center"/>
              <w:rPr>
                <w:rFonts w:ascii="Times New Roman"/>
                <w:sz w:val="16"/>
              </w:rPr>
            </w:pPr>
            <w:r>
              <w:rPr>
                <w:rFonts w:ascii="Times New Roman"/>
                <w:spacing w:val="-5"/>
                <w:sz w:val="16"/>
              </w:rPr>
              <w:t>59</w:t>
            </w:r>
          </w:p>
        </w:tc>
        <w:tc>
          <w:tcPr>
            <w:tcW w:w="687" w:type="dxa"/>
            <w:tcBorders>
              <w:top w:val="single" w:sz="6" w:space="0" w:color="000000"/>
              <w:left w:val="single" w:sz="6" w:space="0" w:color="000000"/>
              <w:bottom w:val="single" w:sz="6" w:space="0" w:color="000000"/>
              <w:right w:val="single" w:sz="6" w:space="0" w:color="000000"/>
            </w:tcBorders>
          </w:tcPr>
          <w:p w:rsidR="0019528F" w:rsidRDefault="00F941DB">
            <w:pPr>
              <w:pStyle w:val="TableParagraph"/>
              <w:spacing w:before="64"/>
              <w:ind w:left="120" w:right="77"/>
              <w:jc w:val="center"/>
              <w:rPr>
                <w:rFonts w:ascii="Times New Roman"/>
                <w:sz w:val="16"/>
              </w:rPr>
            </w:pPr>
            <w:r>
              <w:rPr>
                <w:rFonts w:ascii="Times New Roman"/>
                <w:spacing w:val="-2"/>
                <w:sz w:val="16"/>
              </w:rPr>
              <w:t>661.34</w:t>
            </w:r>
          </w:p>
        </w:tc>
        <w:tc>
          <w:tcPr>
            <w:tcW w:w="1108" w:type="dxa"/>
            <w:tcBorders>
              <w:top w:val="single" w:sz="6" w:space="0" w:color="000000"/>
              <w:left w:val="single" w:sz="6" w:space="0" w:color="000000"/>
              <w:bottom w:val="single" w:sz="6" w:space="0" w:color="000000"/>
              <w:right w:val="single" w:sz="6" w:space="0" w:color="000000"/>
            </w:tcBorders>
          </w:tcPr>
          <w:p w:rsidR="0019528F" w:rsidRDefault="00F941DB">
            <w:pPr>
              <w:pStyle w:val="TableParagraph"/>
              <w:spacing w:before="64"/>
              <w:ind w:right="91"/>
              <w:jc w:val="right"/>
              <w:rPr>
                <w:rFonts w:ascii="Times New Roman"/>
                <w:sz w:val="16"/>
              </w:rPr>
            </w:pPr>
            <w:r>
              <w:rPr>
                <w:rFonts w:ascii="Times New Roman"/>
                <w:spacing w:val="-2"/>
                <w:sz w:val="16"/>
              </w:rPr>
              <w:t>590.93</w:t>
            </w:r>
          </w:p>
        </w:tc>
        <w:tc>
          <w:tcPr>
            <w:tcW w:w="1276" w:type="dxa"/>
            <w:tcBorders>
              <w:top w:val="single" w:sz="6" w:space="0" w:color="000000"/>
              <w:left w:val="single" w:sz="6" w:space="0" w:color="000000"/>
              <w:bottom w:val="single" w:sz="6" w:space="0" w:color="000000"/>
              <w:right w:val="single" w:sz="6" w:space="0" w:color="000000"/>
            </w:tcBorders>
          </w:tcPr>
          <w:p w:rsidR="0019528F" w:rsidRDefault="0019528F">
            <w:pPr>
              <w:pStyle w:val="TableParagraph"/>
              <w:rPr>
                <w:rFonts w:ascii="Times New Roman"/>
                <w:sz w:val="16"/>
              </w:rPr>
            </w:pPr>
          </w:p>
        </w:tc>
        <w:tc>
          <w:tcPr>
            <w:tcW w:w="1107" w:type="dxa"/>
            <w:tcBorders>
              <w:top w:val="single" w:sz="6" w:space="0" w:color="000000"/>
              <w:left w:val="single" w:sz="6" w:space="0" w:color="000000"/>
              <w:bottom w:val="single" w:sz="6" w:space="0" w:color="000000"/>
              <w:right w:val="single" w:sz="6" w:space="0" w:color="000000"/>
            </w:tcBorders>
          </w:tcPr>
          <w:p w:rsidR="0019528F" w:rsidRDefault="00F941DB">
            <w:pPr>
              <w:pStyle w:val="TableParagraph"/>
              <w:spacing w:before="64"/>
              <w:ind w:right="90"/>
              <w:jc w:val="right"/>
              <w:rPr>
                <w:rFonts w:ascii="Times New Roman"/>
                <w:sz w:val="16"/>
              </w:rPr>
            </w:pPr>
            <w:r>
              <w:rPr>
                <w:rFonts w:ascii="Times New Roman"/>
                <w:spacing w:val="-2"/>
                <w:sz w:val="16"/>
              </w:rPr>
              <w:t>70.41</w:t>
            </w:r>
          </w:p>
        </w:tc>
      </w:tr>
      <w:tr w:rsidR="0019528F">
        <w:trPr>
          <w:trHeight w:val="420"/>
        </w:trPr>
        <w:tc>
          <w:tcPr>
            <w:tcW w:w="2432" w:type="dxa"/>
            <w:tcBorders>
              <w:top w:val="single" w:sz="6" w:space="0" w:color="000000"/>
              <w:left w:val="single" w:sz="6" w:space="0" w:color="000000"/>
              <w:bottom w:val="single" w:sz="6" w:space="0" w:color="000000"/>
              <w:right w:val="single" w:sz="6" w:space="0" w:color="000000"/>
            </w:tcBorders>
          </w:tcPr>
          <w:p w:rsidR="0019528F" w:rsidRDefault="00F941DB">
            <w:pPr>
              <w:pStyle w:val="TableParagraph"/>
              <w:spacing w:before="53"/>
              <w:ind w:left="107"/>
              <w:rPr>
                <w:sz w:val="16"/>
              </w:rPr>
            </w:pPr>
            <w:r>
              <w:rPr>
                <w:spacing w:val="-3"/>
                <w:sz w:val="16"/>
              </w:rPr>
              <w:t>年初财政拨款结转和结余</w:t>
            </w:r>
          </w:p>
        </w:tc>
        <w:tc>
          <w:tcPr>
            <w:tcW w:w="557" w:type="dxa"/>
            <w:tcBorders>
              <w:top w:val="single" w:sz="6" w:space="0" w:color="000000"/>
              <w:left w:val="single" w:sz="6" w:space="0" w:color="000000"/>
              <w:bottom w:val="single" w:sz="6" w:space="0" w:color="000000"/>
              <w:right w:val="single" w:sz="6" w:space="0" w:color="000000"/>
            </w:tcBorders>
          </w:tcPr>
          <w:p w:rsidR="0019528F" w:rsidRDefault="00F941DB">
            <w:pPr>
              <w:pStyle w:val="TableParagraph"/>
              <w:spacing w:before="64"/>
              <w:ind w:right="180"/>
              <w:jc w:val="right"/>
              <w:rPr>
                <w:rFonts w:ascii="Times New Roman"/>
                <w:sz w:val="16"/>
              </w:rPr>
            </w:pPr>
            <w:r>
              <w:rPr>
                <w:rFonts w:ascii="Times New Roman"/>
                <w:spacing w:val="-5"/>
                <w:sz w:val="16"/>
              </w:rPr>
              <w:t>28</w:t>
            </w:r>
          </w:p>
        </w:tc>
        <w:tc>
          <w:tcPr>
            <w:tcW w:w="742" w:type="dxa"/>
            <w:tcBorders>
              <w:top w:val="single" w:sz="6" w:space="0" w:color="000000"/>
              <w:left w:val="single" w:sz="6" w:space="0" w:color="000000"/>
              <w:bottom w:val="single" w:sz="6" w:space="0" w:color="000000"/>
              <w:right w:val="single" w:sz="6" w:space="0" w:color="000000"/>
            </w:tcBorders>
          </w:tcPr>
          <w:p w:rsidR="0019528F" w:rsidRDefault="0019528F">
            <w:pPr>
              <w:pStyle w:val="TableParagraph"/>
              <w:rPr>
                <w:rFonts w:ascii="Times New Roman"/>
                <w:sz w:val="16"/>
              </w:rPr>
            </w:pPr>
          </w:p>
        </w:tc>
        <w:tc>
          <w:tcPr>
            <w:tcW w:w="2400" w:type="dxa"/>
            <w:tcBorders>
              <w:top w:val="single" w:sz="6" w:space="0" w:color="000000"/>
              <w:left w:val="single" w:sz="6" w:space="0" w:color="000000"/>
              <w:bottom w:val="single" w:sz="6" w:space="0" w:color="000000"/>
              <w:right w:val="single" w:sz="6" w:space="0" w:color="000000"/>
            </w:tcBorders>
          </w:tcPr>
          <w:p w:rsidR="0019528F" w:rsidRDefault="00F941DB">
            <w:pPr>
              <w:pStyle w:val="TableParagraph"/>
              <w:spacing w:before="53"/>
              <w:ind w:left="108"/>
              <w:rPr>
                <w:sz w:val="16"/>
              </w:rPr>
            </w:pPr>
            <w:r>
              <w:rPr>
                <w:spacing w:val="-3"/>
                <w:sz w:val="16"/>
              </w:rPr>
              <w:t>年末财政拨款结转和结余</w:t>
            </w:r>
          </w:p>
        </w:tc>
        <w:tc>
          <w:tcPr>
            <w:tcW w:w="578" w:type="dxa"/>
            <w:tcBorders>
              <w:top w:val="single" w:sz="6" w:space="0" w:color="000000"/>
              <w:left w:val="single" w:sz="6" w:space="0" w:color="000000"/>
              <w:bottom w:val="single" w:sz="6" w:space="0" w:color="000000"/>
              <w:right w:val="single" w:sz="6" w:space="0" w:color="000000"/>
            </w:tcBorders>
          </w:tcPr>
          <w:p w:rsidR="0019528F" w:rsidRDefault="00F941DB">
            <w:pPr>
              <w:pStyle w:val="TableParagraph"/>
              <w:spacing w:before="64"/>
              <w:ind w:left="114" w:right="97"/>
              <w:jc w:val="center"/>
              <w:rPr>
                <w:rFonts w:ascii="Times New Roman"/>
                <w:sz w:val="16"/>
              </w:rPr>
            </w:pPr>
            <w:r>
              <w:rPr>
                <w:rFonts w:ascii="Times New Roman"/>
                <w:spacing w:val="-5"/>
                <w:sz w:val="16"/>
              </w:rPr>
              <w:t>60</w:t>
            </w:r>
          </w:p>
        </w:tc>
        <w:tc>
          <w:tcPr>
            <w:tcW w:w="687" w:type="dxa"/>
            <w:tcBorders>
              <w:top w:val="single" w:sz="6" w:space="0" w:color="000000"/>
              <w:left w:val="single" w:sz="6" w:space="0" w:color="000000"/>
              <w:bottom w:val="single" w:sz="6" w:space="0" w:color="000000"/>
              <w:right w:val="single" w:sz="6" w:space="0" w:color="000000"/>
            </w:tcBorders>
          </w:tcPr>
          <w:p w:rsidR="0019528F" w:rsidRDefault="0019528F">
            <w:pPr>
              <w:pStyle w:val="TableParagraph"/>
              <w:rPr>
                <w:rFonts w:ascii="Times New Roman"/>
                <w:sz w:val="16"/>
              </w:rPr>
            </w:pPr>
          </w:p>
        </w:tc>
        <w:tc>
          <w:tcPr>
            <w:tcW w:w="1108" w:type="dxa"/>
            <w:tcBorders>
              <w:top w:val="single" w:sz="6" w:space="0" w:color="000000"/>
              <w:left w:val="single" w:sz="6" w:space="0" w:color="000000"/>
              <w:bottom w:val="single" w:sz="6" w:space="0" w:color="000000"/>
              <w:right w:val="single" w:sz="6" w:space="0" w:color="000000"/>
            </w:tcBorders>
          </w:tcPr>
          <w:p w:rsidR="0019528F" w:rsidRDefault="0019528F">
            <w:pPr>
              <w:pStyle w:val="TableParagraph"/>
              <w:rPr>
                <w:rFonts w:ascii="Times New Roman"/>
                <w:sz w:val="16"/>
              </w:rPr>
            </w:pPr>
          </w:p>
        </w:tc>
        <w:tc>
          <w:tcPr>
            <w:tcW w:w="1276" w:type="dxa"/>
            <w:tcBorders>
              <w:top w:val="single" w:sz="6" w:space="0" w:color="000000"/>
              <w:left w:val="single" w:sz="6" w:space="0" w:color="000000"/>
              <w:bottom w:val="single" w:sz="6" w:space="0" w:color="000000"/>
              <w:right w:val="single" w:sz="6" w:space="0" w:color="000000"/>
            </w:tcBorders>
          </w:tcPr>
          <w:p w:rsidR="0019528F" w:rsidRDefault="0019528F">
            <w:pPr>
              <w:pStyle w:val="TableParagraph"/>
              <w:rPr>
                <w:rFonts w:ascii="Times New Roman"/>
                <w:sz w:val="16"/>
              </w:rPr>
            </w:pPr>
          </w:p>
        </w:tc>
        <w:tc>
          <w:tcPr>
            <w:tcW w:w="1107" w:type="dxa"/>
            <w:tcBorders>
              <w:top w:val="single" w:sz="6" w:space="0" w:color="000000"/>
              <w:left w:val="single" w:sz="6" w:space="0" w:color="000000"/>
              <w:bottom w:val="single" w:sz="6" w:space="0" w:color="000000"/>
              <w:right w:val="single" w:sz="6" w:space="0" w:color="000000"/>
            </w:tcBorders>
          </w:tcPr>
          <w:p w:rsidR="0019528F" w:rsidRDefault="0019528F">
            <w:pPr>
              <w:pStyle w:val="TableParagraph"/>
              <w:rPr>
                <w:rFonts w:ascii="Times New Roman"/>
                <w:sz w:val="16"/>
              </w:rPr>
            </w:pPr>
          </w:p>
        </w:tc>
      </w:tr>
      <w:tr w:rsidR="0019528F">
        <w:trPr>
          <w:trHeight w:val="479"/>
        </w:trPr>
        <w:tc>
          <w:tcPr>
            <w:tcW w:w="2432" w:type="dxa"/>
            <w:tcBorders>
              <w:top w:val="single" w:sz="6" w:space="0" w:color="000000"/>
              <w:left w:val="single" w:sz="6" w:space="0" w:color="000000"/>
              <w:bottom w:val="single" w:sz="6" w:space="0" w:color="000000"/>
              <w:right w:val="single" w:sz="6" w:space="0" w:color="000000"/>
            </w:tcBorders>
          </w:tcPr>
          <w:p w:rsidR="0019528F" w:rsidRDefault="00F941DB">
            <w:pPr>
              <w:pStyle w:val="TableParagraph"/>
              <w:spacing w:before="53"/>
              <w:ind w:left="107"/>
              <w:rPr>
                <w:sz w:val="16"/>
              </w:rPr>
            </w:pPr>
            <w:r>
              <w:rPr>
                <w:spacing w:val="-3"/>
                <w:sz w:val="16"/>
              </w:rPr>
              <w:t>一、一般公共预算财政拨款</w:t>
            </w:r>
          </w:p>
        </w:tc>
        <w:tc>
          <w:tcPr>
            <w:tcW w:w="557" w:type="dxa"/>
            <w:tcBorders>
              <w:top w:val="single" w:sz="6" w:space="0" w:color="000000"/>
              <w:left w:val="single" w:sz="6" w:space="0" w:color="000000"/>
              <w:bottom w:val="single" w:sz="6" w:space="0" w:color="000000"/>
              <w:right w:val="single" w:sz="6" w:space="0" w:color="000000"/>
            </w:tcBorders>
          </w:tcPr>
          <w:p w:rsidR="0019528F" w:rsidRDefault="00F941DB">
            <w:pPr>
              <w:pStyle w:val="TableParagraph"/>
              <w:spacing w:before="63"/>
              <w:ind w:right="180"/>
              <w:jc w:val="right"/>
              <w:rPr>
                <w:rFonts w:ascii="Times New Roman"/>
                <w:sz w:val="16"/>
              </w:rPr>
            </w:pPr>
            <w:r>
              <w:rPr>
                <w:rFonts w:ascii="Times New Roman"/>
                <w:spacing w:val="-5"/>
                <w:sz w:val="16"/>
              </w:rPr>
              <w:t>29</w:t>
            </w:r>
          </w:p>
        </w:tc>
        <w:tc>
          <w:tcPr>
            <w:tcW w:w="742" w:type="dxa"/>
            <w:tcBorders>
              <w:top w:val="single" w:sz="6" w:space="0" w:color="000000"/>
              <w:left w:val="single" w:sz="6" w:space="0" w:color="000000"/>
              <w:bottom w:val="single" w:sz="6" w:space="0" w:color="000000"/>
              <w:right w:val="single" w:sz="6" w:space="0" w:color="000000"/>
            </w:tcBorders>
          </w:tcPr>
          <w:p w:rsidR="0019528F" w:rsidRDefault="0019528F">
            <w:pPr>
              <w:pStyle w:val="TableParagraph"/>
              <w:rPr>
                <w:rFonts w:ascii="Times New Roman"/>
                <w:sz w:val="16"/>
              </w:rPr>
            </w:pPr>
          </w:p>
        </w:tc>
        <w:tc>
          <w:tcPr>
            <w:tcW w:w="2400" w:type="dxa"/>
            <w:tcBorders>
              <w:top w:val="single" w:sz="6" w:space="0" w:color="000000"/>
              <w:left w:val="single" w:sz="6" w:space="0" w:color="000000"/>
              <w:bottom w:val="single" w:sz="6" w:space="0" w:color="000000"/>
              <w:right w:val="single" w:sz="6" w:space="0" w:color="000000"/>
            </w:tcBorders>
          </w:tcPr>
          <w:p w:rsidR="0019528F" w:rsidRDefault="0019528F">
            <w:pPr>
              <w:pStyle w:val="TableParagraph"/>
              <w:rPr>
                <w:rFonts w:ascii="Times New Roman"/>
                <w:sz w:val="16"/>
              </w:rPr>
            </w:pPr>
          </w:p>
        </w:tc>
        <w:tc>
          <w:tcPr>
            <w:tcW w:w="578" w:type="dxa"/>
            <w:tcBorders>
              <w:top w:val="single" w:sz="6" w:space="0" w:color="000000"/>
              <w:left w:val="single" w:sz="6" w:space="0" w:color="000000"/>
              <w:bottom w:val="single" w:sz="6" w:space="0" w:color="000000"/>
              <w:right w:val="single" w:sz="6" w:space="0" w:color="000000"/>
            </w:tcBorders>
          </w:tcPr>
          <w:p w:rsidR="0019528F" w:rsidRDefault="00F941DB">
            <w:pPr>
              <w:pStyle w:val="TableParagraph"/>
              <w:spacing w:before="63"/>
              <w:ind w:left="114" w:right="97"/>
              <w:jc w:val="center"/>
              <w:rPr>
                <w:rFonts w:ascii="Times New Roman"/>
                <w:sz w:val="16"/>
              </w:rPr>
            </w:pPr>
            <w:r>
              <w:rPr>
                <w:rFonts w:ascii="Times New Roman"/>
                <w:spacing w:val="-5"/>
                <w:sz w:val="16"/>
              </w:rPr>
              <w:t>61</w:t>
            </w:r>
          </w:p>
        </w:tc>
        <w:tc>
          <w:tcPr>
            <w:tcW w:w="687" w:type="dxa"/>
            <w:tcBorders>
              <w:top w:val="single" w:sz="6" w:space="0" w:color="000000"/>
              <w:left w:val="single" w:sz="6" w:space="0" w:color="000000"/>
              <w:bottom w:val="single" w:sz="6" w:space="0" w:color="000000"/>
              <w:right w:val="single" w:sz="6" w:space="0" w:color="000000"/>
            </w:tcBorders>
          </w:tcPr>
          <w:p w:rsidR="0019528F" w:rsidRDefault="0019528F">
            <w:pPr>
              <w:pStyle w:val="TableParagraph"/>
              <w:rPr>
                <w:rFonts w:ascii="Times New Roman"/>
                <w:sz w:val="16"/>
              </w:rPr>
            </w:pPr>
          </w:p>
        </w:tc>
        <w:tc>
          <w:tcPr>
            <w:tcW w:w="1108" w:type="dxa"/>
            <w:tcBorders>
              <w:top w:val="single" w:sz="6" w:space="0" w:color="000000"/>
              <w:left w:val="single" w:sz="6" w:space="0" w:color="000000"/>
              <w:bottom w:val="single" w:sz="6" w:space="0" w:color="000000"/>
              <w:right w:val="single" w:sz="6" w:space="0" w:color="000000"/>
            </w:tcBorders>
          </w:tcPr>
          <w:p w:rsidR="0019528F" w:rsidRDefault="0019528F">
            <w:pPr>
              <w:pStyle w:val="TableParagraph"/>
              <w:rPr>
                <w:rFonts w:ascii="Times New Roman"/>
                <w:sz w:val="16"/>
              </w:rPr>
            </w:pPr>
          </w:p>
        </w:tc>
        <w:tc>
          <w:tcPr>
            <w:tcW w:w="1276" w:type="dxa"/>
            <w:tcBorders>
              <w:top w:val="single" w:sz="6" w:space="0" w:color="000000"/>
              <w:left w:val="single" w:sz="6" w:space="0" w:color="000000"/>
              <w:bottom w:val="single" w:sz="6" w:space="0" w:color="000000"/>
              <w:right w:val="single" w:sz="6" w:space="0" w:color="000000"/>
            </w:tcBorders>
          </w:tcPr>
          <w:p w:rsidR="0019528F" w:rsidRDefault="0019528F">
            <w:pPr>
              <w:pStyle w:val="TableParagraph"/>
              <w:rPr>
                <w:rFonts w:ascii="Times New Roman"/>
                <w:sz w:val="16"/>
              </w:rPr>
            </w:pPr>
          </w:p>
        </w:tc>
        <w:tc>
          <w:tcPr>
            <w:tcW w:w="1107" w:type="dxa"/>
            <w:tcBorders>
              <w:top w:val="single" w:sz="6" w:space="0" w:color="000000"/>
              <w:left w:val="single" w:sz="6" w:space="0" w:color="000000"/>
              <w:bottom w:val="single" w:sz="6" w:space="0" w:color="000000"/>
              <w:right w:val="single" w:sz="6" w:space="0" w:color="000000"/>
            </w:tcBorders>
          </w:tcPr>
          <w:p w:rsidR="0019528F" w:rsidRDefault="0019528F">
            <w:pPr>
              <w:pStyle w:val="TableParagraph"/>
              <w:rPr>
                <w:rFonts w:ascii="Times New Roman"/>
                <w:sz w:val="16"/>
              </w:rPr>
            </w:pPr>
          </w:p>
        </w:tc>
      </w:tr>
      <w:tr w:rsidR="0019528F">
        <w:trPr>
          <w:trHeight w:val="500"/>
        </w:trPr>
        <w:tc>
          <w:tcPr>
            <w:tcW w:w="2432" w:type="dxa"/>
            <w:tcBorders>
              <w:top w:val="single" w:sz="6" w:space="0" w:color="000000"/>
              <w:left w:val="single" w:sz="6" w:space="0" w:color="000000"/>
              <w:bottom w:val="single" w:sz="6" w:space="0" w:color="000000"/>
              <w:right w:val="single" w:sz="6" w:space="0" w:color="000000"/>
            </w:tcBorders>
          </w:tcPr>
          <w:p w:rsidR="0019528F" w:rsidRDefault="00F941DB">
            <w:pPr>
              <w:pStyle w:val="TableParagraph"/>
              <w:spacing w:before="52"/>
              <w:ind w:left="107"/>
              <w:rPr>
                <w:sz w:val="16"/>
              </w:rPr>
            </w:pPr>
            <w:r>
              <w:rPr>
                <w:spacing w:val="-3"/>
                <w:sz w:val="16"/>
              </w:rPr>
              <w:t>二、政府性基金预算财政拨款</w:t>
            </w:r>
          </w:p>
        </w:tc>
        <w:tc>
          <w:tcPr>
            <w:tcW w:w="557" w:type="dxa"/>
            <w:tcBorders>
              <w:top w:val="single" w:sz="6" w:space="0" w:color="000000"/>
              <w:left w:val="single" w:sz="6" w:space="0" w:color="000000"/>
              <w:bottom w:val="single" w:sz="6" w:space="0" w:color="000000"/>
              <w:right w:val="single" w:sz="6" w:space="0" w:color="000000"/>
            </w:tcBorders>
          </w:tcPr>
          <w:p w:rsidR="0019528F" w:rsidRDefault="00F941DB">
            <w:pPr>
              <w:pStyle w:val="TableParagraph"/>
              <w:spacing w:before="63"/>
              <w:ind w:right="180"/>
              <w:jc w:val="right"/>
              <w:rPr>
                <w:rFonts w:ascii="Times New Roman"/>
                <w:sz w:val="16"/>
              </w:rPr>
            </w:pPr>
            <w:r>
              <w:rPr>
                <w:rFonts w:ascii="Times New Roman"/>
                <w:spacing w:val="-5"/>
                <w:sz w:val="16"/>
              </w:rPr>
              <w:t>30</w:t>
            </w:r>
          </w:p>
        </w:tc>
        <w:tc>
          <w:tcPr>
            <w:tcW w:w="742" w:type="dxa"/>
            <w:tcBorders>
              <w:top w:val="single" w:sz="6" w:space="0" w:color="000000"/>
              <w:left w:val="single" w:sz="6" w:space="0" w:color="000000"/>
              <w:bottom w:val="single" w:sz="6" w:space="0" w:color="000000"/>
              <w:right w:val="single" w:sz="6" w:space="0" w:color="000000"/>
            </w:tcBorders>
          </w:tcPr>
          <w:p w:rsidR="0019528F" w:rsidRDefault="0019528F">
            <w:pPr>
              <w:pStyle w:val="TableParagraph"/>
              <w:rPr>
                <w:rFonts w:ascii="Times New Roman"/>
                <w:sz w:val="16"/>
              </w:rPr>
            </w:pPr>
          </w:p>
        </w:tc>
        <w:tc>
          <w:tcPr>
            <w:tcW w:w="2400" w:type="dxa"/>
            <w:tcBorders>
              <w:top w:val="single" w:sz="6" w:space="0" w:color="000000"/>
              <w:left w:val="single" w:sz="6" w:space="0" w:color="000000"/>
              <w:bottom w:val="single" w:sz="6" w:space="0" w:color="000000"/>
              <w:right w:val="single" w:sz="6" w:space="0" w:color="000000"/>
            </w:tcBorders>
          </w:tcPr>
          <w:p w:rsidR="0019528F" w:rsidRDefault="0019528F">
            <w:pPr>
              <w:pStyle w:val="TableParagraph"/>
              <w:rPr>
                <w:rFonts w:ascii="Times New Roman"/>
                <w:sz w:val="16"/>
              </w:rPr>
            </w:pPr>
          </w:p>
        </w:tc>
        <w:tc>
          <w:tcPr>
            <w:tcW w:w="578" w:type="dxa"/>
            <w:tcBorders>
              <w:top w:val="single" w:sz="6" w:space="0" w:color="000000"/>
              <w:left w:val="single" w:sz="6" w:space="0" w:color="000000"/>
              <w:bottom w:val="single" w:sz="6" w:space="0" w:color="000000"/>
              <w:right w:val="single" w:sz="6" w:space="0" w:color="000000"/>
            </w:tcBorders>
          </w:tcPr>
          <w:p w:rsidR="0019528F" w:rsidRDefault="00F941DB">
            <w:pPr>
              <w:pStyle w:val="TableParagraph"/>
              <w:spacing w:before="63"/>
              <w:ind w:left="114" w:right="97"/>
              <w:jc w:val="center"/>
              <w:rPr>
                <w:rFonts w:ascii="Times New Roman"/>
                <w:sz w:val="16"/>
              </w:rPr>
            </w:pPr>
            <w:r>
              <w:rPr>
                <w:rFonts w:ascii="Times New Roman"/>
                <w:spacing w:val="-5"/>
                <w:sz w:val="16"/>
              </w:rPr>
              <w:t>62</w:t>
            </w:r>
          </w:p>
        </w:tc>
        <w:tc>
          <w:tcPr>
            <w:tcW w:w="687" w:type="dxa"/>
            <w:tcBorders>
              <w:top w:val="single" w:sz="6" w:space="0" w:color="000000"/>
              <w:left w:val="single" w:sz="6" w:space="0" w:color="000000"/>
              <w:bottom w:val="single" w:sz="6" w:space="0" w:color="000000"/>
              <w:right w:val="single" w:sz="6" w:space="0" w:color="000000"/>
            </w:tcBorders>
          </w:tcPr>
          <w:p w:rsidR="0019528F" w:rsidRDefault="0019528F">
            <w:pPr>
              <w:pStyle w:val="TableParagraph"/>
              <w:rPr>
                <w:rFonts w:ascii="Times New Roman"/>
                <w:sz w:val="16"/>
              </w:rPr>
            </w:pPr>
          </w:p>
        </w:tc>
        <w:tc>
          <w:tcPr>
            <w:tcW w:w="1108" w:type="dxa"/>
            <w:tcBorders>
              <w:top w:val="single" w:sz="6" w:space="0" w:color="000000"/>
              <w:left w:val="single" w:sz="6" w:space="0" w:color="000000"/>
              <w:bottom w:val="single" w:sz="6" w:space="0" w:color="000000"/>
              <w:right w:val="single" w:sz="6" w:space="0" w:color="000000"/>
            </w:tcBorders>
          </w:tcPr>
          <w:p w:rsidR="0019528F" w:rsidRDefault="0019528F">
            <w:pPr>
              <w:pStyle w:val="TableParagraph"/>
              <w:rPr>
                <w:rFonts w:ascii="Times New Roman"/>
                <w:sz w:val="16"/>
              </w:rPr>
            </w:pPr>
          </w:p>
        </w:tc>
        <w:tc>
          <w:tcPr>
            <w:tcW w:w="1276" w:type="dxa"/>
            <w:tcBorders>
              <w:top w:val="single" w:sz="6" w:space="0" w:color="000000"/>
              <w:left w:val="single" w:sz="6" w:space="0" w:color="000000"/>
              <w:bottom w:val="single" w:sz="6" w:space="0" w:color="000000"/>
              <w:right w:val="single" w:sz="6" w:space="0" w:color="000000"/>
            </w:tcBorders>
          </w:tcPr>
          <w:p w:rsidR="0019528F" w:rsidRDefault="0019528F">
            <w:pPr>
              <w:pStyle w:val="TableParagraph"/>
              <w:rPr>
                <w:rFonts w:ascii="Times New Roman"/>
                <w:sz w:val="16"/>
              </w:rPr>
            </w:pPr>
          </w:p>
        </w:tc>
        <w:tc>
          <w:tcPr>
            <w:tcW w:w="1107" w:type="dxa"/>
            <w:tcBorders>
              <w:top w:val="single" w:sz="6" w:space="0" w:color="000000"/>
              <w:left w:val="single" w:sz="6" w:space="0" w:color="000000"/>
              <w:bottom w:val="single" w:sz="6" w:space="0" w:color="000000"/>
              <w:right w:val="single" w:sz="6" w:space="0" w:color="000000"/>
            </w:tcBorders>
          </w:tcPr>
          <w:p w:rsidR="0019528F" w:rsidRDefault="0019528F">
            <w:pPr>
              <w:pStyle w:val="TableParagraph"/>
              <w:rPr>
                <w:rFonts w:ascii="Times New Roman"/>
                <w:sz w:val="16"/>
              </w:rPr>
            </w:pPr>
          </w:p>
        </w:tc>
      </w:tr>
      <w:tr w:rsidR="0019528F">
        <w:trPr>
          <w:trHeight w:val="420"/>
        </w:trPr>
        <w:tc>
          <w:tcPr>
            <w:tcW w:w="2432" w:type="dxa"/>
            <w:tcBorders>
              <w:top w:val="single" w:sz="6" w:space="0" w:color="000000"/>
              <w:left w:val="single" w:sz="6" w:space="0" w:color="000000"/>
              <w:bottom w:val="single" w:sz="6" w:space="0" w:color="000000"/>
              <w:right w:val="single" w:sz="6" w:space="0" w:color="000000"/>
            </w:tcBorders>
          </w:tcPr>
          <w:p w:rsidR="0019528F" w:rsidRDefault="00F941DB">
            <w:pPr>
              <w:pStyle w:val="TableParagraph"/>
              <w:spacing w:before="53"/>
              <w:ind w:left="107"/>
              <w:rPr>
                <w:sz w:val="16"/>
              </w:rPr>
            </w:pPr>
            <w:r>
              <w:rPr>
                <w:spacing w:val="-5"/>
                <w:sz w:val="16"/>
              </w:rPr>
              <w:t>三、国有资本经营预算财政拨款</w:t>
            </w:r>
          </w:p>
        </w:tc>
        <w:tc>
          <w:tcPr>
            <w:tcW w:w="557" w:type="dxa"/>
            <w:tcBorders>
              <w:top w:val="single" w:sz="6" w:space="0" w:color="000000"/>
              <w:left w:val="single" w:sz="6" w:space="0" w:color="000000"/>
              <w:bottom w:val="single" w:sz="6" w:space="0" w:color="000000"/>
              <w:right w:val="single" w:sz="6" w:space="0" w:color="000000"/>
            </w:tcBorders>
          </w:tcPr>
          <w:p w:rsidR="0019528F" w:rsidRDefault="00F941DB">
            <w:pPr>
              <w:pStyle w:val="TableParagraph"/>
              <w:spacing w:before="64"/>
              <w:ind w:right="180"/>
              <w:jc w:val="right"/>
              <w:rPr>
                <w:rFonts w:ascii="Times New Roman"/>
                <w:sz w:val="16"/>
              </w:rPr>
            </w:pPr>
            <w:r>
              <w:rPr>
                <w:rFonts w:ascii="Times New Roman"/>
                <w:spacing w:val="-5"/>
                <w:sz w:val="16"/>
              </w:rPr>
              <w:t>31</w:t>
            </w:r>
          </w:p>
        </w:tc>
        <w:tc>
          <w:tcPr>
            <w:tcW w:w="742" w:type="dxa"/>
            <w:tcBorders>
              <w:top w:val="single" w:sz="6" w:space="0" w:color="000000"/>
              <w:left w:val="single" w:sz="6" w:space="0" w:color="000000"/>
              <w:bottom w:val="single" w:sz="6" w:space="0" w:color="000000"/>
              <w:right w:val="single" w:sz="6" w:space="0" w:color="000000"/>
            </w:tcBorders>
          </w:tcPr>
          <w:p w:rsidR="0019528F" w:rsidRDefault="0019528F">
            <w:pPr>
              <w:pStyle w:val="TableParagraph"/>
              <w:rPr>
                <w:rFonts w:ascii="Times New Roman"/>
                <w:sz w:val="16"/>
              </w:rPr>
            </w:pPr>
          </w:p>
        </w:tc>
        <w:tc>
          <w:tcPr>
            <w:tcW w:w="2400" w:type="dxa"/>
            <w:tcBorders>
              <w:top w:val="single" w:sz="6" w:space="0" w:color="000000"/>
              <w:left w:val="single" w:sz="6" w:space="0" w:color="000000"/>
              <w:bottom w:val="single" w:sz="6" w:space="0" w:color="000000"/>
              <w:right w:val="single" w:sz="6" w:space="0" w:color="000000"/>
            </w:tcBorders>
          </w:tcPr>
          <w:p w:rsidR="0019528F" w:rsidRDefault="0019528F">
            <w:pPr>
              <w:pStyle w:val="TableParagraph"/>
              <w:rPr>
                <w:rFonts w:ascii="Times New Roman"/>
                <w:sz w:val="16"/>
              </w:rPr>
            </w:pPr>
          </w:p>
        </w:tc>
        <w:tc>
          <w:tcPr>
            <w:tcW w:w="578" w:type="dxa"/>
            <w:tcBorders>
              <w:top w:val="single" w:sz="6" w:space="0" w:color="000000"/>
              <w:left w:val="single" w:sz="6" w:space="0" w:color="000000"/>
              <w:bottom w:val="single" w:sz="6" w:space="0" w:color="000000"/>
              <w:right w:val="single" w:sz="6" w:space="0" w:color="000000"/>
            </w:tcBorders>
          </w:tcPr>
          <w:p w:rsidR="0019528F" w:rsidRDefault="00F941DB">
            <w:pPr>
              <w:pStyle w:val="TableParagraph"/>
              <w:spacing w:before="64"/>
              <w:ind w:left="114" w:right="97"/>
              <w:jc w:val="center"/>
              <w:rPr>
                <w:rFonts w:ascii="Times New Roman"/>
                <w:sz w:val="16"/>
              </w:rPr>
            </w:pPr>
            <w:r>
              <w:rPr>
                <w:rFonts w:ascii="Times New Roman"/>
                <w:spacing w:val="-5"/>
                <w:sz w:val="16"/>
              </w:rPr>
              <w:t>63</w:t>
            </w:r>
          </w:p>
        </w:tc>
        <w:tc>
          <w:tcPr>
            <w:tcW w:w="687" w:type="dxa"/>
            <w:tcBorders>
              <w:top w:val="single" w:sz="6" w:space="0" w:color="000000"/>
              <w:left w:val="single" w:sz="6" w:space="0" w:color="000000"/>
              <w:bottom w:val="single" w:sz="6" w:space="0" w:color="000000"/>
              <w:right w:val="single" w:sz="6" w:space="0" w:color="000000"/>
            </w:tcBorders>
          </w:tcPr>
          <w:p w:rsidR="0019528F" w:rsidRDefault="0019528F">
            <w:pPr>
              <w:pStyle w:val="TableParagraph"/>
              <w:rPr>
                <w:rFonts w:ascii="Times New Roman"/>
                <w:sz w:val="16"/>
              </w:rPr>
            </w:pPr>
          </w:p>
        </w:tc>
        <w:tc>
          <w:tcPr>
            <w:tcW w:w="1108" w:type="dxa"/>
            <w:tcBorders>
              <w:top w:val="single" w:sz="6" w:space="0" w:color="000000"/>
              <w:left w:val="single" w:sz="6" w:space="0" w:color="000000"/>
              <w:bottom w:val="single" w:sz="6" w:space="0" w:color="000000"/>
              <w:right w:val="single" w:sz="6" w:space="0" w:color="000000"/>
            </w:tcBorders>
          </w:tcPr>
          <w:p w:rsidR="0019528F" w:rsidRDefault="0019528F">
            <w:pPr>
              <w:pStyle w:val="TableParagraph"/>
              <w:rPr>
                <w:rFonts w:ascii="Times New Roman"/>
                <w:sz w:val="16"/>
              </w:rPr>
            </w:pPr>
          </w:p>
        </w:tc>
        <w:tc>
          <w:tcPr>
            <w:tcW w:w="1276" w:type="dxa"/>
            <w:tcBorders>
              <w:top w:val="single" w:sz="6" w:space="0" w:color="000000"/>
              <w:left w:val="single" w:sz="6" w:space="0" w:color="000000"/>
              <w:bottom w:val="single" w:sz="6" w:space="0" w:color="000000"/>
              <w:right w:val="single" w:sz="6" w:space="0" w:color="000000"/>
            </w:tcBorders>
          </w:tcPr>
          <w:p w:rsidR="0019528F" w:rsidRDefault="0019528F">
            <w:pPr>
              <w:pStyle w:val="TableParagraph"/>
              <w:rPr>
                <w:rFonts w:ascii="Times New Roman"/>
                <w:sz w:val="16"/>
              </w:rPr>
            </w:pPr>
          </w:p>
        </w:tc>
        <w:tc>
          <w:tcPr>
            <w:tcW w:w="1107" w:type="dxa"/>
            <w:tcBorders>
              <w:top w:val="single" w:sz="6" w:space="0" w:color="000000"/>
              <w:left w:val="single" w:sz="6" w:space="0" w:color="000000"/>
              <w:bottom w:val="single" w:sz="6" w:space="0" w:color="000000"/>
              <w:right w:val="single" w:sz="6" w:space="0" w:color="000000"/>
            </w:tcBorders>
          </w:tcPr>
          <w:p w:rsidR="0019528F" w:rsidRDefault="0019528F">
            <w:pPr>
              <w:pStyle w:val="TableParagraph"/>
              <w:rPr>
                <w:rFonts w:ascii="Times New Roman"/>
                <w:sz w:val="16"/>
              </w:rPr>
            </w:pPr>
          </w:p>
        </w:tc>
      </w:tr>
      <w:tr w:rsidR="0019528F">
        <w:trPr>
          <w:trHeight w:val="312"/>
        </w:trPr>
        <w:tc>
          <w:tcPr>
            <w:tcW w:w="2432" w:type="dxa"/>
            <w:tcBorders>
              <w:top w:val="single" w:sz="6" w:space="0" w:color="000000"/>
              <w:left w:val="single" w:sz="6" w:space="0" w:color="000000"/>
              <w:bottom w:val="single" w:sz="6" w:space="0" w:color="000000"/>
              <w:right w:val="single" w:sz="6" w:space="0" w:color="000000"/>
            </w:tcBorders>
          </w:tcPr>
          <w:p w:rsidR="0019528F" w:rsidRDefault="00F941DB">
            <w:pPr>
              <w:pStyle w:val="TableParagraph"/>
              <w:spacing w:before="52"/>
              <w:ind w:left="1042" w:right="1027"/>
              <w:jc w:val="center"/>
              <w:rPr>
                <w:sz w:val="16"/>
              </w:rPr>
            </w:pPr>
            <w:r>
              <w:rPr>
                <w:spacing w:val="-6"/>
                <w:sz w:val="16"/>
              </w:rPr>
              <w:t>总计</w:t>
            </w:r>
          </w:p>
        </w:tc>
        <w:tc>
          <w:tcPr>
            <w:tcW w:w="557" w:type="dxa"/>
            <w:tcBorders>
              <w:top w:val="single" w:sz="6" w:space="0" w:color="000000"/>
              <w:left w:val="single" w:sz="6" w:space="0" w:color="000000"/>
              <w:bottom w:val="single" w:sz="6" w:space="0" w:color="000000"/>
              <w:right w:val="single" w:sz="6" w:space="0" w:color="000000"/>
            </w:tcBorders>
          </w:tcPr>
          <w:p w:rsidR="0019528F" w:rsidRDefault="00F941DB">
            <w:pPr>
              <w:pStyle w:val="TableParagraph"/>
              <w:spacing w:before="63"/>
              <w:ind w:right="180"/>
              <w:jc w:val="right"/>
              <w:rPr>
                <w:rFonts w:ascii="Times New Roman"/>
                <w:sz w:val="16"/>
              </w:rPr>
            </w:pPr>
            <w:r>
              <w:rPr>
                <w:rFonts w:ascii="Times New Roman"/>
                <w:spacing w:val="-5"/>
                <w:sz w:val="16"/>
              </w:rPr>
              <w:t>32</w:t>
            </w:r>
          </w:p>
        </w:tc>
        <w:tc>
          <w:tcPr>
            <w:tcW w:w="742" w:type="dxa"/>
            <w:tcBorders>
              <w:top w:val="single" w:sz="6" w:space="0" w:color="000000"/>
              <w:left w:val="single" w:sz="6" w:space="0" w:color="000000"/>
              <w:bottom w:val="single" w:sz="6" w:space="0" w:color="000000"/>
              <w:right w:val="single" w:sz="6" w:space="0" w:color="000000"/>
            </w:tcBorders>
          </w:tcPr>
          <w:p w:rsidR="0019528F" w:rsidRDefault="00F941DB">
            <w:pPr>
              <w:pStyle w:val="TableParagraph"/>
              <w:spacing w:before="63"/>
              <w:ind w:right="91"/>
              <w:jc w:val="right"/>
              <w:rPr>
                <w:rFonts w:ascii="Times New Roman"/>
                <w:sz w:val="16"/>
              </w:rPr>
            </w:pPr>
            <w:r>
              <w:rPr>
                <w:rFonts w:ascii="Times New Roman"/>
                <w:spacing w:val="-2"/>
                <w:sz w:val="16"/>
              </w:rPr>
              <w:t>661.34</w:t>
            </w:r>
          </w:p>
        </w:tc>
        <w:tc>
          <w:tcPr>
            <w:tcW w:w="2400" w:type="dxa"/>
            <w:tcBorders>
              <w:top w:val="single" w:sz="6" w:space="0" w:color="000000"/>
              <w:left w:val="single" w:sz="6" w:space="0" w:color="000000"/>
              <w:bottom w:val="single" w:sz="6" w:space="0" w:color="000000"/>
              <w:right w:val="single" w:sz="6" w:space="0" w:color="000000"/>
            </w:tcBorders>
          </w:tcPr>
          <w:p w:rsidR="0019528F" w:rsidRDefault="00F941DB">
            <w:pPr>
              <w:pStyle w:val="TableParagraph"/>
              <w:spacing w:before="52"/>
              <w:ind w:left="1026" w:right="1010"/>
              <w:jc w:val="center"/>
              <w:rPr>
                <w:sz w:val="16"/>
              </w:rPr>
            </w:pPr>
            <w:r>
              <w:rPr>
                <w:spacing w:val="-6"/>
                <w:sz w:val="16"/>
              </w:rPr>
              <w:t>总计</w:t>
            </w:r>
          </w:p>
        </w:tc>
        <w:tc>
          <w:tcPr>
            <w:tcW w:w="578" w:type="dxa"/>
            <w:tcBorders>
              <w:top w:val="single" w:sz="6" w:space="0" w:color="000000"/>
              <w:left w:val="single" w:sz="6" w:space="0" w:color="000000"/>
              <w:bottom w:val="single" w:sz="6" w:space="0" w:color="000000"/>
              <w:right w:val="single" w:sz="6" w:space="0" w:color="000000"/>
            </w:tcBorders>
          </w:tcPr>
          <w:p w:rsidR="0019528F" w:rsidRDefault="00F941DB">
            <w:pPr>
              <w:pStyle w:val="TableParagraph"/>
              <w:spacing w:before="63"/>
              <w:ind w:left="114" w:right="97"/>
              <w:jc w:val="center"/>
              <w:rPr>
                <w:rFonts w:ascii="Times New Roman"/>
                <w:sz w:val="16"/>
              </w:rPr>
            </w:pPr>
            <w:r>
              <w:rPr>
                <w:rFonts w:ascii="Times New Roman"/>
                <w:spacing w:val="-5"/>
                <w:sz w:val="16"/>
              </w:rPr>
              <w:t>64</w:t>
            </w:r>
          </w:p>
        </w:tc>
        <w:tc>
          <w:tcPr>
            <w:tcW w:w="687" w:type="dxa"/>
            <w:tcBorders>
              <w:top w:val="single" w:sz="6" w:space="0" w:color="000000"/>
              <w:left w:val="single" w:sz="6" w:space="0" w:color="000000"/>
              <w:bottom w:val="single" w:sz="6" w:space="0" w:color="000000"/>
              <w:right w:val="single" w:sz="6" w:space="0" w:color="000000"/>
            </w:tcBorders>
          </w:tcPr>
          <w:p w:rsidR="0019528F" w:rsidRDefault="00F941DB">
            <w:pPr>
              <w:pStyle w:val="TableParagraph"/>
              <w:spacing w:before="63"/>
              <w:ind w:left="120" w:right="77"/>
              <w:jc w:val="center"/>
              <w:rPr>
                <w:rFonts w:ascii="Times New Roman"/>
                <w:sz w:val="16"/>
              </w:rPr>
            </w:pPr>
            <w:r>
              <w:rPr>
                <w:rFonts w:ascii="Times New Roman"/>
                <w:spacing w:val="-2"/>
                <w:sz w:val="16"/>
              </w:rPr>
              <w:t>661.34</w:t>
            </w:r>
          </w:p>
        </w:tc>
        <w:tc>
          <w:tcPr>
            <w:tcW w:w="1108" w:type="dxa"/>
            <w:tcBorders>
              <w:top w:val="single" w:sz="6" w:space="0" w:color="000000"/>
              <w:left w:val="single" w:sz="6" w:space="0" w:color="000000"/>
              <w:bottom w:val="single" w:sz="6" w:space="0" w:color="000000"/>
              <w:right w:val="single" w:sz="6" w:space="0" w:color="000000"/>
            </w:tcBorders>
          </w:tcPr>
          <w:p w:rsidR="0019528F" w:rsidRDefault="00F941DB">
            <w:pPr>
              <w:pStyle w:val="TableParagraph"/>
              <w:spacing w:before="63"/>
              <w:ind w:right="91"/>
              <w:jc w:val="right"/>
              <w:rPr>
                <w:rFonts w:ascii="Times New Roman"/>
                <w:sz w:val="16"/>
              </w:rPr>
            </w:pPr>
            <w:r>
              <w:rPr>
                <w:rFonts w:ascii="Times New Roman"/>
                <w:spacing w:val="-2"/>
                <w:sz w:val="16"/>
              </w:rPr>
              <w:t>590.93</w:t>
            </w:r>
          </w:p>
        </w:tc>
        <w:tc>
          <w:tcPr>
            <w:tcW w:w="1276" w:type="dxa"/>
            <w:tcBorders>
              <w:top w:val="single" w:sz="6" w:space="0" w:color="000000"/>
              <w:left w:val="single" w:sz="6" w:space="0" w:color="000000"/>
              <w:bottom w:val="single" w:sz="6" w:space="0" w:color="000000"/>
              <w:right w:val="single" w:sz="6" w:space="0" w:color="000000"/>
            </w:tcBorders>
          </w:tcPr>
          <w:p w:rsidR="0019528F" w:rsidRDefault="0019528F">
            <w:pPr>
              <w:pStyle w:val="TableParagraph"/>
              <w:rPr>
                <w:rFonts w:ascii="Times New Roman"/>
                <w:sz w:val="16"/>
              </w:rPr>
            </w:pPr>
          </w:p>
        </w:tc>
        <w:tc>
          <w:tcPr>
            <w:tcW w:w="1107" w:type="dxa"/>
            <w:tcBorders>
              <w:top w:val="single" w:sz="6" w:space="0" w:color="000000"/>
              <w:left w:val="single" w:sz="6" w:space="0" w:color="000000"/>
              <w:bottom w:val="single" w:sz="6" w:space="0" w:color="000000"/>
              <w:right w:val="single" w:sz="6" w:space="0" w:color="000000"/>
            </w:tcBorders>
          </w:tcPr>
          <w:p w:rsidR="0019528F" w:rsidRDefault="00F941DB">
            <w:pPr>
              <w:pStyle w:val="TableParagraph"/>
              <w:spacing w:before="63"/>
              <w:ind w:right="90"/>
              <w:jc w:val="right"/>
              <w:rPr>
                <w:rFonts w:ascii="Times New Roman"/>
                <w:sz w:val="16"/>
              </w:rPr>
            </w:pPr>
            <w:r>
              <w:rPr>
                <w:rFonts w:ascii="Times New Roman"/>
                <w:spacing w:val="-2"/>
                <w:sz w:val="16"/>
              </w:rPr>
              <w:t>70.41</w:t>
            </w:r>
          </w:p>
        </w:tc>
      </w:tr>
    </w:tbl>
    <w:p w:rsidR="0019528F" w:rsidRDefault="0019528F">
      <w:pPr>
        <w:jc w:val="right"/>
        <w:rPr>
          <w:rFonts w:ascii="Times New Roman"/>
          <w:sz w:val="16"/>
        </w:rPr>
        <w:sectPr w:rsidR="0019528F">
          <w:pgSz w:w="11910" w:h="16840"/>
          <w:pgMar w:top="1920" w:right="320" w:bottom="1120" w:left="340" w:header="0" w:footer="921" w:gutter="0"/>
          <w:cols w:space="720"/>
        </w:sectPr>
      </w:pPr>
    </w:p>
    <w:p w:rsidR="0019528F" w:rsidRDefault="0019528F">
      <w:pPr>
        <w:pStyle w:val="a3"/>
        <w:spacing w:before="7"/>
        <w:rPr>
          <w:sz w:val="14"/>
        </w:rPr>
      </w:pPr>
    </w:p>
    <w:p w:rsidR="0019528F" w:rsidRDefault="00F941DB">
      <w:pPr>
        <w:pStyle w:val="3"/>
        <w:spacing w:before="2"/>
        <w:ind w:right="110"/>
        <w:jc w:val="center"/>
        <w:rPr>
          <w:rFonts w:ascii="黑体" w:eastAsia="黑体" w:hAnsi="黑体" w:cs="黑体"/>
          <w:spacing w:val="-2"/>
          <w:sz w:val="32"/>
          <w:szCs w:val="32"/>
        </w:rPr>
      </w:pPr>
      <w:r>
        <w:rPr>
          <w:rFonts w:ascii="黑体" w:eastAsia="黑体" w:hAnsi="黑体" w:cs="黑体" w:hint="eastAsia"/>
          <w:spacing w:val="-2"/>
          <w:sz w:val="32"/>
          <w:szCs w:val="32"/>
        </w:rPr>
        <w:t>一般公共预算财政拨款支出决算表</w:t>
      </w:r>
    </w:p>
    <w:p w:rsidR="0019528F" w:rsidRDefault="0019528F">
      <w:pPr>
        <w:spacing w:before="18" w:line="364" w:lineRule="auto"/>
        <w:ind w:left="10100" w:right="342" w:firstLine="79"/>
        <w:jc w:val="right"/>
        <w:rPr>
          <w:sz w:val="16"/>
        </w:rPr>
      </w:pPr>
      <w:r w:rsidRPr="0019528F">
        <w:pict>
          <v:shape id="Textbox 9" o:spid="_x0000_s1033" type="#_x0000_t202" style="position:absolute;left:0;text-align:left;margin-left:19.8pt;margin-top:29.4pt;width:550.85pt;height:408.5pt;z-index:251656704;mso-position-horizontal-relative:page" o:gfxdata="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GReS/7ZAAAACgEAAA8AAAAAAAAAAQAgAAAAIgAAAGRycy9kb3ducmV2LnhtbFBLAQIUABQAAAAI&#10;AIdO4kCkujiCswEAAHUDAAAOAAAAAAAAAAEAIAAAACgBAABkcnMvZTJvRG9jLnhtbFBLBQYAAAAA&#10;BgAGAFkBAABNBQ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2332"/>
                    <w:gridCol w:w="2893"/>
                    <w:gridCol w:w="1814"/>
                    <w:gridCol w:w="1948"/>
                    <w:gridCol w:w="1900"/>
                  </w:tblGrid>
                  <w:tr w:rsidR="0019528F">
                    <w:trPr>
                      <w:trHeight w:val="312"/>
                    </w:trPr>
                    <w:tc>
                      <w:tcPr>
                        <w:tcW w:w="5225" w:type="dxa"/>
                        <w:gridSpan w:val="2"/>
                      </w:tcPr>
                      <w:p w:rsidR="0019528F" w:rsidRDefault="00F941DB">
                        <w:pPr>
                          <w:pStyle w:val="TableParagraph"/>
                          <w:spacing w:before="53"/>
                          <w:ind w:left="2439" w:right="2428"/>
                          <w:jc w:val="center"/>
                          <w:rPr>
                            <w:sz w:val="16"/>
                          </w:rPr>
                        </w:pPr>
                        <w:r>
                          <w:rPr>
                            <w:spacing w:val="-6"/>
                            <w:sz w:val="16"/>
                          </w:rPr>
                          <w:t>项目</w:t>
                        </w:r>
                      </w:p>
                    </w:tc>
                    <w:tc>
                      <w:tcPr>
                        <w:tcW w:w="5662" w:type="dxa"/>
                        <w:gridSpan w:val="3"/>
                      </w:tcPr>
                      <w:p w:rsidR="0019528F" w:rsidRDefault="00F941DB">
                        <w:pPr>
                          <w:pStyle w:val="TableParagraph"/>
                          <w:spacing w:before="53"/>
                          <w:ind w:left="2498" w:right="2490"/>
                          <w:jc w:val="center"/>
                          <w:rPr>
                            <w:sz w:val="16"/>
                          </w:rPr>
                        </w:pPr>
                        <w:r>
                          <w:rPr>
                            <w:spacing w:val="-4"/>
                            <w:sz w:val="16"/>
                          </w:rPr>
                          <w:t>本年支出</w:t>
                        </w:r>
                      </w:p>
                    </w:tc>
                  </w:tr>
                  <w:tr w:rsidR="0019528F">
                    <w:trPr>
                      <w:trHeight w:val="430"/>
                    </w:trPr>
                    <w:tc>
                      <w:tcPr>
                        <w:tcW w:w="2332" w:type="dxa"/>
                        <w:vMerge w:val="restart"/>
                      </w:tcPr>
                      <w:p w:rsidR="0019528F" w:rsidRDefault="0019528F">
                        <w:pPr>
                          <w:pStyle w:val="TableParagraph"/>
                          <w:spacing w:before="4"/>
                          <w:rPr>
                            <w:sz w:val="21"/>
                          </w:rPr>
                        </w:pPr>
                      </w:p>
                      <w:p w:rsidR="0019528F" w:rsidRDefault="00F941DB">
                        <w:pPr>
                          <w:pStyle w:val="TableParagraph"/>
                          <w:ind w:left="835" w:right="823"/>
                          <w:jc w:val="center"/>
                          <w:rPr>
                            <w:sz w:val="16"/>
                          </w:rPr>
                        </w:pPr>
                        <w:r>
                          <w:rPr>
                            <w:spacing w:val="-4"/>
                            <w:sz w:val="16"/>
                          </w:rPr>
                          <w:t>功能分类</w:t>
                        </w:r>
                      </w:p>
                    </w:tc>
                    <w:tc>
                      <w:tcPr>
                        <w:tcW w:w="2893" w:type="dxa"/>
                        <w:vMerge w:val="restart"/>
                      </w:tcPr>
                      <w:p w:rsidR="0019528F" w:rsidRDefault="0019528F">
                        <w:pPr>
                          <w:pStyle w:val="TableParagraph"/>
                          <w:spacing w:before="4"/>
                          <w:rPr>
                            <w:sz w:val="21"/>
                          </w:rPr>
                        </w:pPr>
                      </w:p>
                      <w:p w:rsidR="0019528F" w:rsidRDefault="00F941DB">
                        <w:pPr>
                          <w:pStyle w:val="TableParagraph"/>
                          <w:ind w:left="1114" w:right="1105"/>
                          <w:jc w:val="center"/>
                          <w:rPr>
                            <w:sz w:val="16"/>
                          </w:rPr>
                        </w:pPr>
                        <w:r>
                          <w:rPr>
                            <w:spacing w:val="-4"/>
                            <w:sz w:val="16"/>
                          </w:rPr>
                          <w:t>科目名称</w:t>
                        </w:r>
                      </w:p>
                    </w:tc>
                    <w:tc>
                      <w:tcPr>
                        <w:tcW w:w="1814" w:type="dxa"/>
                      </w:tcPr>
                      <w:p w:rsidR="0019528F" w:rsidRDefault="00F941DB">
                        <w:pPr>
                          <w:pStyle w:val="TableParagraph"/>
                          <w:spacing w:before="113"/>
                          <w:ind w:left="732" w:right="723"/>
                          <w:jc w:val="center"/>
                          <w:rPr>
                            <w:sz w:val="16"/>
                          </w:rPr>
                        </w:pPr>
                        <w:r>
                          <w:rPr>
                            <w:spacing w:val="-6"/>
                            <w:sz w:val="16"/>
                          </w:rPr>
                          <w:t>小计</w:t>
                        </w:r>
                      </w:p>
                    </w:tc>
                    <w:tc>
                      <w:tcPr>
                        <w:tcW w:w="1948" w:type="dxa"/>
                      </w:tcPr>
                      <w:p w:rsidR="0019528F" w:rsidRDefault="00F941DB">
                        <w:pPr>
                          <w:pStyle w:val="TableParagraph"/>
                          <w:spacing w:before="113"/>
                          <w:ind w:left="652"/>
                          <w:rPr>
                            <w:sz w:val="16"/>
                          </w:rPr>
                        </w:pPr>
                        <w:r>
                          <w:rPr>
                            <w:spacing w:val="-4"/>
                            <w:sz w:val="16"/>
                          </w:rPr>
                          <w:t>基本支出</w:t>
                        </w:r>
                      </w:p>
                    </w:tc>
                    <w:tc>
                      <w:tcPr>
                        <w:tcW w:w="1900" w:type="dxa"/>
                      </w:tcPr>
                      <w:p w:rsidR="0019528F" w:rsidRDefault="00F941DB">
                        <w:pPr>
                          <w:pStyle w:val="TableParagraph"/>
                          <w:spacing w:before="113"/>
                          <w:ind w:left="629"/>
                          <w:rPr>
                            <w:sz w:val="16"/>
                          </w:rPr>
                        </w:pPr>
                        <w:r>
                          <w:rPr>
                            <w:spacing w:val="-4"/>
                            <w:sz w:val="16"/>
                          </w:rPr>
                          <w:t>项目支出</w:t>
                        </w:r>
                      </w:p>
                    </w:tc>
                  </w:tr>
                  <w:tr w:rsidR="0019528F">
                    <w:trPr>
                      <w:trHeight w:val="312"/>
                    </w:trPr>
                    <w:tc>
                      <w:tcPr>
                        <w:tcW w:w="2332" w:type="dxa"/>
                        <w:vMerge/>
                        <w:tcBorders>
                          <w:top w:val="nil"/>
                        </w:tcBorders>
                      </w:tcPr>
                      <w:p w:rsidR="0019528F" w:rsidRDefault="0019528F">
                        <w:pPr>
                          <w:rPr>
                            <w:sz w:val="2"/>
                            <w:szCs w:val="2"/>
                          </w:rPr>
                        </w:pPr>
                      </w:p>
                    </w:tc>
                    <w:tc>
                      <w:tcPr>
                        <w:tcW w:w="2893" w:type="dxa"/>
                        <w:vMerge/>
                        <w:tcBorders>
                          <w:top w:val="nil"/>
                        </w:tcBorders>
                      </w:tcPr>
                      <w:p w:rsidR="0019528F" w:rsidRDefault="0019528F">
                        <w:pPr>
                          <w:rPr>
                            <w:sz w:val="2"/>
                            <w:szCs w:val="2"/>
                          </w:rPr>
                        </w:pPr>
                      </w:p>
                    </w:tc>
                    <w:tc>
                      <w:tcPr>
                        <w:tcW w:w="1814" w:type="dxa"/>
                      </w:tcPr>
                      <w:p w:rsidR="0019528F" w:rsidRDefault="00F941DB">
                        <w:pPr>
                          <w:pStyle w:val="TableParagraph"/>
                          <w:spacing w:before="65"/>
                          <w:ind w:left="8"/>
                          <w:jc w:val="center"/>
                          <w:rPr>
                            <w:rFonts w:ascii="Times New Roman"/>
                            <w:sz w:val="16"/>
                          </w:rPr>
                        </w:pPr>
                        <w:r>
                          <w:rPr>
                            <w:rFonts w:ascii="Times New Roman"/>
                            <w:sz w:val="16"/>
                          </w:rPr>
                          <w:t>1</w:t>
                        </w:r>
                      </w:p>
                    </w:tc>
                    <w:tc>
                      <w:tcPr>
                        <w:tcW w:w="1948" w:type="dxa"/>
                      </w:tcPr>
                      <w:p w:rsidR="0019528F" w:rsidRDefault="00F941DB">
                        <w:pPr>
                          <w:pStyle w:val="TableParagraph"/>
                          <w:spacing w:before="65"/>
                          <w:ind w:left="9"/>
                          <w:jc w:val="center"/>
                          <w:rPr>
                            <w:rFonts w:ascii="Times New Roman"/>
                            <w:sz w:val="16"/>
                          </w:rPr>
                        </w:pPr>
                        <w:r>
                          <w:rPr>
                            <w:rFonts w:ascii="Times New Roman"/>
                            <w:sz w:val="16"/>
                          </w:rPr>
                          <w:t>2</w:t>
                        </w:r>
                      </w:p>
                    </w:tc>
                    <w:tc>
                      <w:tcPr>
                        <w:tcW w:w="1900" w:type="dxa"/>
                      </w:tcPr>
                      <w:p w:rsidR="0019528F" w:rsidRDefault="00F941DB">
                        <w:pPr>
                          <w:pStyle w:val="TableParagraph"/>
                          <w:spacing w:before="65"/>
                          <w:ind w:left="10"/>
                          <w:jc w:val="center"/>
                          <w:rPr>
                            <w:rFonts w:ascii="Times New Roman"/>
                            <w:sz w:val="16"/>
                          </w:rPr>
                        </w:pPr>
                        <w:r>
                          <w:rPr>
                            <w:rFonts w:ascii="Times New Roman"/>
                            <w:sz w:val="16"/>
                          </w:rPr>
                          <w:t>3</w:t>
                        </w:r>
                      </w:p>
                    </w:tc>
                  </w:tr>
                  <w:tr w:rsidR="0019528F">
                    <w:trPr>
                      <w:trHeight w:val="312"/>
                    </w:trPr>
                    <w:tc>
                      <w:tcPr>
                        <w:tcW w:w="5225" w:type="dxa"/>
                        <w:gridSpan w:val="2"/>
                      </w:tcPr>
                      <w:p w:rsidR="0019528F" w:rsidRDefault="00F941DB">
                        <w:pPr>
                          <w:pStyle w:val="TableParagraph"/>
                          <w:spacing w:before="54"/>
                          <w:ind w:left="2439" w:right="2428"/>
                          <w:jc w:val="center"/>
                          <w:rPr>
                            <w:sz w:val="16"/>
                          </w:rPr>
                        </w:pPr>
                        <w:r>
                          <w:rPr>
                            <w:spacing w:val="-6"/>
                            <w:sz w:val="16"/>
                          </w:rPr>
                          <w:t>合计</w:t>
                        </w:r>
                      </w:p>
                    </w:tc>
                    <w:tc>
                      <w:tcPr>
                        <w:tcW w:w="1814" w:type="dxa"/>
                      </w:tcPr>
                      <w:p w:rsidR="0019528F" w:rsidRDefault="00F941DB">
                        <w:pPr>
                          <w:pStyle w:val="TableParagraph"/>
                          <w:spacing w:before="65"/>
                          <w:ind w:right="94"/>
                          <w:jc w:val="right"/>
                          <w:rPr>
                            <w:rFonts w:ascii="Times New Roman"/>
                            <w:sz w:val="16"/>
                          </w:rPr>
                        </w:pPr>
                        <w:r>
                          <w:rPr>
                            <w:rFonts w:ascii="Times New Roman"/>
                            <w:spacing w:val="-2"/>
                            <w:sz w:val="16"/>
                          </w:rPr>
                          <w:t>590.93</w:t>
                        </w:r>
                      </w:p>
                    </w:tc>
                    <w:tc>
                      <w:tcPr>
                        <w:tcW w:w="1948" w:type="dxa"/>
                      </w:tcPr>
                      <w:p w:rsidR="0019528F" w:rsidRDefault="00F941DB">
                        <w:pPr>
                          <w:pStyle w:val="TableParagraph"/>
                          <w:spacing w:before="65"/>
                          <w:ind w:right="96"/>
                          <w:jc w:val="right"/>
                          <w:rPr>
                            <w:rFonts w:ascii="Times New Roman"/>
                            <w:sz w:val="16"/>
                          </w:rPr>
                        </w:pPr>
                        <w:r>
                          <w:rPr>
                            <w:rFonts w:ascii="Times New Roman"/>
                            <w:spacing w:val="-2"/>
                            <w:sz w:val="16"/>
                          </w:rPr>
                          <w:t>396.87</w:t>
                        </w:r>
                      </w:p>
                    </w:tc>
                    <w:tc>
                      <w:tcPr>
                        <w:tcW w:w="1900" w:type="dxa"/>
                      </w:tcPr>
                      <w:p w:rsidR="0019528F" w:rsidRDefault="00F941DB">
                        <w:pPr>
                          <w:pStyle w:val="TableParagraph"/>
                          <w:spacing w:before="65"/>
                          <w:ind w:right="95"/>
                          <w:jc w:val="right"/>
                          <w:rPr>
                            <w:rFonts w:ascii="Times New Roman"/>
                            <w:sz w:val="16"/>
                          </w:rPr>
                        </w:pPr>
                        <w:r>
                          <w:rPr>
                            <w:rFonts w:ascii="Times New Roman"/>
                            <w:spacing w:val="-2"/>
                            <w:sz w:val="16"/>
                          </w:rPr>
                          <w:t>194.07</w:t>
                        </w:r>
                      </w:p>
                    </w:tc>
                  </w:tr>
                  <w:tr w:rsidR="0019528F">
                    <w:trPr>
                      <w:trHeight w:val="311"/>
                    </w:trPr>
                    <w:tc>
                      <w:tcPr>
                        <w:tcW w:w="2332" w:type="dxa"/>
                      </w:tcPr>
                      <w:p w:rsidR="0019528F" w:rsidRDefault="00F941DB">
                        <w:pPr>
                          <w:pStyle w:val="TableParagraph"/>
                          <w:spacing w:before="64"/>
                          <w:ind w:left="107"/>
                          <w:rPr>
                            <w:rFonts w:ascii="Times New Roman"/>
                            <w:sz w:val="16"/>
                          </w:rPr>
                        </w:pPr>
                        <w:r>
                          <w:rPr>
                            <w:rFonts w:ascii="Times New Roman"/>
                            <w:spacing w:val="-5"/>
                            <w:sz w:val="16"/>
                          </w:rPr>
                          <w:t>201</w:t>
                        </w:r>
                      </w:p>
                    </w:tc>
                    <w:tc>
                      <w:tcPr>
                        <w:tcW w:w="2893" w:type="dxa"/>
                      </w:tcPr>
                      <w:p w:rsidR="0019528F" w:rsidRDefault="00F941DB">
                        <w:pPr>
                          <w:pStyle w:val="TableParagraph"/>
                          <w:spacing w:before="54"/>
                          <w:ind w:left="108"/>
                          <w:rPr>
                            <w:sz w:val="16"/>
                          </w:rPr>
                        </w:pPr>
                        <w:r>
                          <w:rPr>
                            <w:spacing w:val="-4"/>
                            <w:sz w:val="16"/>
                          </w:rPr>
                          <w:t>一般公共服务支出</w:t>
                        </w:r>
                      </w:p>
                    </w:tc>
                    <w:tc>
                      <w:tcPr>
                        <w:tcW w:w="1814" w:type="dxa"/>
                      </w:tcPr>
                      <w:p w:rsidR="0019528F" w:rsidRDefault="00F941DB">
                        <w:pPr>
                          <w:pStyle w:val="TableParagraph"/>
                          <w:spacing w:before="64"/>
                          <w:ind w:right="94"/>
                          <w:jc w:val="right"/>
                          <w:rPr>
                            <w:rFonts w:ascii="Times New Roman"/>
                            <w:sz w:val="16"/>
                          </w:rPr>
                        </w:pPr>
                        <w:r>
                          <w:rPr>
                            <w:rFonts w:ascii="Times New Roman"/>
                            <w:spacing w:val="-2"/>
                            <w:sz w:val="16"/>
                          </w:rPr>
                          <w:t>414.92</w:t>
                        </w:r>
                      </w:p>
                    </w:tc>
                    <w:tc>
                      <w:tcPr>
                        <w:tcW w:w="1948" w:type="dxa"/>
                      </w:tcPr>
                      <w:p w:rsidR="0019528F" w:rsidRDefault="00F941DB">
                        <w:pPr>
                          <w:pStyle w:val="TableParagraph"/>
                          <w:spacing w:before="64"/>
                          <w:ind w:right="96"/>
                          <w:jc w:val="right"/>
                          <w:rPr>
                            <w:rFonts w:ascii="Times New Roman"/>
                            <w:sz w:val="16"/>
                          </w:rPr>
                        </w:pPr>
                        <w:r>
                          <w:rPr>
                            <w:rFonts w:ascii="Times New Roman"/>
                            <w:spacing w:val="-2"/>
                            <w:sz w:val="16"/>
                          </w:rPr>
                          <w:t>303.19</w:t>
                        </w:r>
                      </w:p>
                    </w:tc>
                    <w:tc>
                      <w:tcPr>
                        <w:tcW w:w="1900" w:type="dxa"/>
                      </w:tcPr>
                      <w:p w:rsidR="0019528F" w:rsidRDefault="00F941DB">
                        <w:pPr>
                          <w:pStyle w:val="TableParagraph"/>
                          <w:spacing w:before="64"/>
                          <w:ind w:right="95"/>
                          <w:jc w:val="right"/>
                          <w:rPr>
                            <w:rFonts w:ascii="Times New Roman"/>
                            <w:sz w:val="16"/>
                          </w:rPr>
                        </w:pPr>
                        <w:r>
                          <w:rPr>
                            <w:rFonts w:ascii="Times New Roman"/>
                            <w:spacing w:val="-2"/>
                            <w:sz w:val="16"/>
                          </w:rPr>
                          <w:t>111.73</w:t>
                        </w:r>
                      </w:p>
                    </w:tc>
                  </w:tr>
                  <w:tr w:rsidR="0019528F">
                    <w:trPr>
                      <w:trHeight w:val="312"/>
                    </w:trPr>
                    <w:tc>
                      <w:tcPr>
                        <w:tcW w:w="2332" w:type="dxa"/>
                      </w:tcPr>
                      <w:p w:rsidR="0019528F" w:rsidRDefault="00F941DB">
                        <w:pPr>
                          <w:pStyle w:val="TableParagraph"/>
                          <w:spacing w:before="64"/>
                          <w:ind w:left="107"/>
                          <w:rPr>
                            <w:rFonts w:ascii="Times New Roman"/>
                            <w:sz w:val="16"/>
                          </w:rPr>
                        </w:pPr>
                        <w:r>
                          <w:rPr>
                            <w:rFonts w:ascii="Times New Roman"/>
                            <w:spacing w:val="-2"/>
                            <w:sz w:val="16"/>
                          </w:rPr>
                          <w:t>20132</w:t>
                        </w:r>
                      </w:p>
                    </w:tc>
                    <w:tc>
                      <w:tcPr>
                        <w:tcW w:w="2893" w:type="dxa"/>
                      </w:tcPr>
                      <w:p w:rsidR="0019528F" w:rsidRDefault="00F941DB">
                        <w:pPr>
                          <w:pStyle w:val="TableParagraph"/>
                          <w:spacing w:before="53"/>
                          <w:ind w:left="108"/>
                          <w:rPr>
                            <w:sz w:val="16"/>
                          </w:rPr>
                        </w:pPr>
                        <w:r>
                          <w:rPr>
                            <w:spacing w:val="-4"/>
                            <w:sz w:val="16"/>
                          </w:rPr>
                          <w:t>组织事务</w:t>
                        </w:r>
                      </w:p>
                    </w:tc>
                    <w:tc>
                      <w:tcPr>
                        <w:tcW w:w="1814" w:type="dxa"/>
                      </w:tcPr>
                      <w:p w:rsidR="0019528F" w:rsidRDefault="00F941DB">
                        <w:pPr>
                          <w:pStyle w:val="TableParagraph"/>
                          <w:spacing w:before="64"/>
                          <w:ind w:right="94"/>
                          <w:jc w:val="right"/>
                          <w:rPr>
                            <w:rFonts w:ascii="Times New Roman"/>
                            <w:sz w:val="16"/>
                          </w:rPr>
                        </w:pPr>
                        <w:r>
                          <w:rPr>
                            <w:rFonts w:ascii="Times New Roman"/>
                            <w:spacing w:val="-2"/>
                            <w:sz w:val="16"/>
                          </w:rPr>
                          <w:t>414.92</w:t>
                        </w:r>
                      </w:p>
                    </w:tc>
                    <w:tc>
                      <w:tcPr>
                        <w:tcW w:w="1948" w:type="dxa"/>
                      </w:tcPr>
                      <w:p w:rsidR="0019528F" w:rsidRDefault="00F941DB">
                        <w:pPr>
                          <w:pStyle w:val="TableParagraph"/>
                          <w:spacing w:before="64"/>
                          <w:ind w:right="96"/>
                          <w:jc w:val="right"/>
                          <w:rPr>
                            <w:rFonts w:ascii="Times New Roman"/>
                            <w:sz w:val="16"/>
                          </w:rPr>
                        </w:pPr>
                        <w:r>
                          <w:rPr>
                            <w:rFonts w:ascii="Times New Roman"/>
                            <w:spacing w:val="-2"/>
                            <w:sz w:val="16"/>
                          </w:rPr>
                          <w:t>303.19</w:t>
                        </w:r>
                      </w:p>
                    </w:tc>
                    <w:tc>
                      <w:tcPr>
                        <w:tcW w:w="1900" w:type="dxa"/>
                      </w:tcPr>
                      <w:p w:rsidR="0019528F" w:rsidRDefault="00F941DB">
                        <w:pPr>
                          <w:pStyle w:val="TableParagraph"/>
                          <w:spacing w:before="64"/>
                          <w:ind w:right="95"/>
                          <w:jc w:val="right"/>
                          <w:rPr>
                            <w:rFonts w:ascii="Times New Roman"/>
                            <w:sz w:val="16"/>
                          </w:rPr>
                        </w:pPr>
                        <w:r>
                          <w:rPr>
                            <w:rFonts w:ascii="Times New Roman"/>
                            <w:spacing w:val="-2"/>
                            <w:sz w:val="16"/>
                          </w:rPr>
                          <w:t>111.73</w:t>
                        </w:r>
                      </w:p>
                    </w:tc>
                  </w:tr>
                  <w:tr w:rsidR="0019528F">
                    <w:trPr>
                      <w:trHeight w:val="311"/>
                    </w:trPr>
                    <w:tc>
                      <w:tcPr>
                        <w:tcW w:w="2332" w:type="dxa"/>
                      </w:tcPr>
                      <w:p w:rsidR="0019528F" w:rsidRDefault="00F941DB">
                        <w:pPr>
                          <w:pStyle w:val="TableParagraph"/>
                          <w:spacing w:before="63"/>
                          <w:ind w:left="107"/>
                          <w:rPr>
                            <w:rFonts w:ascii="Times New Roman"/>
                            <w:sz w:val="16"/>
                          </w:rPr>
                        </w:pPr>
                        <w:r>
                          <w:rPr>
                            <w:rFonts w:ascii="Times New Roman"/>
                            <w:spacing w:val="-2"/>
                            <w:sz w:val="16"/>
                          </w:rPr>
                          <w:t>2013201</w:t>
                        </w:r>
                      </w:p>
                    </w:tc>
                    <w:tc>
                      <w:tcPr>
                        <w:tcW w:w="2893" w:type="dxa"/>
                      </w:tcPr>
                      <w:p w:rsidR="0019528F" w:rsidRDefault="00F941DB">
                        <w:pPr>
                          <w:pStyle w:val="TableParagraph"/>
                          <w:spacing w:before="53"/>
                          <w:ind w:left="108"/>
                          <w:rPr>
                            <w:sz w:val="16"/>
                          </w:rPr>
                        </w:pPr>
                        <w:r>
                          <w:rPr>
                            <w:spacing w:val="-4"/>
                            <w:sz w:val="16"/>
                          </w:rPr>
                          <w:t>行政运行</w:t>
                        </w:r>
                      </w:p>
                    </w:tc>
                    <w:tc>
                      <w:tcPr>
                        <w:tcW w:w="1814" w:type="dxa"/>
                      </w:tcPr>
                      <w:p w:rsidR="0019528F" w:rsidRDefault="00F941DB">
                        <w:pPr>
                          <w:pStyle w:val="TableParagraph"/>
                          <w:spacing w:before="63"/>
                          <w:ind w:right="94"/>
                          <w:jc w:val="right"/>
                          <w:rPr>
                            <w:rFonts w:ascii="Times New Roman"/>
                            <w:sz w:val="16"/>
                          </w:rPr>
                        </w:pPr>
                        <w:r>
                          <w:rPr>
                            <w:rFonts w:ascii="Times New Roman"/>
                            <w:spacing w:val="-2"/>
                            <w:sz w:val="16"/>
                          </w:rPr>
                          <w:t>174.27</w:t>
                        </w:r>
                      </w:p>
                    </w:tc>
                    <w:tc>
                      <w:tcPr>
                        <w:tcW w:w="1948" w:type="dxa"/>
                      </w:tcPr>
                      <w:p w:rsidR="0019528F" w:rsidRDefault="00F941DB">
                        <w:pPr>
                          <w:pStyle w:val="TableParagraph"/>
                          <w:spacing w:before="63"/>
                          <w:ind w:right="96"/>
                          <w:jc w:val="right"/>
                          <w:rPr>
                            <w:rFonts w:ascii="Times New Roman"/>
                            <w:sz w:val="16"/>
                          </w:rPr>
                        </w:pPr>
                        <w:r>
                          <w:rPr>
                            <w:rFonts w:ascii="Times New Roman"/>
                            <w:spacing w:val="-2"/>
                            <w:sz w:val="16"/>
                          </w:rPr>
                          <w:t>174.27</w:t>
                        </w:r>
                      </w:p>
                    </w:tc>
                    <w:tc>
                      <w:tcPr>
                        <w:tcW w:w="1900" w:type="dxa"/>
                      </w:tcPr>
                      <w:p w:rsidR="0019528F" w:rsidRDefault="0019528F">
                        <w:pPr>
                          <w:pStyle w:val="TableParagraph"/>
                          <w:rPr>
                            <w:rFonts w:ascii="Times New Roman"/>
                            <w:sz w:val="16"/>
                          </w:rPr>
                        </w:pPr>
                      </w:p>
                    </w:tc>
                  </w:tr>
                  <w:tr w:rsidR="0019528F">
                    <w:trPr>
                      <w:trHeight w:val="312"/>
                    </w:trPr>
                    <w:tc>
                      <w:tcPr>
                        <w:tcW w:w="2332" w:type="dxa"/>
                      </w:tcPr>
                      <w:p w:rsidR="0019528F" w:rsidRDefault="00F941DB">
                        <w:pPr>
                          <w:pStyle w:val="TableParagraph"/>
                          <w:spacing w:before="65"/>
                          <w:ind w:left="107"/>
                          <w:rPr>
                            <w:rFonts w:ascii="Times New Roman"/>
                            <w:sz w:val="16"/>
                          </w:rPr>
                        </w:pPr>
                        <w:r>
                          <w:rPr>
                            <w:rFonts w:ascii="Times New Roman"/>
                            <w:spacing w:val="-2"/>
                            <w:sz w:val="16"/>
                          </w:rPr>
                          <w:t>2013202</w:t>
                        </w:r>
                      </w:p>
                    </w:tc>
                    <w:tc>
                      <w:tcPr>
                        <w:tcW w:w="2893" w:type="dxa"/>
                      </w:tcPr>
                      <w:p w:rsidR="0019528F" w:rsidRDefault="00F941DB">
                        <w:pPr>
                          <w:pStyle w:val="TableParagraph"/>
                          <w:spacing w:before="55"/>
                          <w:ind w:left="108"/>
                          <w:rPr>
                            <w:sz w:val="16"/>
                          </w:rPr>
                        </w:pPr>
                        <w:r>
                          <w:rPr>
                            <w:spacing w:val="-4"/>
                            <w:sz w:val="16"/>
                          </w:rPr>
                          <w:t>一般行政管理事务</w:t>
                        </w:r>
                      </w:p>
                    </w:tc>
                    <w:tc>
                      <w:tcPr>
                        <w:tcW w:w="1814" w:type="dxa"/>
                      </w:tcPr>
                      <w:p w:rsidR="0019528F" w:rsidRDefault="00F941DB">
                        <w:pPr>
                          <w:pStyle w:val="TableParagraph"/>
                          <w:spacing w:before="65"/>
                          <w:ind w:right="94"/>
                          <w:jc w:val="right"/>
                          <w:rPr>
                            <w:rFonts w:ascii="Times New Roman"/>
                            <w:sz w:val="16"/>
                          </w:rPr>
                        </w:pPr>
                        <w:r>
                          <w:rPr>
                            <w:rFonts w:ascii="Times New Roman"/>
                            <w:spacing w:val="-2"/>
                            <w:sz w:val="16"/>
                          </w:rPr>
                          <w:t>111.73</w:t>
                        </w:r>
                      </w:p>
                    </w:tc>
                    <w:tc>
                      <w:tcPr>
                        <w:tcW w:w="1948" w:type="dxa"/>
                      </w:tcPr>
                      <w:p w:rsidR="0019528F" w:rsidRDefault="0019528F">
                        <w:pPr>
                          <w:pStyle w:val="TableParagraph"/>
                          <w:rPr>
                            <w:rFonts w:ascii="Times New Roman"/>
                            <w:sz w:val="16"/>
                          </w:rPr>
                        </w:pPr>
                      </w:p>
                    </w:tc>
                    <w:tc>
                      <w:tcPr>
                        <w:tcW w:w="1900" w:type="dxa"/>
                      </w:tcPr>
                      <w:p w:rsidR="0019528F" w:rsidRDefault="00F941DB">
                        <w:pPr>
                          <w:pStyle w:val="TableParagraph"/>
                          <w:spacing w:before="65"/>
                          <w:ind w:right="95"/>
                          <w:jc w:val="right"/>
                          <w:rPr>
                            <w:rFonts w:ascii="Times New Roman"/>
                            <w:sz w:val="16"/>
                          </w:rPr>
                        </w:pPr>
                        <w:r>
                          <w:rPr>
                            <w:rFonts w:ascii="Times New Roman"/>
                            <w:spacing w:val="-2"/>
                            <w:sz w:val="16"/>
                          </w:rPr>
                          <w:t>111.73</w:t>
                        </w:r>
                      </w:p>
                    </w:tc>
                  </w:tr>
                  <w:tr w:rsidR="0019528F">
                    <w:trPr>
                      <w:trHeight w:val="312"/>
                    </w:trPr>
                    <w:tc>
                      <w:tcPr>
                        <w:tcW w:w="2332" w:type="dxa"/>
                      </w:tcPr>
                      <w:p w:rsidR="0019528F" w:rsidRDefault="00F941DB">
                        <w:pPr>
                          <w:pStyle w:val="TableParagraph"/>
                          <w:spacing w:before="65"/>
                          <w:ind w:left="107"/>
                          <w:rPr>
                            <w:rFonts w:ascii="Times New Roman"/>
                            <w:sz w:val="16"/>
                          </w:rPr>
                        </w:pPr>
                        <w:r>
                          <w:rPr>
                            <w:rFonts w:ascii="Times New Roman"/>
                            <w:spacing w:val="-2"/>
                            <w:sz w:val="16"/>
                          </w:rPr>
                          <w:t>2013204</w:t>
                        </w:r>
                      </w:p>
                    </w:tc>
                    <w:tc>
                      <w:tcPr>
                        <w:tcW w:w="2893" w:type="dxa"/>
                      </w:tcPr>
                      <w:p w:rsidR="0019528F" w:rsidRDefault="00F941DB">
                        <w:pPr>
                          <w:pStyle w:val="TableParagraph"/>
                          <w:spacing w:before="54"/>
                          <w:ind w:left="108"/>
                          <w:rPr>
                            <w:sz w:val="16"/>
                          </w:rPr>
                        </w:pPr>
                        <w:r>
                          <w:rPr>
                            <w:spacing w:val="-4"/>
                            <w:sz w:val="16"/>
                          </w:rPr>
                          <w:t>公务员事务</w:t>
                        </w:r>
                      </w:p>
                    </w:tc>
                    <w:tc>
                      <w:tcPr>
                        <w:tcW w:w="1814" w:type="dxa"/>
                      </w:tcPr>
                      <w:p w:rsidR="0019528F" w:rsidRDefault="00F941DB">
                        <w:pPr>
                          <w:pStyle w:val="TableParagraph"/>
                          <w:spacing w:before="65"/>
                          <w:ind w:right="94"/>
                          <w:jc w:val="right"/>
                          <w:rPr>
                            <w:rFonts w:ascii="Times New Roman"/>
                            <w:sz w:val="16"/>
                          </w:rPr>
                        </w:pPr>
                        <w:r>
                          <w:rPr>
                            <w:rFonts w:ascii="Times New Roman"/>
                            <w:spacing w:val="-2"/>
                            <w:sz w:val="16"/>
                          </w:rPr>
                          <w:t>16.05</w:t>
                        </w:r>
                      </w:p>
                    </w:tc>
                    <w:tc>
                      <w:tcPr>
                        <w:tcW w:w="1948" w:type="dxa"/>
                      </w:tcPr>
                      <w:p w:rsidR="0019528F" w:rsidRDefault="00F941DB">
                        <w:pPr>
                          <w:pStyle w:val="TableParagraph"/>
                          <w:spacing w:before="65"/>
                          <w:ind w:right="94"/>
                          <w:jc w:val="right"/>
                          <w:rPr>
                            <w:rFonts w:ascii="Times New Roman"/>
                            <w:sz w:val="16"/>
                          </w:rPr>
                        </w:pPr>
                        <w:r>
                          <w:rPr>
                            <w:rFonts w:ascii="Times New Roman"/>
                            <w:spacing w:val="-2"/>
                            <w:sz w:val="16"/>
                          </w:rPr>
                          <w:t>16.05</w:t>
                        </w:r>
                      </w:p>
                    </w:tc>
                    <w:tc>
                      <w:tcPr>
                        <w:tcW w:w="1900" w:type="dxa"/>
                      </w:tcPr>
                      <w:p w:rsidR="0019528F" w:rsidRDefault="0019528F">
                        <w:pPr>
                          <w:pStyle w:val="TableParagraph"/>
                          <w:rPr>
                            <w:rFonts w:ascii="Times New Roman"/>
                            <w:sz w:val="16"/>
                          </w:rPr>
                        </w:pPr>
                      </w:p>
                    </w:tc>
                  </w:tr>
                  <w:tr w:rsidR="0019528F">
                    <w:trPr>
                      <w:trHeight w:val="311"/>
                    </w:trPr>
                    <w:tc>
                      <w:tcPr>
                        <w:tcW w:w="2332" w:type="dxa"/>
                      </w:tcPr>
                      <w:p w:rsidR="0019528F" w:rsidRDefault="00F941DB">
                        <w:pPr>
                          <w:pStyle w:val="TableParagraph"/>
                          <w:spacing w:before="65"/>
                          <w:ind w:left="107"/>
                          <w:rPr>
                            <w:rFonts w:ascii="Times New Roman"/>
                            <w:sz w:val="16"/>
                          </w:rPr>
                        </w:pPr>
                        <w:r>
                          <w:rPr>
                            <w:rFonts w:ascii="Times New Roman"/>
                            <w:spacing w:val="-2"/>
                            <w:sz w:val="16"/>
                          </w:rPr>
                          <w:t>2013250</w:t>
                        </w:r>
                      </w:p>
                    </w:tc>
                    <w:tc>
                      <w:tcPr>
                        <w:tcW w:w="2893" w:type="dxa"/>
                      </w:tcPr>
                      <w:p w:rsidR="0019528F" w:rsidRDefault="00F941DB">
                        <w:pPr>
                          <w:pStyle w:val="TableParagraph"/>
                          <w:spacing w:before="54"/>
                          <w:ind w:left="108"/>
                          <w:rPr>
                            <w:sz w:val="16"/>
                          </w:rPr>
                        </w:pPr>
                        <w:r>
                          <w:rPr>
                            <w:spacing w:val="-4"/>
                            <w:sz w:val="16"/>
                          </w:rPr>
                          <w:t>事业运行</w:t>
                        </w:r>
                      </w:p>
                    </w:tc>
                    <w:tc>
                      <w:tcPr>
                        <w:tcW w:w="1814" w:type="dxa"/>
                      </w:tcPr>
                      <w:p w:rsidR="0019528F" w:rsidRDefault="00F941DB">
                        <w:pPr>
                          <w:pStyle w:val="TableParagraph"/>
                          <w:spacing w:before="65"/>
                          <w:ind w:right="94"/>
                          <w:jc w:val="right"/>
                          <w:rPr>
                            <w:rFonts w:ascii="Times New Roman"/>
                            <w:sz w:val="16"/>
                          </w:rPr>
                        </w:pPr>
                        <w:r>
                          <w:rPr>
                            <w:rFonts w:ascii="Times New Roman"/>
                            <w:spacing w:val="-2"/>
                            <w:sz w:val="16"/>
                          </w:rPr>
                          <w:t>112.87</w:t>
                        </w:r>
                      </w:p>
                    </w:tc>
                    <w:tc>
                      <w:tcPr>
                        <w:tcW w:w="1948" w:type="dxa"/>
                      </w:tcPr>
                      <w:p w:rsidR="0019528F" w:rsidRDefault="00F941DB">
                        <w:pPr>
                          <w:pStyle w:val="TableParagraph"/>
                          <w:spacing w:before="65"/>
                          <w:ind w:right="96"/>
                          <w:jc w:val="right"/>
                          <w:rPr>
                            <w:rFonts w:ascii="Times New Roman"/>
                            <w:sz w:val="16"/>
                          </w:rPr>
                        </w:pPr>
                        <w:r>
                          <w:rPr>
                            <w:rFonts w:ascii="Times New Roman"/>
                            <w:spacing w:val="-2"/>
                            <w:sz w:val="16"/>
                          </w:rPr>
                          <w:t>112.87</w:t>
                        </w:r>
                      </w:p>
                    </w:tc>
                    <w:tc>
                      <w:tcPr>
                        <w:tcW w:w="1900" w:type="dxa"/>
                      </w:tcPr>
                      <w:p w:rsidR="0019528F" w:rsidRDefault="0019528F">
                        <w:pPr>
                          <w:pStyle w:val="TableParagraph"/>
                          <w:rPr>
                            <w:rFonts w:ascii="Times New Roman"/>
                            <w:sz w:val="16"/>
                          </w:rPr>
                        </w:pPr>
                      </w:p>
                    </w:tc>
                  </w:tr>
                  <w:tr w:rsidR="0019528F">
                    <w:trPr>
                      <w:trHeight w:val="312"/>
                    </w:trPr>
                    <w:tc>
                      <w:tcPr>
                        <w:tcW w:w="2332" w:type="dxa"/>
                      </w:tcPr>
                      <w:p w:rsidR="0019528F" w:rsidRDefault="00F941DB">
                        <w:pPr>
                          <w:pStyle w:val="TableParagraph"/>
                          <w:spacing w:before="64"/>
                          <w:ind w:left="107"/>
                          <w:rPr>
                            <w:rFonts w:ascii="Times New Roman"/>
                            <w:sz w:val="16"/>
                          </w:rPr>
                        </w:pPr>
                        <w:r>
                          <w:rPr>
                            <w:rFonts w:ascii="Times New Roman"/>
                            <w:spacing w:val="-5"/>
                            <w:sz w:val="16"/>
                          </w:rPr>
                          <w:t>205</w:t>
                        </w:r>
                      </w:p>
                    </w:tc>
                    <w:tc>
                      <w:tcPr>
                        <w:tcW w:w="2893" w:type="dxa"/>
                      </w:tcPr>
                      <w:p w:rsidR="0019528F" w:rsidRDefault="00F941DB">
                        <w:pPr>
                          <w:pStyle w:val="TableParagraph"/>
                          <w:spacing w:before="54"/>
                          <w:ind w:left="108"/>
                          <w:rPr>
                            <w:sz w:val="16"/>
                          </w:rPr>
                        </w:pPr>
                        <w:r>
                          <w:rPr>
                            <w:spacing w:val="-4"/>
                            <w:sz w:val="16"/>
                          </w:rPr>
                          <w:t>教育支出</w:t>
                        </w:r>
                      </w:p>
                    </w:tc>
                    <w:tc>
                      <w:tcPr>
                        <w:tcW w:w="1814" w:type="dxa"/>
                      </w:tcPr>
                      <w:p w:rsidR="0019528F" w:rsidRDefault="00F941DB">
                        <w:pPr>
                          <w:pStyle w:val="TableParagraph"/>
                          <w:spacing w:before="64"/>
                          <w:ind w:right="94"/>
                          <w:jc w:val="right"/>
                          <w:rPr>
                            <w:rFonts w:ascii="Times New Roman"/>
                            <w:sz w:val="16"/>
                          </w:rPr>
                        </w:pPr>
                        <w:r>
                          <w:rPr>
                            <w:rFonts w:ascii="Times New Roman"/>
                            <w:spacing w:val="-2"/>
                            <w:sz w:val="16"/>
                          </w:rPr>
                          <w:t>82.34</w:t>
                        </w:r>
                      </w:p>
                    </w:tc>
                    <w:tc>
                      <w:tcPr>
                        <w:tcW w:w="1948" w:type="dxa"/>
                      </w:tcPr>
                      <w:p w:rsidR="0019528F" w:rsidRDefault="0019528F">
                        <w:pPr>
                          <w:pStyle w:val="TableParagraph"/>
                          <w:rPr>
                            <w:rFonts w:ascii="Times New Roman"/>
                            <w:sz w:val="16"/>
                          </w:rPr>
                        </w:pPr>
                      </w:p>
                    </w:tc>
                    <w:tc>
                      <w:tcPr>
                        <w:tcW w:w="1900" w:type="dxa"/>
                      </w:tcPr>
                      <w:p w:rsidR="0019528F" w:rsidRDefault="00F941DB">
                        <w:pPr>
                          <w:pStyle w:val="TableParagraph"/>
                          <w:spacing w:before="64"/>
                          <w:ind w:right="95"/>
                          <w:jc w:val="right"/>
                          <w:rPr>
                            <w:rFonts w:ascii="Times New Roman"/>
                            <w:sz w:val="16"/>
                          </w:rPr>
                        </w:pPr>
                        <w:r>
                          <w:rPr>
                            <w:rFonts w:ascii="Times New Roman"/>
                            <w:spacing w:val="-2"/>
                            <w:sz w:val="16"/>
                          </w:rPr>
                          <w:t>82.34</w:t>
                        </w:r>
                      </w:p>
                    </w:tc>
                  </w:tr>
                  <w:tr w:rsidR="0019528F">
                    <w:trPr>
                      <w:trHeight w:val="311"/>
                    </w:trPr>
                    <w:tc>
                      <w:tcPr>
                        <w:tcW w:w="2332" w:type="dxa"/>
                      </w:tcPr>
                      <w:p w:rsidR="0019528F" w:rsidRDefault="00F941DB">
                        <w:pPr>
                          <w:pStyle w:val="TableParagraph"/>
                          <w:spacing w:before="64"/>
                          <w:ind w:left="107"/>
                          <w:rPr>
                            <w:rFonts w:ascii="Times New Roman"/>
                            <w:sz w:val="16"/>
                          </w:rPr>
                        </w:pPr>
                        <w:r>
                          <w:rPr>
                            <w:rFonts w:ascii="Times New Roman"/>
                            <w:spacing w:val="-2"/>
                            <w:sz w:val="16"/>
                          </w:rPr>
                          <w:t>20508</w:t>
                        </w:r>
                      </w:p>
                    </w:tc>
                    <w:tc>
                      <w:tcPr>
                        <w:tcW w:w="2893" w:type="dxa"/>
                      </w:tcPr>
                      <w:p w:rsidR="0019528F" w:rsidRDefault="00F941DB">
                        <w:pPr>
                          <w:pStyle w:val="TableParagraph"/>
                          <w:spacing w:before="53"/>
                          <w:ind w:left="108"/>
                          <w:rPr>
                            <w:sz w:val="16"/>
                          </w:rPr>
                        </w:pPr>
                        <w:r>
                          <w:rPr>
                            <w:spacing w:val="-4"/>
                            <w:sz w:val="16"/>
                          </w:rPr>
                          <w:t>进修及培训</w:t>
                        </w:r>
                      </w:p>
                    </w:tc>
                    <w:tc>
                      <w:tcPr>
                        <w:tcW w:w="1814" w:type="dxa"/>
                      </w:tcPr>
                      <w:p w:rsidR="0019528F" w:rsidRDefault="00F941DB">
                        <w:pPr>
                          <w:pStyle w:val="TableParagraph"/>
                          <w:spacing w:before="64"/>
                          <w:ind w:right="94"/>
                          <w:jc w:val="right"/>
                          <w:rPr>
                            <w:rFonts w:ascii="Times New Roman"/>
                            <w:sz w:val="16"/>
                          </w:rPr>
                        </w:pPr>
                        <w:r>
                          <w:rPr>
                            <w:rFonts w:ascii="Times New Roman"/>
                            <w:spacing w:val="-2"/>
                            <w:sz w:val="16"/>
                          </w:rPr>
                          <w:t>82.34</w:t>
                        </w:r>
                      </w:p>
                    </w:tc>
                    <w:tc>
                      <w:tcPr>
                        <w:tcW w:w="1948" w:type="dxa"/>
                      </w:tcPr>
                      <w:p w:rsidR="0019528F" w:rsidRDefault="0019528F">
                        <w:pPr>
                          <w:pStyle w:val="TableParagraph"/>
                          <w:rPr>
                            <w:rFonts w:ascii="Times New Roman"/>
                            <w:sz w:val="16"/>
                          </w:rPr>
                        </w:pPr>
                      </w:p>
                    </w:tc>
                    <w:tc>
                      <w:tcPr>
                        <w:tcW w:w="1900" w:type="dxa"/>
                      </w:tcPr>
                      <w:p w:rsidR="0019528F" w:rsidRDefault="00F941DB">
                        <w:pPr>
                          <w:pStyle w:val="TableParagraph"/>
                          <w:spacing w:before="64"/>
                          <w:ind w:right="95"/>
                          <w:jc w:val="right"/>
                          <w:rPr>
                            <w:rFonts w:ascii="Times New Roman"/>
                            <w:sz w:val="16"/>
                          </w:rPr>
                        </w:pPr>
                        <w:r>
                          <w:rPr>
                            <w:rFonts w:ascii="Times New Roman"/>
                            <w:spacing w:val="-2"/>
                            <w:sz w:val="16"/>
                          </w:rPr>
                          <w:t>82.34</w:t>
                        </w:r>
                      </w:p>
                    </w:tc>
                  </w:tr>
                  <w:tr w:rsidR="0019528F">
                    <w:trPr>
                      <w:trHeight w:val="312"/>
                    </w:trPr>
                    <w:tc>
                      <w:tcPr>
                        <w:tcW w:w="2332" w:type="dxa"/>
                      </w:tcPr>
                      <w:p w:rsidR="0019528F" w:rsidRDefault="00F941DB">
                        <w:pPr>
                          <w:pStyle w:val="TableParagraph"/>
                          <w:spacing w:before="63"/>
                          <w:ind w:left="107"/>
                          <w:rPr>
                            <w:rFonts w:ascii="Times New Roman"/>
                            <w:sz w:val="16"/>
                          </w:rPr>
                        </w:pPr>
                        <w:r>
                          <w:rPr>
                            <w:rFonts w:ascii="Times New Roman"/>
                            <w:spacing w:val="-2"/>
                            <w:sz w:val="16"/>
                          </w:rPr>
                          <w:t>2050802</w:t>
                        </w:r>
                      </w:p>
                    </w:tc>
                    <w:tc>
                      <w:tcPr>
                        <w:tcW w:w="2893" w:type="dxa"/>
                      </w:tcPr>
                      <w:p w:rsidR="0019528F" w:rsidRDefault="00F941DB">
                        <w:pPr>
                          <w:pStyle w:val="TableParagraph"/>
                          <w:spacing w:before="53"/>
                          <w:ind w:left="108"/>
                          <w:rPr>
                            <w:sz w:val="16"/>
                          </w:rPr>
                        </w:pPr>
                        <w:r>
                          <w:rPr>
                            <w:spacing w:val="-4"/>
                            <w:sz w:val="16"/>
                          </w:rPr>
                          <w:t>干部教育</w:t>
                        </w:r>
                      </w:p>
                    </w:tc>
                    <w:tc>
                      <w:tcPr>
                        <w:tcW w:w="1814" w:type="dxa"/>
                      </w:tcPr>
                      <w:p w:rsidR="0019528F" w:rsidRDefault="00F941DB">
                        <w:pPr>
                          <w:pStyle w:val="TableParagraph"/>
                          <w:spacing w:before="63"/>
                          <w:ind w:right="94"/>
                          <w:jc w:val="right"/>
                          <w:rPr>
                            <w:rFonts w:ascii="Times New Roman"/>
                            <w:sz w:val="16"/>
                          </w:rPr>
                        </w:pPr>
                        <w:r>
                          <w:rPr>
                            <w:rFonts w:ascii="Times New Roman"/>
                            <w:spacing w:val="-2"/>
                            <w:sz w:val="16"/>
                          </w:rPr>
                          <w:t>82.34</w:t>
                        </w:r>
                      </w:p>
                    </w:tc>
                    <w:tc>
                      <w:tcPr>
                        <w:tcW w:w="1948" w:type="dxa"/>
                      </w:tcPr>
                      <w:p w:rsidR="0019528F" w:rsidRDefault="0019528F">
                        <w:pPr>
                          <w:pStyle w:val="TableParagraph"/>
                          <w:rPr>
                            <w:rFonts w:ascii="Times New Roman"/>
                            <w:sz w:val="16"/>
                          </w:rPr>
                        </w:pPr>
                      </w:p>
                    </w:tc>
                    <w:tc>
                      <w:tcPr>
                        <w:tcW w:w="1900" w:type="dxa"/>
                      </w:tcPr>
                      <w:p w:rsidR="0019528F" w:rsidRDefault="00F941DB">
                        <w:pPr>
                          <w:pStyle w:val="TableParagraph"/>
                          <w:spacing w:before="63"/>
                          <w:ind w:right="95"/>
                          <w:jc w:val="right"/>
                          <w:rPr>
                            <w:rFonts w:ascii="Times New Roman"/>
                            <w:sz w:val="16"/>
                          </w:rPr>
                        </w:pPr>
                        <w:r>
                          <w:rPr>
                            <w:rFonts w:ascii="Times New Roman"/>
                            <w:spacing w:val="-2"/>
                            <w:sz w:val="16"/>
                          </w:rPr>
                          <w:t>82.34</w:t>
                        </w:r>
                      </w:p>
                    </w:tc>
                  </w:tr>
                  <w:tr w:rsidR="0019528F">
                    <w:trPr>
                      <w:trHeight w:val="311"/>
                    </w:trPr>
                    <w:tc>
                      <w:tcPr>
                        <w:tcW w:w="2332" w:type="dxa"/>
                      </w:tcPr>
                      <w:p w:rsidR="0019528F" w:rsidRDefault="00F941DB">
                        <w:pPr>
                          <w:pStyle w:val="TableParagraph"/>
                          <w:spacing w:before="65"/>
                          <w:ind w:left="107"/>
                          <w:rPr>
                            <w:rFonts w:ascii="Times New Roman"/>
                            <w:sz w:val="16"/>
                          </w:rPr>
                        </w:pPr>
                        <w:r>
                          <w:rPr>
                            <w:rFonts w:ascii="Times New Roman"/>
                            <w:spacing w:val="-5"/>
                            <w:sz w:val="16"/>
                          </w:rPr>
                          <w:t>208</w:t>
                        </w:r>
                      </w:p>
                    </w:tc>
                    <w:tc>
                      <w:tcPr>
                        <w:tcW w:w="2893" w:type="dxa"/>
                      </w:tcPr>
                      <w:p w:rsidR="0019528F" w:rsidRDefault="00F941DB">
                        <w:pPr>
                          <w:pStyle w:val="TableParagraph"/>
                          <w:spacing w:before="55"/>
                          <w:ind w:left="108"/>
                          <w:rPr>
                            <w:sz w:val="16"/>
                          </w:rPr>
                        </w:pPr>
                        <w:r>
                          <w:rPr>
                            <w:spacing w:val="-3"/>
                            <w:sz w:val="16"/>
                          </w:rPr>
                          <w:t>社会保障和就业支出</w:t>
                        </w:r>
                      </w:p>
                    </w:tc>
                    <w:tc>
                      <w:tcPr>
                        <w:tcW w:w="1814" w:type="dxa"/>
                      </w:tcPr>
                      <w:p w:rsidR="0019528F" w:rsidRDefault="00F941DB">
                        <w:pPr>
                          <w:pStyle w:val="TableParagraph"/>
                          <w:spacing w:before="65"/>
                          <w:ind w:right="94"/>
                          <w:jc w:val="right"/>
                          <w:rPr>
                            <w:rFonts w:ascii="Times New Roman"/>
                            <w:sz w:val="16"/>
                          </w:rPr>
                        </w:pPr>
                        <w:r>
                          <w:rPr>
                            <w:rFonts w:ascii="Times New Roman"/>
                            <w:spacing w:val="-2"/>
                            <w:sz w:val="16"/>
                          </w:rPr>
                          <w:t>42.60</w:t>
                        </w:r>
                      </w:p>
                    </w:tc>
                    <w:tc>
                      <w:tcPr>
                        <w:tcW w:w="1948" w:type="dxa"/>
                      </w:tcPr>
                      <w:p w:rsidR="0019528F" w:rsidRDefault="00F941DB">
                        <w:pPr>
                          <w:pStyle w:val="TableParagraph"/>
                          <w:spacing w:before="65"/>
                          <w:ind w:right="94"/>
                          <w:jc w:val="right"/>
                          <w:rPr>
                            <w:rFonts w:ascii="Times New Roman"/>
                            <w:sz w:val="16"/>
                          </w:rPr>
                        </w:pPr>
                        <w:r>
                          <w:rPr>
                            <w:rFonts w:ascii="Times New Roman"/>
                            <w:spacing w:val="-2"/>
                            <w:sz w:val="16"/>
                          </w:rPr>
                          <w:t>42.60</w:t>
                        </w:r>
                      </w:p>
                    </w:tc>
                    <w:tc>
                      <w:tcPr>
                        <w:tcW w:w="1900" w:type="dxa"/>
                      </w:tcPr>
                      <w:p w:rsidR="0019528F" w:rsidRDefault="0019528F">
                        <w:pPr>
                          <w:pStyle w:val="TableParagraph"/>
                          <w:rPr>
                            <w:rFonts w:ascii="Times New Roman"/>
                            <w:sz w:val="16"/>
                          </w:rPr>
                        </w:pPr>
                      </w:p>
                    </w:tc>
                  </w:tr>
                  <w:tr w:rsidR="0019528F">
                    <w:trPr>
                      <w:trHeight w:val="312"/>
                    </w:trPr>
                    <w:tc>
                      <w:tcPr>
                        <w:tcW w:w="2332" w:type="dxa"/>
                      </w:tcPr>
                      <w:p w:rsidR="0019528F" w:rsidRDefault="00F941DB">
                        <w:pPr>
                          <w:pStyle w:val="TableParagraph"/>
                          <w:spacing w:before="65"/>
                          <w:ind w:left="107"/>
                          <w:rPr>
                            <w:rFonts w:ascii="Times New Roman"/>
                            <w:sz w:val="16"/>
                          </w:rPr>
                        </w:pPr>
                        <w:r>
                          <w:rPr>
                            <w:rFonts w:ascii="Times New Roman"/>
                            <w:spacing w:val="-2"/>
                            <w:sz w:val="16"/>
                          </w:rPr>
                          <w:t>20805</w:t>
                        </w:r>
                      </w:p>
                    </w:tc>
                    <w:tc>
                      <w:tcPr>
                        <w:tcW w:w="2893" w:type="dxa"/>
                      </w:tcPr>
                      <w:p w:rsidR="0019528F" w:rsidRDefault="00F941DB">
                        <w:pPr>
                          <w:pStyle w:val="TableParagraph"/>
                          <w:spacing w:before="54"/>
                          <w:ind w:left="108"/>
                          <w:rPr>
                            <w:sz w:val="16"/>
                          </w:rPr>
                        </w:pPr>
                        <w:r>
                          <w:rPr>
                            <w:spacing w:val="-3"/>
                            <w:sz w:val="16"/>
                          </w:rPr>
                          <w:t>行政事业单位养老支出</w:t>
                        </w:r>
                      </w:p>
                    </w:tc>
                    <w:tc>
                      <w:tcPr>
                        <w:tcW w:w="1814" w:type="dxa"/>
                      </w:tcPr>
                      <w:p w:rsidR="0019528F" w:rsidRDefault="00F941DB">
                        <w:pPr>
                          <w:pStyle w:val="TableParagraph"/>
                          <w:spacing w:before="65"/>
                          <w:ind w:right="94"/>
                          <w:jc w:val="right"/>
                          <w:rPr>
                            <w:rFonts w:ascii="Times New Roman"/>
                            <w:sz w:val="16"/>
                          </w:rPr>
                        </w:pPr>
                        <w:r>
                          <w:rPr>
                            <w:rFonts w:ascii="Times New Roman"/>
                            <w:spacing w:val="-2"/>
                            <w:sz w:val="16"/>
                          </w:rPr>
                          <w:t>42.60</w:t>
                        </w:r>
                      </w:p>
                    </w:tc>
                    <w:tc>
                      <w:tcPr>
                        <w:tcW w:w="1948" w:type="dxa"/>
                      </w:tcPr>
                      <w:p w:rsidR="0019528F" w:rsidRDefault="00F941DB">
                        <w:pPr>
                          <w:pStyle w:val="TableParagraph"/>
                          <w:spacing w:before="65"/>
                          <w:ind w:right="94"/>
                          <w:jc w:val="right"/>
                          <w:rPr>
                            <w:rFonts w:ascii="Times New Roman"/>
                            <w:sz w:val="16"/>
                          </w:rPr>
                        </w:pPr>
                        <w:r>
                          <w:rPr>
                            <w:rFonts w:ascii="Times New Roman"/>
                            <w:spacing w:val="-2"/>
                            <w:sz w:val="16"/>
                          </w:rPr>
                          <w:t>42.60</w:t>
                        </w:r>
                      </w:p>
                    </w:tc>
                    <w:tc>
                      <w:tcPr>
                        <w:tcW w:w="1900" w:type="dxa"/>
                      </w:tcPr>
                      <w:p w:rsidR="0019528F" w:rsidRDefault="0019528F">
                        <w:pPr>
                          <w:pStyle w:val="TableParagraph"/>
                          <w:rPr>
                            <w:rFonts w:ascii="Times New Roman"/>
                            <w:sz w:val="16"/>
                          </w:rPr>
                        </w:pPr>
                      </w:p>
                    </w:tc>
                  </w:tr>
                  <w:tr w:rsidR="0019528F">
                    <w:trPr>
                      <w:trHeight w:val="312"/>
                    </w:trPr>
                    <w:tc>
                      <w:tcPr>
                        <w:tcW w:w="2332" w:type="dxa"/>
                      </w:tcPr>
                      <w:p w:rsidR="0019528F" w:rsidRDefault="00F941DB">
                        <w:pPr>
                          <w:pStyle w:val="TableParagraph"/>
                          <w:spacing w:before="65"/>
                          <w:ind w:left="107"/>
                          <w:rPr>
                            <w:rFonts w:ascii="Times New Roman"/>
                            <w:sz w:val="16"/>
                          </w:rPr>
                        </w:pPr>
                        <w:r>
                          <w:rPr>
                            <w:rFonts w:ascii="Times New Roman"/>
                            <w:spacing w:val="-2"/>
                            <w:sz w:val="16"/>
                          </w:rPr>
                          <w:t>2080505</w:t>
                        </w:r>
                      </w:p>
                    </w:tc>
                    <w:tc>
                      <w:tcPr>
                        <w:tcW w:w="2893" w:type="dxa"/>
                      </w:tcPr>
                      <w:p w:rsidR="0019528F" w:rsidRDefault="00F941DB">
                        <w:pPr>
                          <w:pStyle w:val="TableParagraph"/>
                          <w:spacing w:before="54"/>
                          <w:ind w:left="108"/>
                          <w:rPr>
                            <w:sz w:val="16"/>
                          </w:rPr>
                        </w:pPr>
                        <w:r>
                          <w:rPr>
                            <w:spacing w:val="-3"/>
                            <w:sz w:val="16"/>
                          </w:rPr>
                          <w:t>机关事业单位基本养老保险缴费支出</w:t>
                        </w:r>
                      </w:p>
                    </w:tc>
                    <w:tc>
                      <w:tcPr>
                        <w:tcW w:w="1814" w:type="dxa"/>
                      </w:tcPr>
                      <w:p w:rsidR="0019528F" w:rsidRDefault="00F941DB">
                        <w:pPr>
                          <w:pStyle w:val="TableParagraph"/>
                          <w:spacing w:before="65"/>
                          <w:ind w:right="94"/>
                          <w:jc w:val="right"/>
                          <w:rPr>
                            <w:rFonts w:ascii="Times New Roman"/>
                            <w:sz w:val="16"/>
                          </w:rPr>
                        </w:pPr>
                        <w:r>
                          <w:rPr>
                            <w:rFonts w:ascii="Times New Roman"/>
                            <w:spacing w:val="-2"/>
                            <w:sz w:val="16"/>
                          </w:rPr>
                          <w:t>28.39</w:t>
                        </w:r>
                      </w:p>
                    </w:tc>
                    <w:tc>
                      <w:tcPr>
                        <w:tcW w:w="1948" w:type="dxa"/>
                      </w:tcPr>
                      <w:p w:rsidR="0019528F" w:rsidRDefault="00F941DB">
                        <w:pPr>
                          <w:pStyle w:val="TableParagraph"/>
                          <w:spacing w:before="65"/>
                          <w:ind w:right="94"/>
                          <w:jc w:val="right"/>
                          <w:rPr>
                            <w:rFonts w:ascii="Times New Roman"/>
                            <w:sz w:val="16"/>
                          </w:rPr>
                        </w:pPr>
                        <w:r>
                          <w:rPr>
                            <w:rFonts w:ascii="Times New Roman"/>
                            <w:spacing w:val="-2"/>
                            <w:sz w:val="16"/>
                          </w:rPr>
                          <w:t>28.39</w:t>
                        </w:r>
                      </w:p>
                    </w:tc>
                    <w:tc>
                      <w:tcPr>
                        <w:tcW w:w="1900" w:type="dxa"/>
                      </w:tcPr>
                      <w:p w:rsidR="0019528F" w:rsidRDefault="0019528F">
                        <w:pPr>
                          <w:pStyle w:val="TableParagraph"/>
                          <w:rPr>
                            <w:rFonts w:ascii="Times New Roman"/>
                            <w:sz w:val="16"/>
                          </w:rPr>
                        </w:pPr>
                      </w:p>
                    </w:tc>
                  </w:tr>
                  <w:tr w:rsidR="0019528F">
                    <w:trPr>
                      <w:trHeight w:val="311"/>
                    </w:trPr>
                    <w:tc>
                      <w:tcPr>
                        <w:tcW w:w="2332" w:type="dxa"/>
                      </w:tcPr>
                      <w:p w:rsidR="0019528F" w:rsidRDefault="00F941DB">
                        <w:pPr>
                          <w:pStyle w:val="TableParagraph"/>
                          <w:spacing w:before="64"/>
                          <w:ind w:left="107"/>
                          <w:rPr>
                            <w:rFonts w:ascii="Times New Roman"/>
                            <w:sz w:val="16"/>
                          </w:rPr>
                        </w:pPr>
                        <w:r>
                          <w:rPr>
                            <w:rFonts w:ascii="Times New Roman"/>
                            <w:spacing w:val="-2"/>
                            <w:sz w:val="16"/>
                          </w:rPr>
                          <w:t>2080506</w:t>
                        </w:r>
                      </w:p>
                    </w:tc>
                    <w:tc>
                      <w:tcPr>
                        <w:tcW w:w="2893" w:type="dxa"/>
                      </w:tcPr>
                      <w:p w:rsidR="0019528F" w:rsidRDefault="00F941DB">
                        <w:pPr>
                          <w:pStyle w:val="TableParagraph"/>
                          <w:spacing w:before="53"/>
                          <w:ind w:left="108"/>
                          <w:rPr>
                            <w:sz w:val="16"/>
                          </w:rPr>
                        </w:pPr>
                        <w:r>
                          <w:rPr>
                            <w:spacing w:val="-3"/>
                            <w:sz w:val="16"/>
                          </w:rPr>
                          <w:t>机关事业单位职业年金缴费支出</w:t>
                        </w:r>
                      </w:p>
                    </w:tc>
                    <w:tc>
                      <w:tcPr>
                        <w:tcW w:w="1814" w:type="dxa"/>
                      </w:tcPr>
                      <w:p w:rsidR="0019528F" w:rsidRDefault="00F941DB">
                        <w:pPr>
                          <w:pStyle w:val="TableParagraph"/>
                          <w:spacing w:before="64"/>
                          <w:ind w:right="94"/>
                          <w:jc w:val="right"/>
                          <w:rPr>
                            <w:rFonts w:ascii="Times New Roman"/>
                            <w:sz w:val="16"/>
                          </w:rPr>
                        </w:pPr>
                        <w:r>
                          <w:rPr>
                            <w:rFonts w:ascii="Times New Roman"/>
                            <w:spacing w:val="-2"/>
                            <w:sz w:val="16"/>
                          </w:rPr>
                          <w:t>14.21</w:t>
                        </w:r>
                      </w:p>
                    </w:tc>
                    <w:tc>
                      <w:tcPr>
                        <w:tcW w:w="1948" w:type="dxa"/>
                      </w:tcPr>
                      <w:p w:rsidR="0019528F" w:rsidRDefault="00F941DB">
                        <w:pPr>
                          <w:pStyle w:val="TableParagraph"/>
                          <w:spacing w:before="64"/>
                          <w:ind w:right="94"/>
                          <w:jc w:val="right"/>
                          <w:rPr>
                            <w:rFonts w:ascii="Times New Roman"/>
                            <w:sz w:val="16"/>
                          </w:rPr>
                        </w:pPr>
                        <w:r>
                          <w:rPr>
                            <w:rFonts w:ascii="Times New Roman"/>
                            <w:spacing w:val="-2"/>
                            <w:sz w:val="16"/>
                          </w:rPr>
                          <w:t>14.21</w:t>
                        </w:r>
                      </w:p>
                    </w:tc>
                    <w:tc>
                      <w:tcPr>
                        <w:tcW w:w="1900" w:type="dxa"/>
                      </w:tcPr>
                      <w:p w:rsidR="0019528F" w:rsidRDefault="0019528F">
                        <w:pPr>
                          <w:pStyle w:val="TableParagraph"/>
                          <w:rPr>
                            <w:rFonts w:ascii="Times New Roman"/>
                            <w:sz w:val="16"/>
                          </w:rPr>
                        </w:pPr>
                      </w:p>
                    </w:tc>
                  </w:tr>
                  <w:tr w:rsidR="0019528F">
                    <w:trPr>
                      <w:trHeight w:val="312"/>
                    </w:trPr>
                    <w:tc>
                      <w:tcPr>
                        <w:tcW w:w="2332" w:type="dxa"/>
                      </w:tcPr>
                      <w:p w:rsidR="0019528F" w:rsidRDefault="00F941DB">
                        <w:pPr>
                          <w:pStyle w:val="TableParagraph"/>
                          <w:spacing w:before="64"/>
                          <w:ind w:left="107"/>
                          <w:rPr>
                            <w:rFonts w:ascii="Times New Roman"/>
                            <w:sz w:val="16"/>
                          </w:rPr>
                        </w:pPr>
                        <w:r>
                          <w:rPr>
                            <w:rFonts w:ascii="Times New Roman"/>
                            <w:spacing w:val="-5"/>
                            <w:sz w:val="16"/>
                          </w:rPr>
                          <w:t>210</w:t>
                        </w:r>
                      </w:p>
                    </w:tc>
                    <w:tc>
                      <w:tcPr>
                        <w:tcW w:w="2893" w:type="dxa"/>
                      </w:tcPr>
                      <w:p w:rsidR="0019528F" w:rsidRDefault="00F941DB">
                        <w:pPr>
                          <w:pStyle w:val="TableParagraph"/>
                          <w:spacing w:before="53"/>
                          <w:ind w:left="108"/>
                          <w:rPr>
                            <w:sz w:val="16"/>
                          </w:rPr>
                        </w:pPr>
                        <w:r>
                          <w:rPr>
                            <w:spacing w:val="-4"/>
                            <w:sz w:val="16"/>
                          </w:rPr>
                          <w:t>卫生健康支出</w:t>
                        </w:r>
                      </w:p>
                    </w:tc>
                    <w:tc>
                      <w:tcPr>
                        <w:tcW w:w="1814" w:type="dxa"/>
                      </w:tcPr>
                      <w:p w:rsidR="0019528F" w:rsidRDefault="00F941DB">
                        <w:pPr>
                          <w:pStyle w:val="TableParagraph"/>
                          <w:spacing w:before="64"/>
                          <w:ind w:right="94"/>
                          <w:jc w:val="right"/>
                          <w:rPr>
                            <w:rFonts w:ascii="Times New Roman"/>
                            <w:sz w:val="16"/>
                          </w:rPr>
                        </w:pPr>
                        <w:r>
                          <w:rPr>
                            <w:rFonts w:ascii="Times New Roman"/>
                            <w:spacing w:val="-2"/>
                            <w:sz w:val="16"/>
                          </w:rPr>
                          <w:t>24.48</w:t>
                        </w:r>
                      </w:p>
                    </w:tc>
                    <w:tc>
                      <w:tcPr>
                        <w:tcW w:w="1948" w:type="dxa"/>
                      </w:tcPr>
                      <w:p w:rsidR="0019528F" w:rsidRDefault="00F941DB">
                        <w:pPr>
                          <w:pStyle w:val="TableParagraph"/>
                          <w:spacing w:before="64"/>
                          <w:ind w:right="94"/>
                          <w:jc w:val="right"/>
                          <w:rPr>
                            <w:rFonts w:ascii="Times New Roman"/>
                            <w:sz w:val="16"/>
                          </w:rPr>
                        </w:pPr>
                        <w:r>
                          <w:rPr>
                            <w:rFonts w:ascii="Times New Roman"/>
                            <w:spacing w:val="-2"/>
                            <w:sz w:val="16"/>
                          </w:rPr>
                          <w:t>24.48</w:t>
                        </w:r>
                      </w:p>
                    </w:tc>
                    <w:tc>
                      <w:tcPr>
                        <w:tcW w:w="1900" w:type="dxa"/>
                      </w:tcPr>
                      <w:p w:rsidR="0019528F" w:rsidRDefault="0019528F">
                        <w:pPr>
                          <w:pStyle w:val="TableParagraph"/>
                          <w:rPr>
                            <w:rFonts w:ascii="Times New Roman"/>
                            <w:sz w:val="16"/>
                          </w:rPr>
                        </w:pPr>
                      </w:p>
                    </w:tc>
                  </w:tr>
                  <w:tr w:rsidR="0019528F">
                    <w:trPr>
                      <w:trHeight w:val="311"/>
                    </w:trPr>
                    <w:tc>
                      <w:tcPr>
                        <w:tcW w:w="2332" w:type="dxa"/>
                      </w:tcPr>
                      <w:p w:rsidR="0019528F" w:rsidRDefault="00F941DB">
                        <w:pPr>
                          <w:pStyle w:val="TableParagraph"/>
                          <w:spacing w:before="63"/>
                          <w:ind w:left="107"/>
                          <w:rPr>
                            <w:rFonts w:ascii="Times New Roman"/>
                            <w:sz w:val="16"/>
                          </w:rPr>
                        </w:pPr>
                        <w:r>
                          <w:rPr>
                            <w:rFonts w:ascii="Times New Roman"/>
                            <w:spacing w:val="-2"/>
                            <w:sz w:val="16"/>
                          </w:rPr>
                          <w:t>21011</w:t>
                        </w:r>
                      </w:p>
                    </w:tc>
                    <w:tc>
                      <w:tcPr>
                        <w:tcW w:w="2893" w:type="dxa"/>
                      </w:tcPr>
                      <w:p w:rsidR="0019528F" w:rsidRDefault="00F941DB">
                        <w:pPr>
                          <w:pStyle w:val="TableParagraph"/>
                          <w:spacing w:before="53"/>
                          <w:ind w:left="108"/>
                          <w:rPr>
                            <w:sz w:val="16"/>
                          </w:rPr>
                        </w:pPr>
                        <w:r>
                          <w:rPr>
                            <w:spacing w:val="-4"/>
                            <w:sz w:val="16"/>
                          </w:rPr>
                          <w:t>行政事业单位医疗</w:t>
                        </w:r>
                      </w:p>
                    </w:tc>
                    <w:tc>
                      <w:tcPr>
                        <w:tcW w:w="1814" w:type="dxa"/>
                      </w:tcPr>
                      <w:p w:rsidR="0019528F" w:rsidRDefault="00F941DB">
                        <w:pPr>
                          <w:pStyle w:val="TableParagraph"/>
                          <w:spacing w:before="63"/>
                          <w:ind w:right="94"/>
                          <w:jc w:val="right"/>
                          <w:rPr>
                            <w:rFonts w:ascii="Times New Roman"/>
                            <w:sz w:val="16"/>
                          </w:rPr>
                        </w:pPr>
                        <w:r>
                          <w:rPr>
                            <w:rFonts w:ascii="Times New Roman"/>
                            <w:spacing w:val="-2"/>
                            <w:sz w:val="16"/>
                          </w:rPr>
                          <w:t>24.48</w:t>
                        </w:r>
                      </w:p>
                    </w:tc>
                    <w:tc>
                      <w:tcPr>
                        <w:tcW w:w="1948" w:type="dxa"/>
                      </w:tcPr>
                      <w:p w:rsidR="0019528F" w:rsidRDefault="00F941DB">
                        <w:pPr>
                          <w:pStyle w:val="TableParagraph"/>
                          <w:spacing w:before="63"/>
                          <w:ind w:right="94"/>
                          <w:jc w:val="right"/>
                          <w:rPr>
                            <w:rFonts w:ascii="Times New Roman"/>
                            <w:sz w:val="16"/>
                          </w:rPr>
                        </w:pPr>
                        <w:r>
                          <w:rPr>
                            <w:rFonts w:ascii="Times New Roman"/>
                            <w:spacing w:val="-2"/>
                            <w:sz w:val="16"/>
                          </w:rPr>
                          <w:t>24.48</w:t>
                        </w:r>
                      </w:p>
                    </w:tc>
                    <w:tc>
                      <w:tcPr>
                        <w:tcW w:w="1900" w:type="dxa"/>
                      </w:tcPr>
                      <w:p w:rsidR="0019528F" w:rsidRDefault="0019528F">
                        <w:pPr>
                          <w:pStyle w:val="TableParagraph"/>
                          <w:rPr>
                            <w:rFonts w:ascii="Times New Roman"/>
                            <w:sz w:val="16"/>
                          </w:rPr>
                        </w:pPr>
                      </w:p>
                    </w:tc>
                  </w:tr>
                  <w:tr w:rsidR="0019528F">
                    <w:trPr>
                      <w:trHeight w:val="312"/>
                    </w:trPr>
                    <w:tc>
                      <w:tcPr>
                        <w:tcW w:w="2332" w:type="dxa"/>
                      </w:tcPr>
                      <w:p w:rsidR="0019528F" w:rsidRDefault="00F941DB">
                        <w:pPr>
                          <w:pStyle w:val="TableParagraph"/>
                          <w:spacing w:before="65"/>
                          <w:ind w:left="107"/>
                          <w:rPr>
                            <w:rFonts w:ascii="Times New Roman"/>
                            <w:sz w:val="16"/>
                          </w:rPr>
                        </w:pPr>
                        <w:r>
                          <w:rPr>
                            <w:rFonts w:ascii="Times New Roman"/>
                            <w:spacing w:val="-2"/>
                            <w:sz w:val="16"/>
                          </w:rPr>
                          <w:t>2101101</w:t>
                        </w:r>
                      </w:p>
                    </w:tc>
                    <w:tc>
                      <w:tcPr>
                        <w:tcW w:w="2893" w:type="dxa"/>
                      </w:tcPr>
                      <w:p w:rsidR="0019528F" w:rsidRDefault="00F941DB">
                        <w:pPr>
                          <w:pStyle w:val="TableParagraph"/>
                          <w:spacing w:before="55"/>
                          <w:ind w:left="108"/>
                          <w:rPr>
                            <w:sz w:val="16"/>
                          </w:rPr>
                        </w:pPr>
                        <w:r>
                          <w:rPr>
                            <w:spacing w:val="-4"/>
                            <w:sz w:val="16"/>
                          </w:rPr>
                          <w:t>行政单位医疗</w:t>
                        </w:r>
                      </w:p>
                    </w:tc>
                    <w:tc>
                      <w:tcPr>
                        <w:tcW w:w="1814" w:type="dxa"/>
                      </w:tcPr>
                      <w:p w:rsidR="0019528F" w:rsidRDefault="00F941DB">
                        <w:pPr>
                          <w:pStyle w:val="TableParagraph"/>
                          <w:spacing w:before="65"/>
                          <w:ind w:right="94"/>
                          <w:jc w:val="right"/>
                          <w:rPr>
                            <w:rFonts w:ascii="Times New Roman"/>
                            <w:sz w:val="16"/>
                          </w:rPr>
                        </w:pPr>
                        <w:r>
                          <w:rPr>
                            <w:rFonts w:ascii="Times New Roman"/>
                            <w:spacing w:val="-4"/>
                            <w:sz w:val="16"/>
                          </w:rPr>
                          <w:t>7.11</w:t>
                        </w:r>
                      </w:p>
                    </w:tc>
                    <w:tc>
                      <w:tcPr>
                        <w:tcW w:w="1948" w:type="dxa"/>
                      </w:tcPr>
                      <w:p w:rsidR="0019528F" w:rsidRDefault="00F941DB">
                        <w:pPr>
                          <w:pStyle w:val="TableParagraph"/>
                          <w:spacing w:before="65"/>
                          <w:ind w:right="94"/>
                          <w:jc w:val="right"/>
                          <w:rPr>
                            <w:rFonts w:ascii="Times New Roman"/>
                            <w:sz w:val="16"/>
                          </w:rPr>
                        </w:pPr>
                        <w:r>
                          <w:rPr>
                            <w:rFonts w:ascii="Times New Roman"/>
                            <w:spacing w:val="-4"/>
                            <w:sz w:val="16"/>
                          </w:rPr>
                          <w:t>7.11</w:t>
                        </w:r>
                      </w:p>
                    </w:tc>
                    <w:tc>
                      <w:tcPr>
                        <w:tcW w:w="1900" w:type="dxa"/>
                      </w:tcPr>
                      <w:p w:rsidR="0019528F" w:rsidRDefault="0019528F">
                        <w:pPr>
                          <w:pStyle w:val="TableParagraph"/>
                          <w:rPr>
                            <w:rFonts w:ascii="Times New Roman"/>
                            <w:sz w:val="16"/>
                          </w:rPr>
                        </w:pPr>
                      </w:p>
                    </w:tc>
                  </w:tr>
                  <w:tr w:rsidR="0019528F">
                    <w:trPr>
                      <w:trHeight w:val="311"/>
                    </w:trPr>
                    <w:tc>
                      <w:tcPr>
                        <w:tcW w:w="2332" w:type="dxa"/>
                      </w:tcPr>
                      <w:p w:rsidR="0019528F" w:rsidRDefault="00F941DB">
                        <w:pPr>
                          <w:pStyle w:val="TableParagraph"/>
                          <w:spacing w:before="65"/>
                          <w:ind w:left="107"/>
                          <w:rPr>
                            <w:rFonts w:ascii="Times New Roman"/>
                            <w:sz w:val="16"/>
                          </w:rPr>
                        </w:pPr>
                        <w:r>
                          <w:rPr>
                            <w:rFonts w:ascii="Times New Roman"/>
                            <w:spacing w:val="-2"/>
                            <w:sz w:val="16"/>
                          </w:rPr>
                          <w:t>2101102</w:t>
                        </w:r>
                      </w:p>
                    </w:tc>
                    <w:tc>
                      <w:tcPr>
                        <w:tcW w:w="2893" w:type="dxa"/>
                      </w:tcPr>
                      <w:p w:rsidR="0019528F" w:rsidRDefault="00F941DB">
                        <w:pPr>
                          <w:pStyle w:val="TableParagraph"/>
                          <w:spacing w:before="54"/>
                          <w:ind w:left="108"/>
                          <w:rPr>
                            <w:sz w:val="16"/>
                          </w:rPr>
                        </w:pPr>
                        <w:r>
                          <w:rPr>
                            <w:spacing w:val="-4"/>
                            <w:sz w:val="16"/>
                          </w:rPr>
                          <w:t>事业单位医疗</w:t>
                        </w:r>
                      </w:p>
                    </w:tc>
                    <w:tc>
                      <w:tcPr>
                        <w:tcW w:w="1814" w:type="dxa"/>
                      </w:tcPr>
                      <w:p w:rsidR="0019528F" w:rsidRDefault="00F941DB">
                        <w:pPr>
                          <w:pStyle w:val="TableParagraph"/>
                          <w:spacing w:before="65"/>
                          <w:ind w:right="94"/>
                          <w:jc w:val="right"/>
                          <w:rPr>
                            <w:rFonts w:ascii="Times New Roman"/>
                            <w:sz w:val="16"/>
                          </w:rPr>
                        </w:pPr>
                        <w:r>
                          <w:rPr>
                            <w:rFonts w:ascii="Times New Roman"/>
                            <w:spacing w:val="-4"/>
                            <w:sz w:val="16"/>
                          </w:rPr>
                          <w:t>3.86</w:t>
                        </w:r>
                      </w:p>
                    </w:tc>
                    <w:tc>
                      <w:tcPr>
                        <w:tcW w:w="1948" w:type="dxa"/>
                      </w:tcPr>
                      <w:p w:rsidR="0019528F" w:rsidRDefault="00F941DB">
                        <w:pPr>
                          <w:pStyle w:val="TableParagraph"/>
                          <w:spacing w:before="65"/>
                          <w:ind w:right="94"/>
                          <w:jc w:val="right"/>
                          <w:rPr>
                            <w:rFonts w:ascii="Times New Roman"/>
                            <w:sz w:val="16"/>
                          </w:rPr>
                        </w:pPr>
                        <w:r>
                          <w:rPr>
                            <w:rFonts w:ascii="Times New Roman"/>
                            <w:spacing w:val="-4"/>
                            <w:sz w:val="16"/>
                          </w:rPr>
                          <w:t>3.86</w:t>
                        </w:r>
                      </w:p>
                    </w:tc>
                    <w:tc>
                      <w:tcPr>
                        <w:tcW w:w="1900" w:type="dxa"/>
                      </w:tcPr>
                      <w:p w:rsidR="0019528F" w:rsidRDefault="0019528F">
                        <w:pPr>
                          <w:pStyle w:val="TableParagraph"/>
                          <w:rPr>
                            <w:rFonts w:ascii="Times New Roman"/>
                            <w:sz w:val="16"/>
                          </w:rPr>
                        </w:pPr>
                      </w:p>
                    </w:tc>
                  </w:tr>
                  <w:tr w:rsidR="0019528F">
                    <w:trPr>
                      <w:trHeight w:val="312"/>
                    </w:trPr>
                    <w:tc>
                      <w:tcPr>
                        <w:tcW w:w="2332" w:type="dxa"/>
                      </w:tcPr>
                      <w:p w:rsidR="0019528F" w:rsidRDefault="00F941DB">
                        <w:pPr>
                          <w:pStyle w:val="TableParagraph"/>
                          <w:spacing w:before="65"/>
                          <w:ind w:left="107"/>
                          <w:rPr>
                            <w:rFonts w:ascii="Times New Roman"/>
                            <w:sz w:val="16"/>
                          </w:rPr>
                        </w:pPr>
                        <w:r>
                          <w:rPr>
                            <w:rFonts w:ascii="Times New Roman"/>
                            <w:spacing w:val="-2"/>
                            <w:sz w:val="16"/>
                          </w:rPr>
                          <w:t>2101103</w:t>
                        </w:r>
                      </w:p>
                    </w:tc>
                    <w:tc>
                      <w:tcPr>
                        <w:tcW w:w="2893" w:type="dxa"/>
                      </w:tcPr>
                      <w:p w:rsidR="0019528F" w:rsidRDefault="00F941DB">
                        <w:pPr>
                          <w:pStyle w:val="TableParagraph"/>
                          <w:spacing w:before="54"/>
                          <w:ind w:left="108"/>
                          <w:rPr>
                            <w:sz w:val="16"/>
                          </w:rPr>
                        </w:pPr>
                        <w:r>
                          <w:rPr>
                            <w:spacing w:val="-4"/>
                            <w:sz w:val="16"/>
                          </w:rPr>
                          <w:t>公务员医疗补助</w:t>
                        </w:r>
                      </w:p>
                    </w:tc>
                    <w:tc>
                      <w:tcPr>
                        <w:tcW w:w="1814" w:type="dxa"/>
                      </w:tcPr>
                      <w:p w:rsidR="0019528F" w:rsidRDefault="00F941DB">
                        <w:pPr>
                          <w:pStyle w:val="TableParagraph"/>
                          <w:spacing w:before="65"/>
                          <w:ind w:right="94"/>
                          <w:jc w:val="right"/>
                          <w:rPr>
                            <w:rFonts w:ascii="Times New Roman"/>
                            <w:sz w:val="16"/>
                          </w:rPr>
                        </w:pPr>
                        <w:r>
                          <w:rPr>
                            <w:rFonts w:ascii="Times New Roman"/>
                            <w:spacing w:val="-2"/>
                            <w:sz w:val="16"/>
                          </w:rPr>
                          <w:t>13.50</w:t>
                        </w:r>
                      </w:p>
                    </w:tc>
                    <w:tc>
                      <w:tcPr>
                        <w:tcW w:w="1948" w:type="dxa"/>
                      </w:tcPr>
                      <w:p w:rsidR="0019528F" w:rsidRDefault="00F941DB">
                        <w:pPr>
                          <w:pStyle w:val="TableParagraph"/>
                          <w:spacing w:before="65"/>
                          <w:ind w:right="94"/>
                          <w:jc w:val="right"/>
                          <w:rPr>
                            <w:rFonts w:ascii="Times New Roman"/>
                            <w:sz w:val="16"/>
                          </w:rPr>
                        </w:pPr>
                        <w:r>
                          <w:rPr>
                            <w:rFonts w:ascii="Times New Roman"/>
                            <w:spacing w:val="-2"/>
                            <w:sz w:val="16"/>
                          </w:rPr>
                          <w:t>13.50</w:t>
                        </w:r>
                      </w:p>
                    </w:tc>
                    <w:tc>
                      <w:tcPr>
                        <w:tcW w:w="1900" w:type="dxa"/>
                      </w:tcPr>
                      <w:p w:rsidR="0019528F" w:rsidRDefault="0019528F">
                        <w:pPr>
                          <w:pStyle w:val="TableParagraph"/>
                          <w:rPr>
                            <w:rFonts w:ascii="Times New Roman"/>
                            <w:sz w:val="16"/>
                          </w:rPr>
                        </w:pPr>
                      </w:p>
                    </w:tc>
                  </w:tr>
                  <w:tr w:rsidR="0019528F">
                    <w:trPr>
                      <w:trHeight w:val="312"/>
                    </w:trPr>
                    <w:tc>
                      <w:tcPr>
                        <w:tcW w:w="2332" w:type="dxa"/>
                      </w:tcPr>
                      <w:p w:rsidR="0019528F" w:rsidRDefault="00F941DB">
                        <w:pPr>
                          <w:pStyle w:val="TableParagraph"/>
                          <w:spacing w:before="64"/>
                          <w:ind w:left="107"/>
                          <w:rPr>
                            <w:rFonts w:ascii="Times New Roman"/>
                            <w:sz w:val="16"/>
                          </w:rPr>
                        </w:pPr>
                        <w:r>
                          <w:rPr>
                            <w:rFonts w:ascii="Times New Roman"/>
                            <w:spacing w:val="-5"/>
                            <w:sz w:val="16"/>
                          </w:rPr>
                          <w:t>221</w:t>
                        </w:r>
                      </w:p>
                    </w:tc>
                    <w:tc>
                      <w:tcPr>
                        <w:tcW w:w="2893" w:type="dxa"/>
                      </w:tcPr>
                      <w:p w:rsidR="0019528F" w:rsidRDefault="00F941DB">
                        <w:pPr>
                          <w:pStyle w:val="TableParagraph"/>
                          <w:spacing w:before="53"/>
                          <w:ind w:left="108"/>
                          <w:rPr>
                            <w:sz w:val="16"/>
                          </w:rPr>
                        </w:pPr>
                        <w:r>
                          <w:rPr>
                            <w:spacing w:val="-4"/>
                            <w:sz w:val="16"/>
                          </w:rPr>
                          <w:t>住房保障支出</w:t>
                        </w:r>
                      </w:p>
                    </w:tc>
                    <w:tc>
                      <w:tcPr>
                        <w:tcW w:w="1814" w:type="dxa"/>
                      </w:tcPr>
                      <w:p w:rsidR="0019528F" w:rsidRDefault="00F941DB">
                        <w:pPr>
                          <w:pStyle w:val="TableParagraph"/>
                          <w:spacing w:before="64"/>
                          <w:ind w:right="94"/>
                          <w:jc w:val="right"/>
                          <w:rPr>
                            <w:rFonts w:ascii="Times New Roman"/>
                            <w:sz w:val="16"/>
                          </w:rPr>
                        </w:pPr>
                        <w:r>
                          <w:rPr>
                            <w:rFonts w:ascii="Times New Roman"/>
                            <w:spacing w:val="-2"/>
                            <w:sz w:val="16"/>
                          </w:rPr>
                          <w:t>26.60</w:t>
                        </w:r>
                      </w:p>
                    </w:tc>
                    <w:tc>
                      <w:tcPr>
                        <w:tcW w:w="1948" w:type="dxa"/>
                      </w:tcPr>
                      <w:p w:rsidR="0019528F" w:rsidRDefault="00F941DB">
                        <w:pPr>
                          <w:pStyle w:val="TableParagraph"/>
                          <w:spacing w:before="64"/>
                          <w:ind w:right="94"/>
                          <w:jc w:val="right"/>
                          <w:rPr>
                            <w:rFonts w:ascii="Times New Roman"/>
                            <w:sz w:val="16"/>
                          </w:rPr>
                        </w:pPr>
                        <w:r>
                          <w:rPr>
                            <w:rFonts w:ascii="Times New Roman"/>
                            <w:spacing w:val="-2"/>
                            <w:sz w:val="16"/>
                          </w:rPr>
                          <w:t>26.60</w:t>
                        </w:r>
                      </w:p>
                    </w:tc>
                    <w:tc>
                      <w:tcPr>
                        <w:tcW w:w="1900" w:type="dxa"/>
                      </w:tcPr>
                      <w:p w:rsidR="0019528F" w:rsidRDefault="0019528F">
                        <w:pPr>
                          <w:pStyle w:val="TableParagraph"/>
                          <w:rPr>
                            <w:rFonts w:ascii="Times New Roman"/>
                            <w:sz w:val="16"/>
                          </w:rPr>
                        </w:pPr>
                      </w:p>
                    </w:tc>
                  </w:tr>
                  <w:tr w:rsidR="0019528F">
                    <w:trPr>
                      <w:trHeight w:val="312"/>
                    </w:trPr>
                    <w:tc>
                      <w:tcPr>
                        <w:tcW w:w="2332" w:type="dxa"/>
                      </w:tcPr>
                      <w:p w:rsidR="0019528F" w:rsidRDefault="00F941DB">
                        <w:pPr>
                          <w:pStyle w:val="TableParagraph"/>
                          <w:spacing w:before="64"/>
                          <w:ind w:left="107"/>
                          <w:rPr>
                            <w:rFonts w:ascii="Times New Roman"/>
                            <w:sz w:val="16"/>
                          </w:rPr>
                        </w:pPr>
                        <w:r>
                          <w:rPr>
                            <w:rFonts w:ascii="Times New Roman"/>
                            <w:spacing w:val="-2"/>
                            <w:sz w:val="16"/>
                          </w:rPr>
                          <w:t>22102</w:t>
                        </w:r>
                      </w:p>
                    </w:tc>
                    <w:tc>
                      <w:tcPr>
                        <w:tcW w:w="2893" w:type="dxa"/>
                      </w:tcPr>
                      <w:p w:rsidR="0019528F" w:rsidRDefault="00F941DB">
                        <w:pPr>
                          <w:pStyle w:val="TableParagraph"/>
                          <w:spacing w:before="53"/>
                          <w:ind w:left="108"/>
                          <w:rPr>
                            <w:sz w:val="16"/>
                          </w:rPr>
                        </w:pPr>
                        <w:r>
                          <w:rPr>
                            <w:spacing w:val="-4"/>
                            <w:sz w:val="16"/>
                          </w:rPr>
                          <w:t>住房改革支出</w:t>
                        </w:r>
                      </w:p>
                    </w:tc>
                    <w:tc>
                      <w:tcPr>
                        <w:tcW w:w="1814" w:type="dxa"/>
                      </w:tcPr>
                      <w:p w:rsidR="0019528F" w:rsidRDefault="00F941DB">
                        <w:pPr>
                          <w:pStyle w:val="TableParagraph"/>
                          <w:spacing w:before="64"/>
                          <w:ind w:right="94"/>
                          <w:jc w:val="right"/>
                          <w:rPr>
                            <w:rFonts w:ascii="Times New Roman"/>
                            <w:sz w:val="16"/>
                          </w:rPr>
                        </w:pPr>
                        <w:r>
                          <w:rPr>
                            <w:rFonts w:ascii="Times New Roman"/>
                            <w:spacing w:val="-2"/>
                            <w:sz w:val="16"/>
                          </w:rPr>
                          <w:t>26.60</w:t>
                        </w:r>
                      </w:p>
                    </w:tc>
                    <w:tc>
                      <w:tcPr>
                        <w:tcW w:w="1948" w:type="dxa"/>
                      </w:tcPr>
                      <w:p w:rsidR="0019528F" w:rsidRDefault="00F941DB">
                        <w:pPr>
                          <w:pStyle w:val="TableParagraph"/>
                          <w:spacing w:before="64"/>
                          <w:ind w:right="94"/>
                          <w:jc w:val="right"/>
                          <w:rPr>
                            <w:rFonts w:ascii="Times New Roman"/>
                            <w:sz w:val="16"/>
                          </w:rPr>
                        </w:pPr>
                        <w:r>
                          <w:rPr>
                            <w:rFonts w:ascii="Times New Roman"/>
                            <w:spacing w:val="-2"/>
                            <w:sz w:val="16"/>
                          </w:rPr>
                          <w:t>26.60</w:t>
                        </w:r>
                      </w:p>
                    </w:tc>
                    <w:tc>
                      <w:tcPr>
                        <w:tcW w:w="1900" w:type="dxa"/>
                      </w:tcPr>
                      <w:p w:rsidR="0019528F" w:rsidRDefault="0019528F">
                        <w:pPr>
                          <w:pStyle w:val="TableParagraph"/>
                          <w:rPr>
                            <w:rFonts w:ascii="Times New Roman"/>
                            <w:sz w:val="16"/>
                          </w:rPr>
                        </w:pPr>
                      </w:p>
                    </w:tc>
                  </w:tr>
                  <w:tr w:rsidR="0019528F">
                    <w:trPr>
                      <w:trHeight w:val="312"/>
                    </w:trPr>
                    <w:tc>
                      <w:tcPr>
                        <w:tcW w:w="2332" w:type="dxa"/>
                      </w:tcPr>
                      <w:p w:rsidR="0019528F" w:rsidRDefault="00F941DB">
                        <w:pPr>
                          <w:pStyle w:val="TableParagraph"/>
                          <w:spacing w:before="63"/>
                          <w:ind w:left="107"/>
                          <w:rPr>
                            <w:rFonts w:ascii="Times New Roman"/>
                            <w:sz w:val="16"/>
                          </w:rPr>
                        </w:pPr>
                        <w:r>
                          <w:rPr>
                            <w:rFonts w:ascii="Times New Roman"/>
                            <w:spacing w:val="-2"/>
                            <w:sz w:val="16"/>
                          </w:rPr>
                          <w:t>2210201</w:t>
                        </w:r>
                      </w:p>
                    </w:tc>
                    <w:tc>
                      <w:tcPr>
                        <w:tcW w:w="2893" w:type="dxa"/>
                      </w:tcPr>
                      <w:p w:rsidR="0019528F" w:rsidRDefault="00F941DB">
                        <w:pPr>
                          <w:pStyle w:val="TableParagraph"/>
                          <w:spacing w:before="53"/>
                          <w:ind w:left="108"/>
                          <w:rPr>
                            <w:sz w:val="16"/>
                          </w:rPr>
                        </w:pPr>
                        <w:r>
                          <w:rPr>
                            <w:spacing w:val="-4"/>
                            <w:sz w:val="16"/>
                          </w:rPr>
                          <w:t>住房公积金</w:t>
                        </w:r>
                      </w:p>
                    </w:tc>
                    <w:tc>
                      <w:tcPr>
                        <w:tcW w:w="1814" w:type="dxa"/>
                      </w:tcPr>
                      <w:p w:rsidR="0019528F" w:rsidRDefault="00F941DB">
                        <w:pPr>
                          <w:pStyle w:val="TableParagraph"/>
                          <w:spacing w:before="63"/>
                          <w:ind w:right="94"/>
                          <w:jc w:val="right"/>
                          <w:rPr>
                            <w:rFonts w:ascii="Times New Roman"/>
                            <w:sz w:val="16"/>
                          </w:rPr>
                        </w:pPr>
                        <w:r>
                          <w:rPr>
                            <w:rFonts w:ascii="Times New Roman"/>
                            <w:spacing w:val="-2"/>
                            <w:sz w:val="16"/>
                          </w:rPr>
                          <w:t>26.60</w:t>
                        </w:r>
                      </w:p>
                    </w:tc>
                    <w:tc>
                      <w:tcPr>
                        <w:tcW w:w="1948" w:type="dxa"/>
                      </w:tcPr>
                      <w:p w:rsidR="0019528F" w:rsidRDefault="00F941DB">
                        <w:pPr>
                          <w:pStyle w:val="TableParagraph"/>
                          <w:spacing w:before="63"/>
                          <w:ind w:right="94"/>
                          <w:jc w:val="right"/>
                          <w:rPr>
                            <w:rFonts w:ascii="Times New Roman"/>
                            <w:sz w:val="16"/>
                          </w:rPr>
                        </w:pPr>
                        <w:r>
                          <w:rPr>
                            <w:rFonts w:ascii="Times New Roman"/>
                            <w:spacing w:val="-2"/>
                            <w:sz w:val="16"/>
                          </w:rPr>
                          <w:t>26.60</w:t>
                        </w:r>
                      </w:p>
                    </w:tc>
                    <w:tc>
                      <w:tcPr>
                        <w:tcW w:w="1900" w:type="dxa"/>
                      </w:tcPr>
                      <w:p w:rsidR="0019528F" w:rsidRDefault="0019528F">
                        <w:pPr>
                          <w:pStyle w:val="TableParagraph"/>
                          <w:rPr>
                            <w:rFonts w:ascii="Times New Roman"/>
                            <w:sz w:val="16"/>
                          </w:rPr>
                        </w:pPr>
                      </w:p>
                    </w:tc>
                  </w:tr>
                </w:tbl>
                <w:p w:rsidR="0019528F" w:rsidRDefault="0019528F">
                  <w:pPr>
                    <w:pStyle w:val="a3"/>
                  </w:pPr>
                </w:p>
              </w:txbxContent>
            </v:textbox>
            <w10:wrap anchorx="page"/>
          </v:shape>
        </w:pict>
      </w:r>
      <w:r w:rsidR="00F941DB">
        <w:rPr>
          <w:spacing w:val="-15"/>
          <w:sz w:val="16"/>
        </w:rPr>
        <w:t>公开</w:t>
      </w:r>
      <w:r w:rsidR="00F941DB">
        <w:rPr>
          <w:spacing w:val="-15"/>
          <w:sz w:val="16"/>
        </w:rPr>
        <w:t xml:space="preserve"> </w:t>
      </w:r>
      <w:r w:rsidR="00F941DB">
        <w:rPr>
          <w:rFonts w:ascii="Times New Roman" w:eastAsia="Times New Roman"/>
          <w:sz w:val="16"/>
        </w:rPr>
        <w:t>05</w:t>
      </w:r>
      <w:r w:rsidR="00F941DB">
        <w:rPr>
          <w:sz w:val="16"/>
        </w:rPr>
        <w:t>表</w:t>
      </w:r>
      <w:r w:rsidR="00F941DB">
        <w:rPr>
          <w:spacing w:val="-4"/>
          <w:sz w:val="16"/>
        </w:rPr>
        <w:t>单位：万元</w:t>
      </w:r>
    </w:p>
    <w:p w:rsidR="0019528F" w:rsidRDefault="0019528F">
      <w:pPr>
        <w:spacing w:line="364" w:lineRule="auto"/>
        <w:jc w:val="right"/>
        <w:rPr>
          <w:sz w:val="16"/>
        </w:rPr>
        <w:sectPr w:rsidR="0019528F">
          <w:pgSz w:w="11910" w:h="16840"/>
          <w:pgMar w:top="1920" w:right="320" w:bottom="1120" w:left="340" w:header="0" w:footer="921" w:gutter="0"/>
          <w:cols w:space="720"/>
        </w:sectPr>
      </w:pPr>
    </w:p>
    <w:p w:rsidR="0019528F" w:rsidRDefault="0019528F">
      <w:pPr>
        <w:pStyle w:val="a3"/>
        <w:spacing w:before="5"/>
        <w:rPr>
          <w:sz w:val="13"/>
        </w:rPr>
      </w:pPr>
    </w:p>
    <w:p w:rsidR="0019528F" w:rsidRDefault="00F941DB">
      <w:pPr>
        <w:pStyle w:val="3"/>
        <w:spacing w:before="2"/>
        <w:ind w:right="110"/>
        <w:jc w:val="center"/>
        <w:rPr>
          <w:rFonts w:ascii="黑体" w:eastAsia="黑体" w:hAnsi="黑体" w:cs="黑体"/>
          <w:spacing w:val="-2"/>
          <w:sz w:val="32"/>
          <w:szCs w:val="32"/>
        </w:rPr>
      </w:pPr>
      <w:r>
        <w:rPr>
          <w:rFonts w:ascii="黑体" w:eastAsia="黑体" w:hAnsi="黑体" w:cs="黑体" w:hint="eastAsia"/>
          <w:spacing w:val="-2"/>
          <w:sz w:val="32"/>
          <w:szCs w:val="32"/>
        </w:rPr>
        <w:t>一般公共预算财政拨款基本支出决算表</w:t>
      </w:r>
    </w:p>
    <w:p w:rsidR="0019528F" w:rsidRDefault="0019528F">
      <w:pPr>
        <w:spacing w:before="18" w:line="364" w:lineRule="auto"/>
        <w:ind w:left="10198" w:right="243" w:firstLine="79"/>
        <w:jc w:val="right"/>
        <w:rPr>
          <w:sz w:val="16"/>
        </w:rPr>
      </w:pPr>
      <w:r w:rsidRPr="0019528F">
        <w:pict>
          <v:shape id="Textbox 10" o:spid="_x0000_s1032" type="#_x0000_t202" style="position:absolute;left:0;text-align:left;margin-left:19.8pt;margin-top:29.35pt;width:555.75pt;height:567.4pt;z-index:251657728;mso-position-horizontal-relative:page" o:gfxdata="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szUtj2QAAAAsBAAAPAAAAAAAAAAEAIAAAACIAAABkcnMvZG93bnJldi54bWxQSwECFAAUAAAA&#10;CACHTuJAx0kK0LQBAAB3AwAADgAAAAAAAAABACAAAAAoAQAAZHJzL2Uyb0RvYy54bWxQSwUGAAAA&#10;AAYABgBZAQAATgU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938"/>
                    <w:gridCol w:w="2007"/>
                    <w:gridCol w:w="884"/>
                    <w:gridCol w:w="992"/>
                    <w:gridCol w:w="1724"/>
                    <w:gridCol w:w="981"/>
                    <w:gridCol w:w="856"/>
                    <w:gridCol w:w="1676"/>
                    <w:gridCol w:w="927"/>
                  </w:tblGrid>
                  <w:tr w:rsidR="0019528F">
                    <w:trPr>
                      <w:trHeight w:val="430"/>
                    </w:trPr>
                    <w:tc>
                      <w:tcPr>
                        <w:tcW w:w="938" w:type="dxa"/>
                      </w:tcPr>
                      <w:p w:rsidR="0019528F" w:rsidRDefault="00F941DB">
                        <w:pPr>
                          <w:pStyle w:val="TableParagraph"/>
                          <w:spacing w:before="114"/>
                          <w:ind w:left="148"/>
                          <w:rPr>
                            <w:sz w:val="16"/>
                          </w:rPr>
                        </w:pPr>
                        <w:r>
                          <w:rPr>
                            <w:spacing w:val="-4"/>
                            <w:sz w:val="16"/>
                          </w:rPr>
                          <w:t>科目代码</w:t>
                        </w:r>
                      </w:p>
                    </w:tc>
                    <w:tc>
                      <w:tcPr>
                        <w:tcW w:w="2007" w:type="dxa"/>
                      </w:tcPr>
                      <w:p w:rsidR="0019528F" w:rsidRDefault="00F941DB">
                        <w:pPr>
                          <w:pStyle w:val="TableParagraph"/>
                          <w:spacing w:before="114"/>
                          <w:ind w:left="670" w:right="663"/>
                          <w:jc w:val="center"/>
                          <w:rPr>
                            <w:sz w:val="16"/>
                          </w:rPr>
                        </w:pPr>
                        <w:r>
                          <w:rPr>
                            <w:spacing w:val="-4"/>
                            <w:sz w:val="16"/>
                          </w:rPr>
                          <w:t>科目名称</w:t>
                        </w:r>
                      </w:p>
                    </w:tc>
                    <w:tc>
                      <w:tcPr>
                        <w:tcW w:w="884" w:type="dxa"/>
                      </w:tcPr>
                      <w:p w:rsidR="0019528F" w:rsidRDefault="00F941DB">
                        <w:pPr>
                          <w:pStyle w:val="TableParagraph"/>
                          <w:spacing w:before="114"/>
                          <w:ind w:left="200"/>
                          <w:rPr>
                            <w:sz w:val="16"/>
                          </w:rPr>
                        </w:pPr>
                        <w:r>
                          <w:rPr>
                            <w:spacing w:val="-5"/>
                            <w:sz w:val="16"/>
                          </w:rPr>
                          <w:t>决算数</w:t>
                        </w:r>
                      </w:p>
                    </w:tc>
                    <w:tc>
                      <w:tcPr>
                        <w:tcW w:w="992" w:type="dxa"/>
                      </w:tcPr>
                      <w:p w:rsidR="0019528F" w:rsidRDefault="00F941DB">
                        <w:pPr>
                          <w:pStyle w:val="TableParagraph"/>
                          <w:spacing w:before="114"/>
                          <w:ind w:left="176"/>
                          <w:rPr>
                            <w:sz w:val="16"/>
                          </w:rPr>
                        </w:pPr>
                        <w:r>
                          <w:rPr>
                            <w:spacing w:val="-4"/>
                            <w:sz w:val="16"/>
                          </w:rPr>
                          <w:t>科目代码</w:t>
                        </w:r>
                      </w:p>
                    </w:tc>
                    <w:tc>
                      <w:tcPr>
                        <w:tcW w:w="1724" w:type="dxa"/>
                      </w:tcPr>
                      <w:p w:rsidR="0019528F" w:rsidRDefault="00F941DB">
                        <w:pPr>
                          <w:pStyle w:val="TableParagraph"/>
                          <w:spacing w:before="114"/>
                          <w:ind w:left="542"/>
                          <w:rPr>
                            <w:sz w:val="16"/>
                          </w:rPr>
                        </w:pPr>
                        <w:r>
                          <w:rPr>
                            <w:spacing w:val="-4"/>
                            <w:sz w:val="16"/>
                          </w:rPr>
                          <w:t>科目名称</w:t>
                        </w:r>
                      </w:p>
                    </w:tc>
                    <w:tc>
                      <w:tcPr>
                        <w:tcW w:w="981" w:type="dxa"/>
                      </w:tcPr>
                      <w:p w:rsidR="0019528F" w:rsidRDefault="00F941DB">
                        <w:pPr>
                          <w:pStyle w:val="TableParagraph"/>
                          <w:spacing w:before="114"/>
                          <w:ind w:left="248"/>
                          <w:rPr>
                            <w:sz w:val="16"/>
                          </w:rPr>
                        </w:pPr>
                        <w:r>
                          <w:rPr>
                            <w:spacing w:val="-5"/>
                            <w:sz w:val="16"/>
                          </w:rPr>
                          <w:t>决算数</w:t>
                        </w:r>
                      </w:p>
                    </w:tc>
                    <w:tc>
                      <w:tcPr>
                        <w:tcW w:w="856" w:type="dxa"/>
                      </w:tcPr>
                      <w:p w:rsidR="0019528F" w:rsidRDefault="00F941DB">
                        <w:pPr>
                          <w:pStyle w:val="TableParagraph"/>
                          <w:spacing w:before="114"/>
                          <w:ind w:left="107"/>
                          <w:rPr>
                            <w:sz w:val="16"/>
                          </w:rPr>
                        </w:pPr>
                        <w:r>
                          <w:rPr>
                            <w:spacing w:val="-4"/>
                            <w:sz w:val="16"/>
                          </w:rPr>
                          <w:t>科目代码</w:t>
                        </w:r>
                      </w:p>
                    </w:tc>
                    <w:tc>
                      <w:tcPr>
                        <w:tcW w:w="1676" w:type="dxa"/>
                      </w:tcPr>
                      <w:p w:rsidR="0019528F" w:rsidRDefault="00F941DB">
                        <w:pPr>
                          <w:pStyle w:val="TableParagraph"/>
                          <w:spacing w:before="114"/>
                          <w:ind w:left="516"/>
                          <w:rPr>
                            <w:sz w:val="16"/>
                          </w:rPr>
                        </w:pPr>
                        <w:r>
                          <w:rPr>
                            <w:spacing w:val="-4"/>
                            <w:sz w:val="16"/>
                          </w:rPr>
                          <w:t>科目名称</w:t>
                        </w:r>
                      </w:p>
                    </w:tc>
                    <w:tc>
                      <w:tcPr>
                        <w:tcW w:w="927" w:type="dxa"/>
                      </w:tcPr>
                      <w:p w:rsidR="0019528F" w:rsidRDefault="00F941DB">
                        <w:pPr>
                          <w:pStyle w:val="TableParagraph"/>
                          <w:spacing w:before="114"/>
                          <w:ind w:left="223"/>
                          <w:rPr>
                            <w:sz w:val="16"/>
                          </w:rPr>
                        </w:pPr>
                        <w:r>
                          <w:rPr>
                            <w:spacing w:val="-5"/>
                            <w:sz w:val="16"/>
                          </w:rPr>
                          <w:t>决算数</w:t>
                        </w:r>
                      </w:p>
                    </w:tc>
                  </w:tr>
                  <w:tr w:rsidR="0019528F">
                    <w:trPr>
                      <w:trHeight w:val="312"/>
                    </w:trPr>
                    <w:tc>
                      <w:tcPr>
                        <w:tcW w:w="938" w:type="dxa"/>
                      </w:tcPr>
                      <w:p w:rsidR="0019528F" w:rsidRDefault="00F941DB">
                        <w:pPr>
                          <w:pStyle w:val="TableParagraph"/>
                          <w:spacing w:before="64"/>
                          <w:ind w:left="107"/>
                          <w:rPr>
                            <w:rFonts w:ascii="Times New Roman"/>
                            <w:sz w:val="16"/>
                          </w:rPr>
                        </w:pPr>
                        <w:r>
                          <w:rPr>
                            <w:rFonts w:ascii="Times New Roman"/>
                            <w:spacing w:val="-5"/>
                            <w:sz w:val="16"/>
                          </w:rPr>
                          <w:t>301</w:t>
                        </w:r>
                      </w:p>
                    </w:tc>
                    <w:tc>
                      <w:tcPr>
                        <w:tcW w:w="2007" w:type="dxa"/>
                      </w:tcPr>
                      <w:p w:rsidR="0019528F" w:rsidRDefault="00F941DB">
                        <w:pPr>
                          <w:pStyle w:val="TableParagraph"/>
                          <w:spacing w:before="53"/>
                          <w:ind w:left="107"/>
                          <w:rPr>
                            <w:sz w:val="16"/>
                          </w:rPr>
                        </w:pPr>
                        <w:r>
                          <w:rPr>
                            <w:spacing w:val="-4"/>
                            <w:sz w:val="16"/>
                          </w:rPr>
                          <w:t>工资福利支出</w:t>
                        </w:r>
                      </w:p>
                    </w:tc>
                    <w:tc>
                      <w:tcPr>
                        <w:tcW w:w="884" w:type="dxa"/>
                      </w:tcPr>
                      <w:p w:rsidR="0019528F" w:rsidRDefault="00F941DB">
                        <w:pPr>
                          <w:pStyle w:val="TableParagraph"/>
                          <w:spacing w:before="64"/>
                          <w:ind w:right="96"/>
                          <w:jc w:val="right"/>
                          <w:rPr>
                            <w:rFonts w:ascii="Times New Roman"/>
                            <w:sz w:val="16"/>
                          </w:rPr>
                        </w:pPr>
                        <w:r>
                          <w:rPr>
                            <w:rFonts w:ascii="Times New Roman"/>
                            <w:spacing w:val="-2"/>
                            <w:sz w:val="16"/>
                          </w:rPr>
                          <w:t>374.72</w:t>
                        </w:r>
                      </w:p>
                    </w:tc>
                    <w:tc>
                      <w:tcPr>
                        <w:tcW w:w="992" w:type="dxa"/>
                      </w:tcPr>
                      <w:p w:rsidR="0019528F" w:rsidRDefault="00F941DB">
                        <w:pPr>
                          <w:pStyle w:val="TableParagraph"/>
                          <w:spacing w:before="64"/>
                          <w:ind w:left="106"/>
                          <w:rPr>
                            <w:rFonts w:ascii="Times New Roman"/>
                            <w:sz w:val="16"/>
                          </w:rPr>
                        </w:pPr>
                        <w:r>
                          <w:rPr>
                            <w:rFonts w:ascii="Times New Roman"/>
                            <w:spacing w:val="-5"/>
                            <w:sz w:val="16"/>
                          </w:rPr>
                          <w:t>302</w:t>
                        </w:r>
                      </w:p>
                    </w:tc>
                    <w:tc>
                      <w:tcPr>
                        <w:tcW w:w="1724" w:type="dxa"/>
                      </w:tcPr>
                      <w:p w:rsidR="0019528F" w:rsidRDefault="00F941DB">
                        <w:pPr>
                          <w:pStyle w:val="TableParagraph"/>
                          <w:spacing w:before="53"/>
                          <w:ind w:left="108"/>
                          <w:rPr>
                            <w:sz w:val="16"/>
                          </w:rPr>
                        </w:pPr>
                        <w:r>
                          <w:rPr>
                            <w:spacing w:val="-4"/>
                            <w:sz w:val="16"/>
                          </w:rPr>
                          <w:t>商品和服务支出</w:t>
                        </w:r>
                      </w:p>
                    </w:tc>
                    <w:tc>
                      <w:tcPr>
                        <w:tcW w:w="981" w:type="dxa"/>
                      </w:tcPr>
                      <w:p w:rsidR="0019528F" w:rsidRDefault="00F941DB">
                        <w:pPr>
                          <w:pStyle w:val="TableParagraph"/>
                          <w:spacing w:before="64"/>
                          <w:ind w:right="94"/>
                          <w:jc w:val="right"/>
                          <w:rPr>
                            <w:rFonts w:ascii="Times New Roman"/>
                            <w:sz w:val="16"/>
                          </w:rPr>
                        </w:pPr>
                        <w:r>
                          <w:rPr>
                            <w:rFonts w:ascii="Times New Roman"/>
                            <w:spacing w:val="-2"/>
                            <w:sz w:val="16"/>
                          </w:rPr>
                          <w:t>22.14</w:t>
                        </w:r>
                      </w:p>
                    </w:tc>
                    <w:tc>
                      <w:tcPr>
                        <w:tcW w:w="856" w:type="dxa"/>
                      </w:tcPr>
                      <w:p w:rsidR="0019528F" w:rsidRDefault="00F941DB">
                        <w:pPr>
                          <w:pStyle w:val="TableParagraph"/>
                          <w:spacing w:before="64"/>
                          <w:ind w:left="107"/>
                          <w:rPr>
                            <w:rFonts w:ascii="Times New Roman"/>
                            <w:sz w:val="16"/>
                          </w:rPr>
                        </w:pPr>
                        <w:r>
                          <w:rPr>
                            <w:rFonts w:ascii="Times New Roman"/>
                            <w:spacing w:val="-5"/>
                            <w:sz w:val="16"/>
                          </w:rPr>
                          <w:t>307</w:t>
                        </w:r>
                      </w:p>
                    </w:tc>
                    <w:tc>
                      <w:tcPr>
                        <w:tcW w:w="1676" w:type="dxa"/>
                      </w:tcPr>
                      <w:p w:rsidR="0019528F" w:rsidRDefault="00F941DB">
                        <w:pPr>
                          <w:pStyle w:val="TableParagraph"/>
                          <w:spacing w:before="53"/>
                          <w:ind w:left="108"/>
                          <w:rPr>
                            <w:sz w:val="16"/>
                          </w:rPr>
                        </w:pPr>
                        <w:r>
                          <w:rPr>
                            <w:spacing w:val="-3"/>
                            <w:sz w:val="16"/>
                          </w:rPr>
                          <w:t>债务利息及费用支出</w:t>
                        </w:r>
                      </w:p>
                    </w:tc>
                    <w:tc>
                      <w:tcPr>
                        <w:tcW w:w="927" w:type="dxa"/>
                      </w:tcPr>
                      <w:p w:rsidR="0019528F" w:rsidRDefault="0019528F">
                        <w:pPr>
                          <w:pStyle w:val="TableParagraph"/>
                          <w:rPr>
                            <w:rFonts w:ascii="Times New Roman"/>
                            <w:sz w:val="16"/>
                          </w:rPr>
                        </w:pPr>
                      </w:p>
                    </w:tc>
                  </w:tr>
                  <w:tr w:rsidR="0019528F">
                    <w:trPr>
                      <w:trHeight w:val="312"/>
                    </w:trPr>
                    <w:tc>
                      <w:tcPr>
                        <w:tcW w:w="938" w:type="dxa"/>
                      </w:tcPr>
                      <w:p w:rsidR="0019528F" w:rsidRDefault="00F941DB">
                        <w:pPr>
                          <w:pStyle w:val="TableParagraph"/>
                          <w:spacing w:before="66"/>
                          <w:ind w:left="107"/>
                          <w:rPr>
                            <w:rFonts w:ascii="Times New Roman"/>
                            <w:sz w:val="16"/>
                          </w:rPr>
                        </w:pPr>
                        <w:r>
                          <w:rPr>
                            <w:rFonts w:ascii="Times New Roman"/>
                            <w:spacing w:val="-2"/>
                            <w:sz w:val="16"/>
                          </w:rPr>
                          <w:t>30101</w:t>
                        </w:r>
                      </w:p>
                    </w:tc>
                    <w:tc>
                      <w:tcPr>
                        <w:tcW w:w="2007" w:type="dxa"/>
                      </w:tcPr>
                      <w:p w:rsidR="0019528F" w:rsidRDefault="00F941DB">
                        <w:pPr>
                          <w:pStyle w:val="TableParagraph"/>
                          <w:spacing w:before="55"/>
                          <w:ind w:left="107"/>
                          <w:rPr>
                            <w:sz w:val="16"/>
                          </w:rPr>
                        </w:pPr>
                        <w:r>
                          <w:rPr>
                            <w:spacing w:val="-4"/>
                            <w:sz w:val="16"/>
                          </w:rPr>
                          <w:t>基本工资</w:t>
                        </w:r>
                      </w:p>
                    </w:tc>
                    <w:tc>
                      <w:tcPr>
                        <w:tcW w:w="884" w:type="dxa"/>
                      </w:tcPr>
                      <w:p w:rsidR="0019528F" w:rsidRDefault="00F941DB">
                        <w:pPr>
                          <w:pStyle w:val="TableParagraph"/>
                          <w:spacing w:before="66"/>
                          <w:ind w:right="96"/>
                          <w:jc w:val="right"/>
                          <w:rPr>
                            <w:rFonts w:ascii="Times New Roman"/>
                            <w:sz w:val="16"/>
                          </w:rPr>
                        </w:pPr>
                        <w:r>
                          <w:rPr>
                            <w:rFonts w:ascii="Times New Roman"/>
                            <w:spacing w:val="-2"/>
                            <w:sz w:val="16"/>
                          </w:rPr>
                          <w:t>70.51</w:t>
                        </w:r>
                      </w:p>
                    </w:tc>
                    <w:tc>
                      <w:tcPr>
                        <w:tcW w:w="992" w:type="dxa"/>
                      </w:tcPr>
                      <w:p w:rsidR="0019528F" w:rsidRDefault="00F941DB">
                        <w:pPr>
                          <w:pStyle w:val="TableParagraph"/>
                          <w:spacing w:before="66"/>
                          <w:ind w:left="106"/>
                          <w:rPr>
                            <w:rFonts w:ascii="Times New Roman"/>
                            <w:sz w:val="16"/>
                          </w:rPr>
                        </w:pPr>
                        <w:r>
                          <w:rPr>
                            <w:rFonts w:ascii="Times New Roman"/>
                            <w:spacing w:val="-2"/>
                            <w:sz w:val="16"/>
                          </w:rPr>
                          <w:t>30201</w:t>
                        </w:r>
                      </w:p>
                    </w:tc>
                    <w:tc>
                      <w:tcPr>
                        <w:tcW w:w="1724" w:type="dxa"/>
                      </w:tcPr>
                      <w:p w:rsidR="0019528F" w:rsidRDefault="00F941DB">
                        <w:pPr>
                          <w:pStyle w:val="TableParagraph"/>
                          <w:spacing w:before="55"/>
                          <w:ind w:left="108"/>
                          <w:rPr>
                            <w:sz w:val="16"/>
                          </w:rPr>
                        </w:pPr>
                        <w:r>
                          <w:rPr>
                            <w:spacing w:val="-5"/>
                            <w:sz w:val="16"/>
                          </w:rPr>
                          <w:t>办公费</w:t>
                        </w:r>
                      </w:p>
                    </w:tc>
                    <w:tc>
                      <w:tcPr>
                        <w:tcW w:w="981" w:type="dxa"/>
                      </w:tcPr>
                      <w:p w:rsidR="0019528F" w:rsidRDefault="00F941DB">
                        <w:pPr>
                          <w:pStyle w:val="TableParagraph"/>
                          <w:spacing w:before="66"/>
                          <w:ind w:right="94"/>
                          <w:jc w:val="right"/>
                          <w:rPr>
                            <w:rFonts w:ascii="Times New Roman"/>
                            <w:sz w:val="16"/>
                          </w:rPr>
                        </w:pPr>
                        <w:r>
                          <w:rPr>
                            <w:rFonts w:ascii="Times New Roman"/>
                            <w:spacing w:val="-4"/>
                            <w:sz w:val="16"/>
                          </w:rPr>
                          <w:t>7.80</w:t>
                        </w:r>
                      </w:p>
                    </w:tc>
                    <w:tc>
                      <w:tcPr>
                        <w:tcW w:w="856" w:type="dxa"/>
                      </w:tcPr>
                      <w:p w:rsidR="0019528F" w:rsidRDefault="00F941DB">
                        <w:pPr>
                          <w:pStyle w:val="TableParagraph"/>
                          <w:spacing w:before="66"/>
                          <w:ind w:left="107"/>
                          <w:rPr>
                            <w:rFonts w:ascii="Times New Roman"/>
                            <w:sz w:val="16"/>
                          </w:rPr>
                        </w:pPr>
                        <w:r>
                          <w:rPr>
                            <w:rFonts w:ascii="Times New Roman"/>
                            <w:spacing w:val="-2"/>
                            <w:sz w:val="16"/>
                          </w:rPr>
                          <w:t>30701</w:t>
                        </w:r>
                      </w:p>
                    </w:tc>
                    <w:tc>
                      <w:tcPr>
                        <w:tcW w:w="1676" w:type="dxa"/>
                      </w:tcPr>
                      <w:p w:rsidR="0019528F" w:rsidRDefault="00F941DB">
                        <w:pPr>
                          <w:pStyle w:val="TableParagraph"/>
                          <w:spacing w:before="55"/>
                          <w:ind w:left="108"/>
                          <w:rPr>
                            <w:sz w:val="16"/>
                          </w:rPr>
                        </w:pPr>
                        <w:r>
                          <w:rPr>
                            <w:spacing w:val="-4"/>
                            <w:sz w:val="16"/>
                          </w:rPr>
                          <w:t>国内债务付息</w:t>
                        </w:r>
                      </w:p>
                    </w:tc>
                    <w:tc>
                      <w:tcPr>
                        <w:tcW w:w="927" w:type="dxa"/>
                      </w:tcPr>
                      <w:p w:rsidR="0019528F" w:rsidRDefault="0019528F">
                        <w:pPr>
                          <w:pStyle w:val="TableParagraph"/>
                          <w:rPr>
                            <w:rFonts w:ascii="Times New Roman"/>
                            <w:sz w:val="16"/>
                          </w:rPr>
                        </w:pPr>
                      </w:p>
                    </w:tc>
                  </w:tr>
                  <w:tr w:rsidR="0019528F">
                    <w:trPr>
                      <w:trHeight w:val="312"/>
                    </w:trPr>
                    <w:tc>
                      <w:tcPr>
                        <w:tcW w:w="938" w:type="dxa"/>
                      </w:tcPr>
                      <w:p w:rsidR="0019528F" w:rsidRDefault="00F941DB">
                        <w:pPr>
                          <w:pStyle w:val="TableParagraph"/>
                          <w:spacing w:before="65"/>
                          <w:ind w:left="107"/>
                          <w:rPr>
                            <w:rFonts w:ascii="Times New Roman"/>
                            <w:sz w:val="16"/>
                          </w:rPr>
                        </w:pPr>
                        <w:r>
                          <w:rPr>
                            <w:rFonts w:ascii="Times New Roman"/>
                            <w:spacing w:val="-2"/>
                            <w:sz w:val="16"/>
                          </w:rPr>
                          <w:t>30102</w:t>
                        </w:r>
                      </w:p>
                    </w:tc>
                    <w:tc>
                      <w:tcPr>
                        <w:tcW w:w="2007" w:type="dxa"/>
                      </w:tcPr>
                      <w:p w:rsidR="0019528F" w:rsidRDefault="00F941DB">
                        <w:pPr>
                          <w:pStyle w:val="TableParagraph"/>
                          <w:spacing w:before="55"/>
                          <w:ind w:left="107"/>
                          <w:rPr>
                            <w:sz w:val="16"/>
                          </w:rPr>
                        </w:pPr>
                        <w:r>
                          <w:rPr>
                            <w:spacing w:val="-4"/>
                            <w:sz w:val="16"/>
                          </w:rPr>
                          <w:t>津贴补贴</w:t>
                        </w:r>
                      </w:p>
                    </w:tc>
                    <w:tc>
                      <w:tcPr>
                        <w:tcW w:w="884" w:type="dxa"/>
                      </w:tcPr>
                      <w:p w:rsidR="0019528F" w:rsidRDefault="00F941DB">
                        <w:pPr>
                          <w:pStyle w:val="TableParagraph"/>
                          <w:spacing w:before="65"/>
                          <w:ind w:right="96"/>
                          <w:jc w:val="right"/>
                          <w:rPr>
                            <w:rFonts w:ascii="Times New Roman"/>
                            <w:sz w:val="16"/>
                          </w:rPr>
                        </w:pPr>
                        <w:r>
                          <w:rPr>
                            <w:rFonts w:ascii="Times New Roman"/>
                            <w:spacing w:val="-2"/>
                            <w:sz w:val="16"/>
                          </w:rPr>
                          <w:t>116.31</w:t>
                        </w:r>
                      </w:p>
                    </w:tc>
                    <w:tc>
                      <w:tcPr>
                        <w:tcW w:w="992" w:type="dxa"/>
                      </w:tcPr>
                      <w:p w:rsidR="0019528F" w:rsidRDefault="00F941DB">
                        <w:pPr>
                          <w:pStyle w:val="TableParagraph"/>
                          <w:spacing w:before="65"/>
                          <w:ind w:left="106"/>
                          <w:rPr>
                            <w:rFonts w:ascii="Times New Roman"/>
                            <w:sz w:val="16"/>
                          </w:rPr>
                        </w:pPr>
                        <w:r>
                          <w:rPr>
                            <w:rFonts w:ascii="Times New Roman"/>
                            <w:spacing w:val="-2"/>
                            <w:sz w:val="16"/>
                          </w:rPr>
                          <w:t>30202</w:t>
                        </w:r>
                      </w:p>
                    </w:tc>
                    <w:tc>
                      <w:tcPr>
                        <w:tcW w:w="1724" w:type="dxa"/>
                      </w:tcPr>
                      <w:p w:rsidR="0019528F" w:rsidRDefault="00F941DB">
                        <w:pPr>
                          <w:pStyle w:val="TableParagraph"/>
                          <w:spacing w:before="55"/>
                          <w:ind w:left="108"/>
                          <w:rPr>
                            <w:sz w:val="16"/>
                          </w:rPr>
                        </w:pPr>
                        <w:r>
                          <w:rPr>
                            <w:spacing w:val="-5"/>
                            <w:sz w:val="16"/>
                          </w:rPr>
                          <w:t>印刷费</w:t>
                        </w:r>
                      </w:p>
                    </w:tc>
                    <w:tc>
                      <w:tcPr>
                        <w:tcW w:w="981" w:type="dxa"/>
                      </w:tcPr>
                      <w:p w:rsidR="0019528F" w:rsidRDefault="0019528F">
                        <w:pPr>
                          <w:pStyle w:val="TableParagraph"/>
                          <w:rPr>
                            <w:rFonts w:ascii="Times New Roman"/>
                            <w:sz w:val="16"/>
                          </w:rPr>
                        </w:pPr>
                      </w:p>
                    </w:tc>
                    <w:tc>
                      <w:tcPr>
                        <w:tcW w:w="856" w:type="dxa"/>
                      </w:tcPr>
                      <w:p w:rsidR="0019528F" w:rsidRDefault="00F941DB">
                        <w:pPr>
                          <w:pStyle w:val="TableParagraph"/>
                          <w:spacing w:before="65"/>
                          <w:ind w:left="107"/>
                          <w:rPr>
                            <w:rFonts w:ascii="Times New Roman"/>
                            <w:sz w:val="16"/>
                          </w:rPr>
                        </w:pPr>
                        <w:r>
                          <w:rPr>
                            <w:rFonts w:ascii="Times New Roman"/>
                            <w:spacing w:val="-2"/>
                            <w:sz w:val="16"/>
                          </w:rPr>
                          <w:t>30702</w:t>
                        </w:r>
                      </w:p>
                    </w:tc>
                    <w:tc>
                      <w:tcPr>
                        <w:tcW w:w="1676" w:type="dxa"/>
                      </w:tcPr>
                      <w:p w:rsidR="0019528F" w:rsidRDefault="00F941DB">
                        <w:pPr>
                          <w:pStyle w:val="TableParagraph"/>
                          <w:spacing w:before="55"/>
                          <w:ind w:left="108"/>
                          <w:rPr>
                            <w:sz w:val="16"/>
                          </w:rPr>
                        </w:pPr>
                        <w:r>
                          <w:rPr>
                            <w:spacing w:val="-4"/>
                            <w:sz w:val="16"/>
                          </w:rPr>
                          <w:t>国外债务付息</w:t>
                        </w:r>
                      </w:p>
                    </w:tc>
                    <w:tc>
                      <w:tcPr>
                        <w:tcW w:w="927" w:type="dxa"/>
                      </w:tcPr>
                      <w:p w:rsidR="0019528F" w:rsidRDefault="0019528F">
                        <w:pPr>
                          <w:pStyle w:val="TableParagraph"/>
                          <w:rPr>
                            <w:rFonts w:ascii="Times New Roman"/>
                            <w:sz w:val="16"/>
                          </w:rPr>
                        </w:pPr>
                      </w:p>
                    </w:tc>
                  </w:tr>
                  <w:tr w:rsidR="0019528F">
                    <w:trPr>
                      <w:trHeight w:val="311"/>
                    </w:trPr>
                    <w:tc>
                      <w:tcPr>
                        <w:tcW w:w="938" w:type="dxa"/>
                      </w:tcPr>
                      <w:p w:rsidR="0019528F" w:rsidRDefault="00F941DB">
                        <w:pPr>
                          <w:pStyle w:val="TableParagraph"/>
                          <w:spacing w:before="65"/>
                          <w:ind w:left="107"/>
                          <w:rPr>
                            <w:rFonts w:ascii="Times New Roman"/>
                            <w:sz w:val="16"/>
                          </w:rPr>
                        </w:pPr>
                        <w:r>
                          <w:rPr>
                            <w:rFonts w:ascii="Times New Roman"/>
                            <w:spacing w:val="-2"/>
                            <w:sz w:val="16"/>
                          </w:rPr>
                          <w:t>30103</w:t>
                        </w:r>
                      </w:p>
                    </w:tc>
                    <w:tc>
                      <w:tcPr>
                        <w:tcW w:w="2007" w:type="dxa"/>
                      </w:tcPr>
                      <w:p w:rsidR="0019528F" w:rsidRDefault="00F941DB">
                        <w:pPr>
                          <w:pStyle w:val="TableParagraph"/>
                          <w:spacing w:before="54"/>
                          <w:ind w:left="107"/>
                          <w:rPr>
                            <w:sz w:val="16"/>
                          </w:rPr>
                        </w:pPr>
                        <w:r>
                          <w:rPr>
                            <w:spacing w:val="-6"/>
                            <w:sz w:val="16"/>
                          </w:rPr>
                          <w:t>奖金</w:t>
                        </w:r>
                      </w:p>
                    </w:tc>
                    <w:tc>
                      <w:tcPr>
                        <w:tcW w:w="884" w:type="dxa"/>
                      </w:tcPr>
                      <w:p w:rsidR="0019528F" w:rsidRDefault="00F941DB">
                        <w:pPr>
                          <w:pStyle w:val="TableParagraph"/>
                          <w:spacing w:before="65"/>
                          <w:ind w:right="96"/>
                          <w:jc w:val="right"/>
                          <w:rPr>
                            <w:rFonts w:ascii="Times New Roman"/>
                            <w:sz w:val="16"/>
                          </w:rPr>
                        </w:pPr>
                        <w:r>
                          <w:rPr>
                            <w:rFonts w:ascii="Times New Roman"/>
                            <w:spacing w:val="-2"/>
                            <w:sz w:val="16"/>
                          </w:rPr>
                          <w:t>52.67</w:t>
                        </w:r>
                      </w:p>
                    </w:tc>
                    <w:tc>
                      <w:tcPr>
                        <w:tcW w:w="992" w:type="dxa"/>
                      </w:tcPr>
                      <w:p w:rsidR="0019528F" w:rsidRDefault="00F941DB">
                        <w:pPr>
                          <w:pStyle w:val="TableParagraph"/>
                          <w:spacing w:before="65"/>
                          <w:ind w:left="106"/>
                          <w:rPr>
                            <w:rFonts w:ascii="Times New Roman"/>
                            <w:sz w:val="16"/>
                          </w:rPr>
                        </w:pPr>
                        <w:r>
                          <w:rPr>
                            <w:rFonts w:ascii="Times New Roman"/>
                            <w:spacing w:val="-2"/>
                            <w:sz w:val="16"/>
                          </w:rPr>
                          <w:t>30203</w:t>
                        </w:r>
                      </w:p>
                    </w:tc>
                    <w:tc>
                      <w:tcPr>
                        <w:tcW w:w="1724" w:type="dxa"/>
                      </w:tcPr>
                      <w:p w:rsidR="0019528F" w:rsidRDefault="00F941DB">
                        <w:pPr>
                          <w:pStyle w:val="TableParagraph"/>
                          <w:spacing w:before="54"/>
                          <w:ind w:left="108"/>
                          <w:rPr>
                            <w:sz w:val="16"/>
                          </w:rPr>
                        </w:pPr>
                        <w:r>
                          <w:rPr>
                            <w:spacing w:val="-5"/>
                            <w:sz w:val="16"/>
                          </w:rPr>
                          <w:t>咨询费</w:t>
                        </w:r>
                      </w:p>
                    </w:tc>
                    <w:tc>
                      <w:tcPr>
                        <w:tcW w:w="981" w:type="dxa"/>
                      </w:tcPr>
                      <w:p w:rsidR="0019528F" w:rsidRDefault="0019528F">
                        <w:pPr>
                          <w:pStyle w:val="TableParagraph"/>
                          <w:rPr>
                            <w:rFonts w:ascii="Times New Roman"/>
                            <w:sz w:val="16"/>
                          </w:rPr>
                        </w:pPr>
                      </w:p>
                    </w:tc>
                    <w:tc>
                      <w:tcPr>
                        <w:tcW w:w="856" w:type="dxa"/>
                      </w:tcPr>
                      <w:p w:rsidR="0019528F" w:rsidRDefault="00F941DB">
                        <w:pPr>
                          <w:pStyle w:val="TableParagraph"/>
                          <w:spacing w:before="65"/>
                          <w:ind w:left="107"/>
                          <w:rPr>
                            <w:rFonts w:ascii="Times New Roman"/>
                            <w:sz w:val="16"/>
                          </w:rPr>
                        </w:pPr>
                        <w:r>
                          <w:rPr>
                            <w:rFonts w:ascii="Times New Roman"/>
                            <w:spacing w:val="-5"/>
                            <w:sz w:val="16"/>
                          </w:rPr>
                          <w:t>310</w:t>
                        </w:r>
                      </w:p>
                    </w:tc>
                    <w:tc>
                      <w:tcPr>
                        <w:tcW w:w="1676" w:type="dxa"/>
                      </w:tcPr>
                      <w:p w:rsidR="0019528F" w:rsidRDefault="00F941DB">
                        <w:pPr>
                          <w:pStyle w:val="TableParagraph"/>
                          <w:spacing w:before="54"/>
                          <w:ind w:left="108"/>
                          <w:rPr>
                            <w:sz w:val="16"/>
                          </w:rPr>
                        </w:pPr>
                        <w:r>
                          <w:rPr>
                            <w:spacing w:val="-4"/>
                            <w:sz w:val="16"/>
                          </w:rPr>
                          <w:t>资本性支出</w:t>
                        </w:r>
                      </w:p>
                    </w:tc>
                    <w:tc>
                      <w:tcPr>
                        <w:tcW w:w="927" w:type="dxa"/>
                      </w:tcPr>
                      <w:p w:rsidR="0019528F" w:rsidRDefault="0019528F">
                        <w:pPr>
                          <w:pStyle w:val="TableParagraph"/>
                          <w:rPr>
                            <w:rFonts w:ascii="Times New Roman"/>
                            <w:sz w:val="16"/>
                          </w:rPr>
                        </w:pPr>
                      </w:p>
                    </w:tc>
                  </w:tr>
                  <w:tr w:rsidR="0019528F">
                    <w:trPr>
                      <w:trHeight w:val="312"/>
                    </w:trPr>
                    <w:tc>
                      <w:tcPr>
                        <w:tcW w:w="938" w:type="dxa"/>
                      </w:tcPr>
                      <w:p w:rsidR="0019528F" w:rsidRDefault="00F941DB">
                        <w:pPr>
                          <w:pStyle w:val="TableParagraph"/>
                          <w:spacing w:before="64"/>
                          <w:ind w:left="107"/>
                          <w:rPr>
                            <w:rFonts w:ascii="Times New Roman"/>
                            <w:sz w:val="16"/>
                          </w:rPr>
                        </w:pPr>
                        <w:r>
                          <w:rPr>
                            <w:rFonts w:ascii="Times New Roman"/>
                            <w:spacing w:val="-2"/>
                            <w:sz w:val="16"/>
                          </w:rPr>
                          <w:t>30106</w:t>
                        </w:r>
                      </w:p>
                    </w:tc>
                    <w:tc>
                      <w:tcPr>
                        <w:tcW w:w="2007" w:type="dxa"/>
                      </w:tcPr>
                      <w:p w:rsidR="0019528F" w:rsidRDefault="00F941DB">
                        <w:pPr>
                          <w:pStyle w:val="TableParagraph"/>
                          <w:spacing w:before="54"/>
                          <w:ind w:left="107"/>
                          <w:rPr>
                            <w:sz w:val="16"/>
                          </w:rPr>
                        </w:pPr>
                        <w:r>
                          <w:rPr>
                            <w:spacing w:val="-4"/>
                            <w:sz w:val="16"/>
                          </w:rPr>
                          <w:t>伙食补助费</w:t>
                        </w:r>
                      </w:p>
                    </w:tc>
                    <w:tc>
                      <w:tcPr>
                        <w:tcW w:w="884" w:type="dxa"/>
                      </w:tcPr>
                      <w:p w:rsidR="0019528F" w:rsidRDefault="0019528F">
                        <w:pPr>
                          <w:pStyle w:val="TableParagraph"/>
                          <w:rPr>
                            <w:rFonts w:ascii="Times New Roman"/>
                            <w:sz w:val="16"/>
                          </w:rPr>
                        </w:pPr>
                      </w:p>
                    </w:tc>
                    <w:tc>
                      <w:tcPr>
                        <w:tcW w:w="992" w:type="dxa"/>
                      </w:tcPr>
                      <w:p w:rsidR="0019528F" w:rsidRDefault="00F941DB">
                        <w:pPr>
                          <w:pStyle w:val="TableParagraph"/>
                          <w:spacing w:before="64"/>
                          <w:ind w:left="106"/>
                          <w:rPr>
                            <w:rFonts w:ascii="Times New Roman"/>
                            <w:sz w:val="16"/>
                          </w:rPr>
                        </w:pPr>
                        <w:r>
                          <w:rPr>
                            <w:rFonts w:ascii="Times New Roman"/>
                            <w:spacing w:val="-2"/>
                            <w:sz w:val="16"/>
                          </w:rPr>
                          <w:t>30204</w:t>
                        </w:r>
                      </w:p>
                    </w:tc>
                    <w:tc>
                      <w:tcPr>
                        <w:tcW w:w="1724" w:type="dxa"/>
                      </w:tcPr>
                      <w:p w:rsidR="0019528F" w:rsidRDefault="00F941DB">
                        <w:pPr>
                          <w:pStyle w:val="TableParagraph"/>
                          <w:spacing w:before="54"/>
                          <w:ind w:left="108"/>
                          <w:rPr>
                            <w:sz w:val="16"/>
                          </w:rPr>
                        </w:pPr>
                        <w:r>
                          <w:rPr>
                            <w:spacing w:val="-5"/>
                            <w:sz w:val="16"/>
                          </w:rPr>
                          <w:t>手续费</w:t>
                        </w:r>
                      </w:p>
                    </w:tc>
                    <w:tc>
                      <w:tcPr>
                        <w:tcW w:w="981" w:type="dxa"/>
                      </w:tcPr>
                      <w:p w:rsidR="0019528F" w:rsidRDefault="0019528F">
                        <w:pPr>
                          <w:pStyle w:val="TableParagraph"/>
                          <w:rPr>
                            <w:rFonts w:ascii="Times New Roman"/>
                            <w:sz w:val="16"/>
                          </w:rPr>
                        </w:pPr>
                      </w:p>
                    </w:tc>
                    <w:tc>
                      <w:tcPr>
                        <w:tcW w:w="856" w:type="dxa"/>
                      </w:tcPr>
                      <w:p w:rsidR="0019528F" w:rsidRDefault="00F941DB">
                        <w:pPr>
                          <w:pStyle w:val="TableParagraph"/>
                          <w:spacing w:before="64"/>
                          <w:ind w:left="107"/>
                          <w:rPr>
                            <w:rFonts w:ascii="Times New Roman"/>
                            <w:sz w:val="16"/>
                          </w:rPr>
                        </w:pPr>
                        <w:r>
                          <w:rPr>
                            <w:rFonts w:ascii="Times New Roman"/>
                            <w:spacing w:val="-2"/>
                            <w:sz w:val="16"/>
                          </w:rPr>
                          <w:t>31001</w:t>
                        </w:r>
                      </w:p>
                    </w:tc>
                    <w:tc>
                      <w:tcPr>
                        <w:tcW w:w="1676" w:type="dxa"/>
                      </w:tcPr>
                      <w:p w:rsidR="0019528F" w:rsidRDefault="00F941DB">
                        <w:pPr>
                          <w:pStyle w:val="TableParagraph"/>
                          <w:spacing w:before="54"/>
                          <w:ind w:left="108"/>
                          <w:rPr>
                            <w:sz w:val="16"/>
                          </w:rPr>
                        </w:pPr>
                        <w:r>
                          <w:rPr>
                            <w:spacing w:val="-4"/>
                            <w:sz w:val="16"/>
                          </w:rPr>
                          <w:t>房屋建筑物购建</w:t>
                        </w:r>
                      </w:p>
                    </w:tc>
                    <w:tc>
                      <w:tcPr>
                        <w:tcW w:w="927" w:type="dxa"/>
                      </w:tcPr>
                      <w:p w:rsidR="0019528F" w:rsidRDefault="0019528F">
                        <w:pPr>
                          <w:pStyle w:val="TableParagraph"/>
                          <w:rPr>
                            <w:rFonts w:ascii="Times New Roman"/>
                            <w:sz w:val="16"/>
                          </w:rPr>
                        </w:pPr>
                      </w:p>
                    </w:tc>
                  </w:tr>
                  <w:tr w:rsidR="0019528F">
                    <w:trPr>
                      <w:trHeight w:val="311"/>
                    </w:trPr>
                    <w:tc>
                      <w:tcPr>
                        <w:tcW w:w="938" w:type="dxa"/>
                      </w:tcPr>
                      <w:p w:rsidR="0019528F" w:rsidRDefault="00F941DB">
                        <w:pPr>
                          <w:pStyle w:val="TableParagraph"/>
                          <w:spacing w:before="64"/>
                          <w:ind w:left="107"/>
                          <w:rPr>
                            <w:rFonts w:ascii="Times New Roman"/>
                            <w:sz w:val="16"/>
                          </w:rPr>
                        </w:pPr>
                        <w:r>
                          <w:rPr>
                            <w:rFonts w:ascii="Times New Roman"/>
                            <w:spacing w:val="-2"/>
                            <w:sz w:val="16"/>
                          </w:rPr>
                          <w:t>30107</w:t>
                        </w:r>
                      </w:p>
                    </w:tc>
                    <w:tc>
                      <w:tcPr>
                        <w:tcW w:w="2007" w:type="dxa"/>
                      </w:tcPr>
                      <w:p w:rsidR="0019528F" w:rsidRDefault="00F941DB">
                        <w:pPr>
                          <w:pStyle w:val="TableParagraph"/>
                          <w:spacing w:before="53"/>
                          <w:ind w:left="107"/>
                          <w:rPr>
                            <w:sz w:val="16"/>
                          </w:rPr>
                        </w:pPr>
                        <w:r>
                          <w:rPr>
                            <w:spacing w:val="-4"/>
                            <w:sz w:val="16"/>
                          </w:rPr>
                          <w:t>绩效工资</w:t>
                        </w:r>
                      </w:p>
                    </w:tc>
                    <w:tc>
                      <w:tcPr>
                        <w:tcW w:w="884" w:type="dxa"/>
                      </w:tcPr>
                      <w:p w:rsidR="0019528F" w:rsidRDefault="00F941DB">
                        <w:pPr>
                          <w:pStyle w:val="TableParagraph"/>
                          <w:spacing w:before="64"/>
                          <w:ind w:right="96"/>
                          <w:jc w:val="right"/>
                          <w:rPr>
                            <w:rFonts w:ascii="Times New Roman"/>
                            <w:sz w:val="16"/>
                          </w:rPr>
                        </w:pPr>
                        <w:r>
                          <w:rPr>
                            <w:rFonts w:ascii="Times New Roman"/>
                            <w:spacing w:val="-2"/>
                            <w:sz w:val="16"/>
                          </w:rPr>
                          <w:t>20.71</w:t>
                        </w:r>
                      </w:p>
                    </w:tc>
                    <w:tc>
                      <w:tcPr>
                        <w:tcW w:w="992" w:type="dxa"/>
                      </w:tcPr>
                      <w:p w:rsidR="0019528F" w:rsidRDefault="00F941DB">
                        <w:pPr>
                          <w:pStyle w:val="TableParagraph"/>
                          <w:spacing w:before="64"/>
                          <w:ind w:left="106"/>
                          <w:rPr>
                            <w:rFonts w:ascii="Times New Roman"/>
                            <w:sz w:val="16"/>
                          </w:rPr>
                        </w:pPr>
                        <w:r>
                          <w:rPr>
                            <w:rFonts w:ascii="Times New Roman"/>
                            <w:spacing w:val="-2"/>
                            <w:sz w:val="16"/>
                          </w:rPr>
                          <w:t>30205</w:t>
                        </w:r>
                      </w:p>
                    </w:tc>
                    <w:tc>
                      <w:tcPr>
                        <w:tcW w:w="1724" w:type="dxa"/>
                      </w:tcPr>
                      <w:p w:rsidR="0019528F" w:rsidRDefault="00F941DB">
                        <w:pPr>
                          <w:pStyle w:val="TableParagraph"/>
                          <w:spacing w:before="53"/>
                          <w:ind w:left="108"/>
                          <w:rPr>
                            <w:sz w:val="16"/>
                          </w:rPr>
                        </w:pPr>
                        <w:r>
                          <w:rPr>
                            <w:spacing w:val="-6"/>
                            <w:sz w:val="16"/>
                          </w:rPr>
                          <w:t>水费</w:t>
                        </w:r>
                      </w:p>
                    </w:tc>
                    <w:tc>
                      <w:tcPr>
                        <w:tcW w:w="981" w:type="dxa"/>
                      </w:tcPr>
                      <w:p w:rsidR="0019528F" w:rsidRDefault="0019528F">
                        <w:pPr>
                          <w:pStyle w:val="TableParagraph"/>
                          <w:rPr>
                            <w:rFonts w:ascii="Times New Roman"/>
                            <w:sz w:val="16"/>
                          </w:rPr>
                        </w:pPr>
                      </w:p>
                    </w:tc>
                    <w:tc>
                      <w:tcPr>
                        <w:tcW w:w="856" w:type="dxa"/>
                      </w:tcPr>
                      <w:p w:rsidR="0019528F" w:rsidRDefault="00F941DB">
                        <w:pPr>
                          <w:pStyle w:val="TableParagraph"/>
                          <w:spacing w:before="64"/>
                          <w:ind w:left="107"/>
                          <w:rPr>
                            <w:rFonts w:ascii="Times New Roman"/>
                            <w:sz w:val="16"/>
                          </w:rPr>
                        </w:pPr>
                        <w:r>
                          <w:rPr>
                            <w:rFonts w:ascii="Times New Roman"/>
                            <w:spacing w:val="-2"/>
                            <w:sz w:val="16"/>
                          </w:rPr>
                          <w:t>31002</w:t>
                        </w:r>
                      </w:p>
                    </w:tc>
                    <w:tc>
                      <w:tcPr>
                        <w:tcW w:w="1676" w:type="dxa"/>
                      </w:tcPr>
                      <w:p w:rsidR="0019528F" w:rsidRDefault="00F941DB">
                        <w:pPr>
                          <w:pStyle w:val="TableParagraph"/>
                          <w:spacing w:before="53"/>
                          <w:ind w:left="108"/>
                          <w:rPr>
                            <w:sz w:val="16"/>
                          </w:rPr>
                        </w:pPr>
                        <w:r>
                          <w:rPr>
                            <w:spacing w:val="-4"/>
                            <w:sz w:val="16"/>
                          </w:rPr>
                          <w:t>办公设备购置</w:t>
                        </w:r>
                      </w:p>
                    </w:tc>
                    <w:tc>
                      <w:tcPr>
                        <w:tcW w:w="927" w:type="dxa"/>
                      </w:tcPr>
                      <w:p w:rsidR="0019528F" w:rsidRDefault="0019528F">
                        <w:pPr>
                          <w:pStyle w:val="TableParagraph"/>
                          <w:rPr>
                            <w:rFonts w:ascii="Times New Roman"/>
                            <w:sz w:val="16"/>
                          </w:rPr>
                        </w:pPr>
                      </w:p>
                    </w:tc>
                  </w:tr>
                  <w:tr w:rsidR="0019528F">
                    <w:trPr>
                      <w:trHeight w:val="624"/>
                    </w:trPr>
                    <w:tc>
                      <w:tcPr>
                        <w:tcW w:w="938" w:type="dxa"/>
                      </w:tcPr>
                      <w:p w:rsidR="0019528F" w:rsidRDefault="0019528F">
                        <w:pPr>
                          <w:pStyle w:val="TableParagraph"/>
                          <w:spacing w:before="2"/>
                          <w:rPr>
                            <w:sz w:val="17"/>
                          </w:rPr>
                        </w:pPr>
                      </w:p>
                      <w:p w:rsidR="0019528F" w:rsidRDefault="00F941DB">
                        <w:pPr>
                          <w:pStyle w:val="TableParagraph"/>
                          <w:ind w:left="107"/>
                          <w:rPr>
                            <w:rFonts w:ascii="Times New Roman"/>
                            <w:sz w:val="16"/>
                          </w:rPr>
                        </w:pPr>
                        <w:r>
                          <w:rPr>
                            <w:rFonts w:ascii="Times New Roman"/>
                            <w:spacing w:val="-2"/>
                            <w:sz w:val="16"/>
                          </w:rPr>
                          <w:t>30108</w:t>
                        </w:r>
                      </w:p>
                    </w:tc>
                    <w:tc>
                      <w:tcPr>
                        <w:tcW w:w="2007" w:type="dxa"/>
                      </w:tcPr>
                      <w:p w:rsidR="0019528F" w:rsidRDefault="00F941DB">
                        <w:pPr>
                          <w:pStyle w:val="TableParagraph"/>
                          <w:spacing w:before="53"/>
                          <w:ind w:left="107"/>
                          <w:rPr>
                            <w:sz w:val="16"/>
                          </w:rPr>
                        </w:pPr>
                        <w:r>
                          <w:rPr>
                            <w:spacing w:val="-3"/>
                            <w:sz w:val="16"/>
                          </w:rPr>
                          <w:t>机关事业单位基本养老保</w:t>
                        </w:r>
                      </w:p>
                      <w:p w:rsidR="0019528F" w:rsidRDefault="00F941DB">
                        <w:pPr>
                          <w:pStyle w:val="TableParagraph"/>
                          <w:spacing w:before="107"/>
                          <w:ind w:left="107"/>
                          <w:rPr>
                            <w:sz w:val="16"/>
                          </w:rPr>
                        </w:pPr>
                        <w:r>
                          <w:rPr>
                            <w:spacing w:val="-5"/>
                            <w:sz w:val="16"/>
                          </w:rPr>
                          <w:t>险缴费</w:t>
                        </w:r>
                      </w:p>
                    </w:tc>
                    <w:tc>
                      <w:tcPr>
                        <w:tcW w:w="884" w:type="dxa"/>
                      </w:tcPr>
                      <w:p w:rsidR="0019528F" w:rsidRDefault="0019528F">
                        <w:pPr>
                          <w:pStyle w:val="TableParagraph"/>
                          <w:spacing w:before="2"/>
                          <w:rPr>
                            <w:sz w:val="17"/>
                          </w:rPr>
                        </w:pPr>
                      </w:p>
                      <w:p w:rsidR="0019528F" w:rsidRDefault="00F941DB">
                        <w:pPr>
                          <w:pStyle w:val="TableParagraph"/>
                          <w:ind w:right="96"/>
                          <w:jc w:val="right"/>
                          <w:rPr>
                            <w:rFonts w:ascii="Times New Roman"/>
                            <w:sz w:val="16"/>
                          </w:rPr>
                        </w:pPr>
                        <w:r>
                          <w:rPr>
                            <w:rFonts w:ascii="Times New Roman"/>
                            <w:spacing w:val="-2"/>
                            <w:sz w:val="16"/>
                          </w:rPr>
                          <w:t>28.39</w:t>
                        </w:r>
                      </w:p>
                    </w:tc>
                    <w:tc>
                      <w:tcPr>
                        <w:tcW w:w="992" w:type="dxa"/>
                      </w:tcPr>
                      <w:p w:rsidR="0019528F" w:rsidRDefault="0019528F">
                        <w:pPr>
                          <w:pStyle w:val="TableParagraph"/>
                          <w:spacing w:before="2"/>
                          <w:rPr>
                            <w:sz w:val="17"/>
                          </w:rPr>
                        </w:pPr>
                      </w:p>
                      <w:p w:rsidR="0019528F" w:rsidRDefault="00F941DB">
                        <w:pPr>
                          <w:pStyle w:val="TableParagraph"/>
                          <w:ind w:left="106"/>
                          <w:rPr>
                            <w:rFonts w:ascii="Times New Roman"/>
                            <w:sz w:val="16"/>
                          </w:rPr>
                        </w:pPr>
                        <w:r>
                          <w:rPr>
                            <w:rFonts w:ascii="Times New Roman"/>
                            <w:spacing w:val="-2"/>
                            <w:sz w:val="16"/>
                          </w:rPr>
                          <w:t>30206</w:t>
                        </w:r>
                      </w:p>
                    </w:tc>
                    <w:tc>
                      <w:tcPr>
                        <w:tcW w:w="1724" w:type="dxa"/>
                      </w:tcPr>
                      <w:p w:rsidR="0019528F" w:rsidRDefault="0019528F">
                        <w:pPr>
                          <w:pStyle w:val="TableParagraph"/>
                          <w:spacing w:before="4"/>
                          <w:rPr>
                            <w:sz w:val="16"/>
                          </w:rPr>
                        </w:pPr>
                      </w:p>
                      <w:p w:rsidR="0019528F" w:rsidRDefault="00F941DB">
                        <w:pPr>
                          <w:pStyle w:val="TableParagraph"/>
                          <w:ind w:left="108"/>
                          <w:rPr>
                            <w:sz w:val="16"/>
                          </w:rPr>
                        </w:pPr>
                        <w:r>
                          <w:rPr>
                            <w:spacing w:val="-6"/>
                            <w:sz w:val="16"/>
                          </w:rPr>
                          <w:t>电费</w:t>
                        </w:r>
                      </w:p>
                    </w:tc>
                    <w:tc>
                      <w:tcPr>
                        <w:tcW w:w="981" w:type="dxa"/>
                      </w:tcPr>
                      <w:p w:rsidR="0019528F" w:rsidRDefault="0019528F">
                        <w:pPr>
                          <w:pStyle w:val="TableParagraph"/>
                          <w:rPr>
                            <w:rFonts w:ascii="Times New Roman"/>
                            <w:sz w:val="16"/>
                          </w:rPr>
                        </w:pPr>
                      </w:p>
                    </w:tc>
                    <w:tc>
                      <w:tcPr>
                        <w:tcW w:w="856" w:type="dxa"/>
                      </w:tcPr>
                      <w:p w:rsidR="0019528F" w:rsidRDefault="0019528F">
                        <w:pPr>
                          <w:pStyle w:val="TableParagraph"/>
                          <w:spacing w:before="2"/>
                          <w:rPr>
                            <w:sz w:val="17"/>
                          </w:rPr>
                        </w:pPr>
                      </w:p>
                      <w:p w:rsidR="0019528F" w:rsidRDefault="00F941DB">
                        <w:pPr>
                          <w:pStyle w:val="TableParagraph"/>
                          <w:ind w:left="107"/>
                          <w:rPr>
                            <w:rFonts w:ascii="Times New Roman"/>
                            <w:sz w:val="16"/>
                          </w:rPr>
                        </w:pPr>
                        <w:r>
                          <w:rPr>
                            <w:rFonts w:ascii="Times New Roman"/>
                            <w:spacing w:val="-2"/>
                            <w:sz w:val="16"/>
                          </w:rPr>
                          <w:t>31003</w:t>
                        </w:r>
                      </w:p>
                    </w:tc>
                    <w:tc>
                      <w:tcPr>
                        <w:tcW w:w="1676" w:type="dxa"/>
                      </w:tcPr>
                      <w:p w:rsidR="0019528F" w:rsidRDefault="0019528F">
                        <w:pPr>
                          <w:pStyle w:val="TableParagraph"/>
                          <w:spacing w:before="4"/>
                          <w:rPr>
                            <w:sz w:val="16"/>
                          </w:rPr>
                        </w:pPr>
                      </w:p>
                      <w:p w:rsidR="0019528F" w:rsidRDefault="00F941DB">
                        <w:pPr>
                          <w:pStyle w:val="TableParagraph"/>
                          <w:ind w:left="108"/>
                          <w:rPr>
                            <w:sz w:val="16"/>
                          </w:rPr>
                        </w:pPr>
                        <w:r>
                          <w:rPr>
                            <w:spacing w:val="-4"/>
                            <w:sz w:val="16"/>
                          </w:rPr>
                          <w:t>专用设备购置</w:t>
                        </w:r>
                      </w:p>
                    </w:tc>
                    <w:tc>
                      <w:tcPr>
                        <w:tcW w:w="927" w:type="dxa"/>
                      </w:tcPr>
                      <w:p w:rsidR="0019528F" w:rsidRDefault="0019528F">
                        <w:pPr>
                          <w:pStyle w:val="TableParagraph"/>
                          <w:rPr>
                            <w:rFonts w:ascii="Times New Roman"/>
                            <w:sz w:val="16"/>
                          </w:rPr>
                        </w:pPr>
                      </w:p>
                    </w:tc>
                  </w:tr>
                  <w:tr w:rsidR="0019528F">
                    <w:trPr>
                      <w:trHeight w:val="311"/>
                    </w:trPr>
                    <w:tc>
                      <w:tcPr>
                        <w:tcW w:w="938" w:type="dxa"/>
                      </w:tcPr>
                      <w:p w:rsidR="0019528F" w:rsidRDefault="00F941DB">
                        <w:pPr>
                          <w:pStyle w:val="TableParagraph"/>
                          <w:spacing w:before="66"/>
                          <w:ind w:left="107"/>
                          <w:rPr>
                            <w:rFonts w:ascii="Times New Roman"/>
                            <w:sz w:val="16"/>
                          </w:rPr>
                        </w:pPr>
                        <w:r>
                          <w:rPr>
                            <w:rFonts w:ascii="Times New Roman"/>
                            <w:spacing w:val="-2"/>
                            <w:sz w:val="16"/>
                          </w:rPr>
                          <w:t>30109</w:t>
                        </w:r>
                      </w:p>
                    </w:tc>
                    <w:tc>
                      <w:tcPr>
                        <w:tcW w:w="2007" w:type="dxa"/>
                      </w:tcPr>
                      <w:p w:rsidR="0019528F" w:rsidRDefault="00F941DB">
                        <w:pPr>
                          <w:pStyle w:val="TableParagraph"/>
                          <w:spacing w:before="55"/>
                          <w:ind w:left="107"/>
                          <w:rPr>
                            <w:sz w:val="16"/>
                          </w:rPr>
                        </w:pPr>
                        <w:r>
                          <w:rPr>
                            <w:spacing w:val="-4"/>
                            <w:sz w:val="16"/>
                          </w:rPr>
                          <w:t>职业年金缴费</w:t>
                        </w:r>
                      </w:p>
                    </w:tc>
                    <w:tc>
                      <w:tcPr>
                        <w:tcW w:w="884" w:type="dxa"/>
                      </w:tcPr>
                      <w:p w:rsidR="0019528F" w:rsidRDefault="00F941DB">
                        <w:pPr>
                          <w:pStyle w:val="TableParagraph"/>
                          <w:spacing w:before="66"/>
                          <w:ind w:right="96"/>
                          <w:jc w:val="right"/>
                          <w:rPr>
                            <w:rFonts w:ascii="Times New Roman"/>
                            <w:sz w:val="16"/>
                          </w:rPr>
                        </w:pPr>
                        <w:r>
                          <w:rPr>
                            <w:rFonts w:ascii="Times New Roman"/>
                            <w:spacing w:val="-2"/>
                            <w:sz w:val="16"/>
                          </w:rPr>
                          <w:t>14.21</w:t>
                        </w:r>
                      </w:p>
                    </w:tc>
                    <w:tc>
                      <w:tcPr>
                        <w:tcW w:w="992" w:type="dxa"/>
                      </w:tcPr>
                      <w:p w:rsidR="0019528F" w:rsidRDefault="00F941DB">
                        <w:pPr>
                          <w:pStyle w:val="TableParagraph"/>
                          <w:spacing w:before="66"/>
                          <w:ind w:left="106"/>
                          <w:rPr>
                            <w:rFonts w:ascii="Times New Roman"/>
                            <w:sz w:val="16"/>
                          </w:rPr>
                        </w:pPr>
                        <w:r>
                          <w:rPr>
                            <w:rFonts w:ascii="Times New Roman"/>
                            <w:spacing w:val="-2"/>
                            <w:sz w:val="16"/>
                          </w:rPr>
                          <w:t>30207</w:t>
                        </w:r>
                      </w:p>
                    </w:tc>
                    <w:tc>
                      <w:tcPr>
                        <w:tcW w:w="1724" w:type="dxa"/>
                      </w:tcPr>
                      <w:p w:rsidR="0019528F" w:rsidRDefault="00F941DB">
                        <w:pPr>
                          <w:pStyle w:val="TableParagraph"/>
                          <w:spacing w:before="55"/>
                          <w:ind w:left="108"/>
                          <w:rPr>
                            <w:sz w:val="16"/>
                          </w:rPr>
                        </w:pPr>
                        <w:r>
                          <w:rPr>
                            <w:spacing w:val="-5"/>
                            <w:sz w:val="16"/>
                          </w:rPr>
                          <w:t>邮电费</w:t>
                        </w:r>
                      </w:p>
                    </w:tc>
                    <w:tc>
                      <w:tcPr>
                        <w:tcW w:w="981" w:type="dxa"/>
                      </w:tcPr>
                      <w:p w:rsidR="0019528F" w:rsidRDefault="00F941DB">
                        <w:pPr>
                          <w:pStyle w:val="TableParagraph"/>
                          <w:spacing w:before="66"/>
                          <w:ind w:right="94"/>
                          <w:jc w:val="right"/>
                          <w:rPr>
                            <w:rFonts w:ascii="Times New Roman"/>
                            <w:sz w:val="16"/>
                          </w:rPr>
                        </w:pPr>
                        <w:r>
                          <w:rPr>
                            <w:rFonts w:ascii="Times New Roman"/>
                            <w:spacing w:val="-4"/>
                            <w:sz w:val="16"/>
                          </w:rPr>
                          <w:t>0.20</w:t>
                        </w:r>
                      </w:p>
                    </w:tc>
                    <w:tc>
                      <w:tcPr>
                        <w:tcW w:w="856" w:type="dxa"/>
                      </w:tcPr>
                      <w:p w:rsidR="0019528F" w:rsidRDefault="00F941DB">
                        <w:pPr>
                          <w:pStyle w:val="TableParagraph"/>
                          <w:spacing w:before="66"/>
                          <w:ind w:left="107"/>
                          <w:rPr>
                            <w:rFonts w:ascii="Times New Roman"/>
                            <w:sz w:val="16"/>
                          </w:rPr>
                        </w:pPr>
                        <w:r>
                          <w:rPr>
                            <w:rFonts w:ascii="Times New Roman"/>
                            <w:spacing w:val="-2"/>
                            <w:sz w:val="16"/>
                          </w:rPr>
                          <w:t>31005</w:t>
                        </w:r>
                      </w:p>
                    </w:tc>
                    <w:tc>
                      <w:tcPr>
                        <w:tcW w:w="1676" w:type="dxa"/>
                      </w:tcPr>
                      <w:p w:rsidR="0019528F" w:rsidRDefault="00F941DB">
                        <w:pPr>
                          <w:pStyle w:val="TableParagraph"/>
                          <w:spacing w:before="55"/>
                          <w:ind w:left="108"/>
                          <w:rPr>
                            <w:sz w:val="16"/>
                          </w:rPr>
                        </w:pPr>
                        <w:r>
                          <w:rPr>
                            <w:spacing w:val="-4"/>
                            <w:sz w:val="16"/>
                          </w:rPr>
                          <w:t>基础设施建设</w:t>
                        </w:r>
                      </w:p>
                    </w:tc>
                    <w:tc>
                      <w:tcPr>
                        <w:tcW w:w="927" w:type="dxa"/>
                      </w:tcPr>
                      <w:p w:rsidR="0019528F" w:rsidRDefault="0019528F">
                        <w:pPr>
                          <w:pStyle w:val="TableParagraph"/>
                          <w:rPr>
                            <w:rFonts w:ascii="Times New Roman"/>
                            <w:sz w:val="16"/>
                          </w:rPr>
                        </w:pPr>
                      </w:p>
                    </w:tc>
                  </w:tr>
                  <w:tr w:rsidR="0019528F">
                    <w:trPr>
                      <w:trHeight w:val="312"/>
                    </w:trPr>
                    <w:tc>
                      <w:tcPr>
                        <w:tcW w:w="938" w:type="dxa"/>
                      </w:tcPr>
                      <w:p w:rsidR="0019528F" w:rsidRDefault="00F941DB">
                        <w:pPr>
                          <w:pStyle w:val="TableParagraph"/>
                          <w:spacing w:before="65"/>
                          <w:ind w:left="107"/>
                          <w:rPr>
                            <w:rFonts w:ascii="Times New Roman"/>
                            <w:sz w:val="16"/>
                          </w:rPr>
                        </w:pPr>
                        <w:r>
                          <w:rPr>
                            <w:rFonts w:ascii="Times New Roman"/>
                            <w:spacing w:val="-2"/>
                            <w:sz w:val="16"/>
                          </w:rPr>
                          <w:t>30110</w:t>
                        </w:r>
                      </w:p>
                    </w:tc>
                    <w:tc>
                      <w:tcPr>
                        <w:tcW w:w="2007" w:type="dxa"/>
                      </w:tcPr>
                      <w:p w:rsidR="0019528F" w:rsidRDefault="00F941DB">
                        <w:pPr>
                          <w:pStyle w:val="TableParagraph"/>
                          <w:spacing w:before="54"/>
                          <w:ind w:left="107"/>
                          <w:rPr>
                            <w:sz w:val="16"/>
                          </w:rPr>
                        </w:pPr>
                        <w:r>
                          <w:rPr>
                            <w:spacing w:val="-3"/>
                            <w:sz w:val="16"/>
                          </w:rPr>
                          <w:t>职工基本医疗保险缴费</w:t>
                        </w:r>
                      </w:p>
                    </w:tc>
                    <w:tc>
                      <w:tcPr>
                        <w:tcW w:w="884" w:type="dxa"/>
                      </w:tcPr>
                      <w:p w:rsidR="0019528F" w:rsidRDefault="00F941DB">
                        <w:pPr>
                          <w:pStyle w:val="TableParagraph"/>
                          <w:spacing w:before="65"/>
                          <w:ind w:right="96"/>
                          <w:jc w:val="right"/>
                          <w:rPr>
                            <w:rFonts w:ascii="Times New Roman"/>
                            <w:sz w:val="16"/>
                          </w:rPr>
                        </w:pPr>
                        <w:r>
                          <w:rPr>
                            <w:rFonts w:ascii="Times New Roman"/>
                            <w:spacing w:val="-2"/>
                            <w:sz w:val="16"/>
                          </w:rPr>
                          <w:t>10.97</w:t>
                        </w:r>
                      </w:p>
                    </w:tc>
                    <w:tc>
                      <w:tcPr>
                        <w:tcW w:w="992" w:type="dxa"/>
                      </w:tcPr>
                      <w:p w:rsidR="0019528F" w:rsidRDefault="00F941DB">
                        <w:pPr>
                          <w:pStyle w:val="TableParagraph"/>
                          <w:spacing w:before="65"/>
                          <w:ind w:left="106"/>
                          <w:rPr>
                            <w:rFonts w:ascii="Times New Roman"/>
                            <w:sz w:val="16"/>
                          </w:rPr>
                        </w:pPr>
                        <w:r>
                          <w:rPr>
                            <w:rFonts w:ascii="Times New Roman"/>
                            <w:spacing w:val="-2"/>
                            <w:sz w:val="16"/>
                          </w:rPr>
                          <w:t>30208</w:t>
                        </w:r>
                      </w:p>
                    </w:tc>
                    <w:tc>
                      <w:tcPr>
                        <w:tcW w:w="1724" w:type="dxa"/>
                      </w:tcPr>
                      <w:p w:rsidR="0019528F" w:rsidRDefault="00F941DB">
                        <w:pPr>
                          <w:pStyle w:val="TableParagraph"/>
                          <w:spacing w:before="54"/>
                          <w:ind w:left="108"/>
                          <w:rPr>
                            <w:sz w:val="16"/>
                          </w:rPr>
                        </w:pPr>
                        <w:r>
                          <w:rPr>
                            <w:spacing w:val="-5"/>
                            <w:sz w:val="16"/>
                          </w:rPr>
                          <w:t>取暖费</w:t>
                        </w:r>
                      </w:p>
                    </w:tc>
                    <w:tc>
                      <w:tcPr>
                        <w:tcW w:w="981" w:type="dxa"/>
                      </w:tcPr>
                      <w:p w:rsidR="0019528F" w:rsidRDefault="0019528F">
                        <w:pPr>
                          <w:pStyle w:val="TableParagraph"/>
                          <w:rPr>
                            <w:rFonts w:ascii="Times New Roman"/>
                            <w:sz w:val="16"/>
                          </w:rPr>
                        </w:pPr>
                      </w:p>
                    </w:tc>
                    <w:tc>
                      <w:tcPr>
                        <w:tcW w:w="856" w:type="dxa"/>
                      </w:tcPr>
                      <w:p w:rsidR="0019528F" w:rsidRDefault="00F941DB">
                        <w:pPr>
                          <w:pStyle w:val="TableParagraph"/>
                          <w:spacing w:before="65"/>
                          <w:ind w:left="107"/>
                          <w:rPr>
                            <w:rFonts w:ascii="Times New Roman"/>
                            <w:sz w:val="16"/>
                          </w:rPr>
                        </w:pPr>
                        <w:r>
                          <w:rPr>
                            <w:rFonts w:ascii="Times New Roman"/>
                            <w:spacing w:val="-2"/>
                            <w:sz w:val="16"/>
                          </w:rPr>
                          <w:t>31006</w:t>
                        </w:r>
                      </w:p>
                    </w:tc>
                    <w:tc>
                      <w:tcPr>
                        <w:tcW w:w="1676" w:type="dxa"/>
                      </w:tcPr>
                      <w:p w:rsidR="0019528F" w:rsidRDefault="00F941DB">
                        <w:pPr>
                          <w:pStyle w:val="TableParagraph"/>
                          <w:spacing w:before="54"/>
                          <w:ind w:left="108"/>
                          <w:rPr>
                            <w:sz w:val="16"/>
                          </w:rPr>
                        </w:pPr>
                        <w:r>
                          <w:rPr>
                            <w:spacing w:val="-4"/>
                            <w:sz w:val="16"/>
                          </w:rPr>
                          <w:t>大型修缮</w:t>
                        </w:r>
                      </w:p>
                    </w:tc>
                    <w:tc>
                      <w:tcPr>
                        <w:tcW w:w="927" w:type="dxa"/>
                      </w:tcPr>
                      <w:p w:rsidR="0019528F" w:rsidRDefault="0019528F">
                        <w:pPr>
                          <w:pStyle w:val="TableParagraph"/>
                          <w:rPr>
                            <w:rFonts w:ascii="Times New Roman"/>
                            <w:sz w:val="16"/>
                          </w:rPr>
                        </w:pPr>
                      </w:p>
                    </w:tc>
                  </w:tr>
                  <w:tr w:rsidR="0019528F">
                    <w:trPr>
                      <w:trHeight w:val="623"/>
                    </w:trPr>
                    <w:tc>
                      <w:tcPr>
                        <w:tcW w:w="938" w:type="dxa"/>
                      </w:tcPr>
                      <w:p w:rsidR="0019528F" w:rsidRDefault="0019528F">
                        <w:pPr>
                          <w:pStyle w:val="TableParagraph"/>
                          <w:spacing w:before="3"/>
                          <w:rPr>
                            <w:sz w:val="17"/>
                          </w:rPr>
                        </w:pPr>
                      </w:p>
                      <w:p w:rsidR="0019528F" w:rsidRDefault="00F941DB">
                        <w:pPr>
                          <w:pStyle w:val="TableParagraph"/>
                          <w:ind w:left="107"/>
                          <w:rPr>
                            <w:rFonts w:ascii="Times New Roman"/>
                            <w:sz w:val="16"/>
                          </w:rPr>
                        </w:pPr>
                        <w:r>
                          <w:rPr>
                            <w:rFonts w:ascii="Times New Roman"/>
                            <w:spacing w:val="-2"/>
                            <w:sz w:val="16"/>
                          </w:rPr>
                          <w:t>30111</w:t>
                        </w:r>
                      </w:p>
                    </w:tc>
                    <w:tc>
                      <w:tcPr>
                        <w:tcW w:w="2007" w:type="dxa"/>
                      </w:tcPr>
                      <w:p w:rsidR="0019528F" w:rsidRDefault="0019528F">
                        <w:pPr>
                          <w:pStyle w:val="TableParagraph"/>
                          <w:spacing w:before="5"/>
                          <w:rPr>
                            <w:sz w:val="16"/>
                          </w:rPr>
                        </w:pPr>
                      </w:p>
                      <w:p w:rsidR="0019528F" w:rsidRDefault="00F941DB">
                        <w:pPr>
                          <w:pStyle w:val="TableParagraph"/>
                          <w:ind w:left="107"/>
                          <w:rPr>
                            <w:sz w:val="16"/>
                          </w:rPr>
                        </w:pPr>
                        <w:r>
                          <w:rPr>
                            <w:spacing w:val="-3"/>
                            <w:sz w:val="16"/>
                          </w:rPr>
                          <w:t>公务员医疗补助缴费</w:t>
                        </w:r>
                      </w:p>
                    </w:tc>
                    <w:tc>
                      <w:tcPr>
                        <w:tcW w:w="884" w:type="dxa"/>
                      </w:tcPr>
                      <w:p w:rsidR="0019528F" w:rsidRDefault="0019528F">
                        <w:pPr>
                          <w:pStyle w:val="TableParagraph"/>
                          <w:spacing w:before="3"/>
                          <w:rPr>
                            <w:sz w:val="17"/>
                          </w:rPr>
                        </w:pPr>
                      </w:p>
                      <w:p w:rsidR="0019528F" w:rsidRDefault="00F941DB">
                        <w:pPr>
                          <w:pStyle w:val="TableParagraph"/>
                          <w:ind w:right="96"/>
                          <w:jc w:val="right"/>
                          <w:rPr>
                            <w:rFonts w:ascii="Times New Roman"/>
                            <w:sz w:val="16"/>
                          </w:rPr>
                        </w:pPr>
                        <w:r>
                          <w:rPr>
                            <w:rFonts w:ascii="Times New Roman"/>
                            <w:spacing w:val="-2"/>
                            <w:sz w:val="16"/>
                          </w:rPr>
                          <w:t>13.50</w:t>
                        </w:r>
                      </w:p>
                    </w:tc>
                    <w:tc>
                      <w:tcPr>
                        <w:tcW w:w="992" w:type="dxa"/>
                      </w:tcPr>
                      <w:p w:rsidR="0019528F" w:rsidRDefault="0019528F">
                        <w:pPr>
                          <w:pStyle w:val="TableParagraph"/>
                          <w:spacing w:before="3"/>
                          <w:rPr>
                            <w:sz w:val="17"/>
                          </w:rPr>
                        </w:pPr>
                      </w:p>
                      <w:p w:rsidR="0019528F" w:rsidRDefault="00F941DB">
                        <w:pPr>
                          <w:pStyle w:val="TableParagraph"/>
                          <w:ind w:left="106"/>
                          <w:rPr>
                            <w:rFonts w:ascii="Times New Roman"/>
                            <w:sz w:val="16"/>
                          </w:rPr>
                        </w:pPr>
                        <w:r>
                          <w:rPr>
                            <w:rFonts w:ascii="Times New Roman"/>
                            <w:spacing w:val="-2"/>
                            <w:sz w:val="16"/>
                          </w:rPr>
                          <w:t>30209</w:t>
                        </w:r>
                      </w:p>
                    </w:tc>
                    <w:tc>
                      <w:tcPr>
                        <w:tcW w:w="1724" w:type="dxa"/>
                      </w:tcPr>
                      <w:p w:rsidR="0019528F" w:rsidRDefault="0019528F">
                        <w:pPr>
                          <w:pStyle w:val="TableParagraph"/>
                          <w:spacing w:before="5"/>
                          <w:rPr>
                            <w:sz w:val="16"/>
                          </w:rPr>
                        </w:pPr>
                      </w:p>
                      <w:p w:rsidR="0019528F" w:rsidRDefault="00F941DB">
                        <w:pPr>
                          <w:pStyle w:val="TableParagraph"/>
                          <w:ind w:left="108"/>
                          <w:rPr>
                            <w:sz w:val="16"/>
                          </w:rPr>
                        </w:pPr>
                        <w:r>
                          <w:rPr>
                            <w:spacing w:val="-4"/>
                            <w:sz w:val="16"/>
                          </w:rPr>
                          <w:t>物业管理费</w:t>
                        </w:r>
                      </w:p>
                    </w:tc>
                    <w:tc>
                      <w:tcPr>
                        <w:tcW w:w="981" w:type="dxa"/>
                      </w:tcPr>
                      <w:p w:rsidR="0019528F" w:rsidRDefault="0019528F">
                        <w:pPr>
                          <w:pStyle w:val="TableParagraph"/>
                          <w:rPr>
                            <w:rFonts w:ascii="Times New Roman"/>
                            <w:sz w:val="16"/>
                          </w:rPr>
                        </w:pPr>
                      </w:p>
                    </w:tc>
                    <w:tc>
                      <w:tcPr>
                        <w:tcW w:w="856" w:type="dxa"/>
                      </w:tcPr>
                      <w:p w:rsidR="0019528F" w:rsidRDefault="0019528F">
                        <w:pPr>
                          <w:pStyle w:val="TableParagraph"/>
                          <w:spacing w:before="3"/>
                          <w:rPr>
                            <w:sz w:val="17"/>
                          </w:rPr>
                        </w:pPr>
                      </w:p>
                      <w:p w:rsidR="0019528F" w:rsidRDefault="00F941DB">
                        <w:pPr>
                          <w:pStyle w:val="TableParagraph"/>
                          <w:ind w:left="107"/>
                          <w:rPr>
                            <w:rFonts w:ascii="Times New Roman"/>
                            <w:sz w:val="16"/>
                          </w:rPr>
                        </w:pPr>
                        <w:r>
                          <w:rPr>
                            <w:rFonts w:ascii="Times New Roman"/>
                            <w:spacing w:val="-2"/>
                            <w:sz w:val="16"/>
                          </w:rPr>
                          <w:t>31007</w:t>
                        </w:r>
                      </w:p>
                    </w:tc>
                    <w:tc>
                      <w:tcPr>
                        <w:tcW w:w="1676" w:type="dxa"/>
                      </w:tcPr>
                      <w:p w:rsidR="0019528F" w:rsidRDefault="00F941DB">
                        <w:pPr>
                          <w:pStyle w:val="TableParagraph"/>
                          <w:spacing w:before="54"/>
                          <w:ind w:left="108"/>
                          <w:rPr>
                            <w:sz w:val="16"/>
                          </w:rPr>
                        </w:pPr>
                        <w:r>
                          <w:rPr>
                            <w:spacing w:val="-3"/>
                            <w:sz w:val="16"/>
                          </w:rPr>
                          <w:t>信息网络及软件购置</w:t>
                        </w:r>
                      </w:p>
                      <w:p w:rsidR="0019528F" w:rsidRDefault="00F941DB">
                        <w:pPr>
                          <w:pStyle w:val="TableParagraph"/>
                          <w:spacing w:before="107"/>
                          <w:ind w:left="108"/>
                          <w:rPr>
                            <w:sz w:val="16"/>
                          </w:rPr>
                        </w:pPr>
                        <w:r>
                          <w:rPr>
                            <w:spacing w:val="-6"/>
                            <w:sz w:val="16"/>
                          </w:rPr>
                          <w:t>更新</w:t>
                        </w:r>
                      </w:p>
                    </w:tc>
                    <w:tc>
                      <w:tcPr>
                        <w:tcW w:w="927" w:type="dxa"/>
                      </w:tcPr>
                      <w:p w:rsidR="0019528F" w:rsidRDefault="0019528F">
                        <w:pPr>
                          <w:pStyle w:val="TableParagraph"/>
                          <w:rPr>
                            <w:rFonts w:ascii="Times New Roman"/>
                            <w:sz w:val="16"/>
                          </w:rPr>
                        </w:pPr>
                      </w:p>
                    </w:tc>
                  </w:tr>
                  <w:tr w:rsidR="0019528F">
                    <w:trPr>
                      <w:trHeight w:val="311"/>
                    </w:trPr>
                    <w:tc>
                      <w:tcPr>
                        <w:tcW w:w="938" w:type="dxa"/>
                      </w:tcPr>
                      <w:p w:rsidR="0019528F" w:rsidRDefault="00F941DB">
                        <w:pPr>
                          <w:pStyle w:val="TableParagraph"/>
                          <w:spacing w:before="64"/>
                          <w:ind w:left="107"/>
                          <w:rPr>
                            <w:rFonts w:ascii="Times New Roman"/>
                            <w:sz w:val="16"/>
                          </w:rPr>
                        </w:pPr>
                        <w:r>
                          <w:rPr>
                            <w:rFonts w:ascii="Times New Roman"/>
                            <w:spacing w:val="-2"/>
                            <w:sz w:val="16"/>
                          </w:rPr>
                          <w:t>30112</w:t>
                        </w:r>
                      </w:p>
                    </w:tc>
                    <w:tc>
                      <w:tcPr>
                        <w:tcW w:w="2007" w:type="dxa"/>
                      </w:tcPr>
                      <w:p w:rsidR="0019528F" w:rsidRDefault="00F941DB">
                        <w:pPr>
                          <w:pStyle w:val="TableParagraph"/>
                          <w:spacing w:before="54"/>
                          <w:ind w:left="107"/>
                          <w:rPr>
                            <w:sz w:val="16"/>
                          </w:rPr>
                        </w:pPr>
                        <w:r>
                          <w:rPr>
                            <w:spacing w:val="-4"/>
                            <w:sz w:val="16"/>
                          </w:rPr>
                          <w:t>其他社会保障缴费</w:t>
                        </w:r>
                      </w:p>
                    </w:tc>
                    <w:tc>
                      <w:tcPr>
                        <w:tcW w:w="884" w:type="dxa"/>
                      </w:tcPr>
                      <w:p w:rsidR="0019528F" w:rsidRDefault="00F941DB">
                        <w:pPr>
                          <w:pStyle w:val="TableParagraph"/>
                          <w:spacing w:before="64"/>
                          <w:ind w:right="93"/>
                          <w:jc w:val="right"/>
                          <w:rPr>
                            <w:rFonts w:ascii="Times New Roman"/>
                            <w:sz w:val="16"/>
                          </w:rPr>
                        </w:pPr>
                        <w:r>
                          <w:rPr>
                            <w:rFonts w:ascii="Times New Roman"/>
                            <w:spacing w:val="-4"/>
                            <w:sz w:val="16"/>
                          </w:rPr>
                          <w:t>0.65</w:t>
                        </w:r>
                      </w:p>
                    </w:tc>
                    <w:tc>
                      <w:tcPr>
                        <w:tcW w:w="992" w:type="dxa"/>
                      </w:tcPr>
                      <w:p w:rsidR="0019528F" w:rsidRDefault="00F941DB">
                        <w:pPr>
                          <w:pStyle w:val="TableParagraph"/>
                          <w:spacing w:before="64"/>
                          <w:ind w:left="106"/>
                          <w:rPr>
                            <w:rFonts w:ascii="Times New Roman"/>
                            <w:sz w:val="16"/>
                          </w:rPr>
                        </w:pPr>
                        <w:r>
                          <w:rPr>
                            <w:rFonts w:ascii="Times New Roman"/>
                            <w:spacing w:val="-2"/>
                            <w:sz w:val="16"/>
                          </w:rPr>
                          <w:t>30211</w:t>
                        </w:r>
                      </w:p>
                    </w:tc>
                    <w:tc>
                      <w:tcPr>
                        <w:tcW w:w="1724" w:type="dxa"/>
                      </w:tcPr>
                      <w:p w:rsidR="0019528F" w:rsidRDefault="00F941DB">
                        <w:pPr>
                          <w:pStyle w:val="TableParagraph"/>
                          <w:spacing w:before="54"/>
                          <w:ind w:left="108"/>
                          <w:rPr>
                            <w:sz w:val="16"/>
                          </w:rPr>
                        </w:pPr>
                        <w:r>
                          <w:rPr>
                            <w:spacing w:val="-5"/>
                            <w:sz w:val="16"/>
                          </w:rPr>
                          <w:t>差旅费</w:t>
                        </w:r>
                      </w:p>
                    </w:tc>
                    <w:tc>
                      <w:tcPr>
                        <w:tcW w:w="981" w:type="dxa"/>
                      </w:tcPr>
                      <w:p w:rsidR="0019528F" w:rsidRDefault="00F941DB">
                        <w:pPr>
                          <w:pStyle w:val="TableParagraph"/>
                          <w:spacing w:before="64"/>
                          <w:ind w:right="94"/>
                          <w:jc w:val="right"/>
                          <w:rPr>
                            <w:rFonts w:ascii="Times New Roman"/>
                            <w:sz w:val="16"/>
                          </w:rPr>
                        </w:pPr>
                        <w:r>
                          <w:rPr>
                            <w:rFonts w:ascii="Times New Roman"/>
                            <w:spacing w:val="-4"/>
                            <w:sz w:val="16"/>
                          </w:rPr>
                          <w:t>4.75</w:t>
                        </w:r>
                      </w:p>
                    </w:tc>
                    <w:tc>
                      <w:tcPr>
                        <w:tcW w:w="856" w:type="dxa"/>
                      </w:tcPr>
                      <w:p w:rsidR="0019528F" w:rsidRDefault="00F941DB">
                        <w:pPr>
                          <w:pStyle w:val="TableParagraph"/>
                          <w:spacing w:before="64"/>
                          <w:ind w:left="107"/>
                          <w:rPr>
                            <w:rFonts w:ascii="Times New Roman"/>
                            <w:sz w:val="16"/>
                          </w:rPr>
                        </w:pPr>
                        <w:r>
                          <w:rPr>
                            <w:rFonts w:ascii="Times New Roman"/>
                            <w:spacing w:val="-2"/>
                            <w:sz w:val="16"/>
                          </w:rPr>
                          <w:t>31008</w:t>
                        </w:r>
                      </w:p>
                    </w:tc>
                    <w:tc>
                      <w:tcPr>
                        <w:tcW w:w="1676" w:type="dxa"/>
                      </w:tcPr>
                      <w:p w:rsidR="0019528F" w:rsidRDefault="00F941DB">
                        <w:pPr>
                          <w:pStyle w:val="TableParagraph"/>
                          <w:spacing w:before="54"/>
                          <w:ind w:left="108"/>
                          <w:rPr>
                            <w:sz w:val="16"/>
                          </w:rPr>
                        </w:pPr>
                        <w:r>
                          <w:rPr>
                            <w:spacing w:val="-4"/>
                            <w:sz w:val="16"/>
                          </w:rPr>
                          <w:t>物资储备</w:t>
                        </w:r>
                      </w:p>
                    </w:tc>
                    <w:tc>
                      <w:tcPr>
                        <w:tcW w:w="927" w:type="dxa"/>
                      </w:tcPr>
                      <w:p w:rsidR="0019528F" w:rsidRDefault="0019528F">
                        <w:pPr>
                          <w:pStyle w:val="TableParagraph"/>
                          <w:rPr>
                            <w:rFonts w:ascii="Times New Roman"/>
                            <w:sz w:val="16"/>
                          </w:rPr>
                        </w:pPr>
                      </w:p>
                    </w:tc>
                  </w:tr>
                  <w:tr w:rsidR="0019528F">
                    <w:trPr>
                      <w:trHeight w:val="312"/>
                    </w:trPr>
                    <w:tc>
                      <w:tcPr>
                        <w:tcW w:w="938" w:type="dxa"/>
                      </w:tcPr>
                      <w:p w:rsidR="0019528F" w:rsidRDefault="00F941DB">
                        <w:pPr>
                          <w:pStyle w:val="TableParagraph"/>
                          <w:spacing w:before="64"/>
                          <w:ind w:left="107"/>
                          <w:rPr>
                            <w:rFonts w:ascii="Times New Roman"/>
                            <w:sz w:val="16"/>
                          </w:rPr>
                        </w:pPr>
                        <w:r>
                          <w:rPr>
                            <w:rFonts w:ascii="Times New Roman"/>
                            <w:spacing w:val="-2"/>
                            <w:sz w:val="16"/>
                          </w:rPr>
                          <w:t>30113</w:t>
                        </w:r>
                      </w:p>
                    </w:tc>
                    <w:tc>
                      <w:tcPr>
                        <w:tcW w:w="2007" w:type="dxa"/>
                      </w:tcPr>
                      <w:p w:rsidR="0019528F" w:rsidRDefault="00F941DB">
                        <w:pPr>
                          <w:pStyle w:val="TableParagraph"/>
                          <w:spacing w:before="53"/>
                          <w:ind w:left="107"/>
                          <w:rPr>
                            <w:sz w:val="16"/>
                          </w:rPr>
                        </w:pPr>
                        <w:r>
                          <w:rPr>
                            <w:spacing w:val="-4"/>
                            <w:sz w:val="16"/>
                          </w:rPr>
                          <w:t>住房公积金</w:t>
                        </w:r>
                      </w:p>
                    </w:tc>
                    <w:tc>
                      <w:tcPr>
                        <w:tcW w:w="884" w:type="dxa"/>
                      </w:tcPr>
                      <w:p w:rsidR="0019528F" w:rsidRDefault="00F941DB">
                        <w:pPr>
                          <w:pStyle w:val="TableParagraph"/>
                          <w:spacing w:before="64"/>
                          <w:ind w:right="96"/>
                          <w:jc w:val="right"/>
                          <w:rPr>
                            <w:rFonts w:ascii="Times New Roman"/>
                            <w:sz w:val="16"/>
                          </w:rPr>
                        </w:pPr>
                        <w:r>
                          <w:rPr>
                            <w:rFonts w:ascii="Times New Roman"/>
                            <w:spacing w:val="-2"/>
                            <w:sz w:val="16"/>
                          </w:rPr>
                          <w:t>26.60</w:t>
                        </w:r>
                      </w:p>
                    </w:tc>
                    <w:tc>
                      <w:tcPr>
                        <w:tcW w:w="992" w:type="dxa"/>
                      </w:tcPr>
                      <w:p w:rsidR="0019528F" w:rsidRDefault="00F941DB">
                        <w:pPr>
                          <w:pStyle w:val="TableParagraph"/>
                          <w:spacing w:before="64"/>
                          <w:ind w:left="106"/>
                          <w:rPr>
                            <w:rFonts w:ascii="Times New Roman"/>
                            <w:sz w:val="16"/>
                          </w:rPr>
                        </w:pPr>
                        <w:r>
                          <w:rPr>
                            <w:rFonts w:ascii="Times New Roman"/>
                            <w:spacing w:val="-2"/>
                            <w:sz w:val="16"/>
                          </w:rPr>
                          <w:t>30212</w:t>
                        </w:r>
                      </w:p>
                    </w:tc>
                    <w:tc>
                      <w:tcPr>
                        <w:tcW w:w="1724" w:type="dxa"/>
                      </w:tcPr>
                      <w:p w:rsidR="0019528F" w:rsidRDefault="00F941DB">
                        <w:pPr>
                          <w:pStyle w:val="TableParagraph"/>
                          <w:spacing w:before="53"/>
                          <w:ind w:left="108"/>
                          <w:rPr>
                            <w:sz w:val="16"/>
                          </w:rPr>
                        </w:pPr>
                        <w:r>
                          <w:rPr>
                            <w:spacing w:val="-2"/>
                            <w:sz w:val="16"/>
                          </w:rPr>
                          <w:t>因公出国（境）</w:t>
                        </w:r>
                        <w:r>
                          <w:rPr>
                            <w:spacing w:val="-6"/>
                            <w:sz w:val="16"/>
                          </w:rPr>
                          <w:t>费用</w:t>
                        </w:r>
                      </w:p>
                    </w:tc>
                    <w:tc>
                      <w:tcPr>
                        <w:tcW w:w="981" w:type="dxa"/>
                      </w:tcPr>
                      <w:p w:rsidR="0019528F" w:rsidRDefault="0019528F">
                        <w:pPr>
                          <w:pStyle w:val="TableParagraph"/>
                          <w:rPr>
                            <w:rFonts w:ascii="Times New Roman"/>
                            <w:sz w:val="16"/>
                          </w:rPr>
                        </w:pPr>
                      </w:p>
                    </w:tc>
                    <w:tc>
                      <w:tcPr>
                        <w:tcW w:w="856" w:type="dxa"/>
                      </w:tcPr>
                      <w:p w:rsidR="0019528F" w:rsidRDefault="00F941DB">
                        <w:pPr>
                          <w:pStyle w:val="TableParagraph"/>
                          <w:spacing w:before="64"/>
                          <w:ind w:left="107"/>
                          <w:rPr>
                            <w:rFonts w:ascii="Times New Roman"/>
                            <w:sz w:val="16"/>
                          </w:rPr>
                        </w:pPr>
                        <w:r>
                          <w:rPr>
                            <w:rFonts w:ascii="Times New Roman"/>
                            <w:spacing w:val="-2"/>
                            <w:sz w:val="16"/>
                          </w:rPr>
                          <w:t>31009</w:t>
                        </w:r>
                      </w:p>
                    </w:tc>
                    <w:tc>
                      <w:tcPr>
                        <w:tcW w:w="1676" w:type="dxa"/>
                      </w:tcPr>
                      <w:p w:rsidR="0019528F" w:rsidRDefault="00F941DB">
                        <w:pPr>
                          <w:pStyle w:val="TableParagraph"/>
                          <w:spacing w:before="53"/>
                          <w:ind w:left="108"/>
                          <w:rPr>
                            <w:sz w:val="16"/>
                          </w:rPr>
                        </w:pPr>
                        <w:r>
                          <w:rPr>
                            <w:spacing w:val="-4"/>
                            <w:sz w:val="16"/>
                          </w:rPr>
                          <w:t>土地补偿</w:t>
                        </w:r>
                      </w:p>
                    </w:tc>
                    <w:tc>
                      <w:tcPr>
                        <w:tcW w:w="927" w:type="dxa"/>
                      </w:tcPr>
                      <w:p w:rsidR="0019528F" w:rsidRDefault="0019528F">
                        <w:pPr>
                          <w:pStyle w:val="TableParagraph"/>
                          <w:rPr>
                            <w:rFonts w:ascii="Times New Roman"/>
                            <w:sz w:val="16"/>
                          </w:rPr>
                        </w:pPr>
                      </w:p>
                    </w:tc>
                  </w:tr>
                  <w:tr w:rsidR="0019528F">
                    <w:trPr>
                      <w:trHeight w:val="312"/>
                    </w:trPr>
                    <w:tc>
                      <w:tcPr>
                        <w:tcW w:w="938" w:type="dxa"/>
                      </w:tcPr>
                      <w:p w:rsidR="0019528F" w:rsidRDefault="00F941DB">
                        <w:pPr>
                          <w:pStyle w:val="TableParagraph"/>
                          <w:spacing w:before="64"/>
                          <w:ind w:left="107"/>
                          <w:rPr>
                            <w:rFonts w:ascii="Times New Roman"/>
                            <w:sz w:val="16"/>
                          </w:rPr>
                        </w:pPr>
                        <w:r>
                          <w:rPr>
                            <w:rFonts w:ascii="Times New Roman"/>
                            <w:spacing w:val="-2"/>
                            <w:sz w:val="16"/>
                          </w:rPr>
                          <w:t>30114</w:t>
                        </w:r>
                      </w:p>
                    </w:tc>
                    <w:tc>
                      <w:tcPr>
                        <w:tcW w:w="2007" w:type="dxa"/>
                      </w:tcPr>
                      <w:p w:rsidR="0019528F" w:rsidRDefault="00F941DB">
                        <w:pPr>
                          <w:pStyle w:val="TableParagraph"/>
                          <w:spacing w:before="53"/>
                          <w:ind w:left="107"/>
                          <w:rPr>
                            <w:sz w:val="16"/>
                          </w:rPr>
                        </w:pPr>
                        <w:r>
                          <w:rPr>
                            <w:spacing w:val="-5"/>
                            <w:sz w:val="16"/>
                          </w:rPr>
                          <w:t>医疗费</w:t>
                        </w:r>
                      </w:p>
                    </w:tc>
                    <w:tc>
                      <w:tcPr>
                        <w:tcW w:w="884" w:type="dxa"/>
                      </w:tcPr>
                      <w:p w:rsidR="0019528F" w:rsidRDefault="0019528F">
                        <w:pPr>
                          <w:pStyle w:val="TableParagraph"/>
                          <w:rPr>
                            <w:rFonts w:ascii="Times New Roman"/>
                            <w:sz w:val="16"/>
                          </w:rPr>
                        </w:pPr>
                      </w:p>
                    </w:tc>
                    <w:tc>
                      <w:tcPr>
                        <w:tcW w:w="992" w:type="dxa"/>
                      </w:tcPr>
                      <w:p w:rsidR="0019528F" w:rsidRDefault="00F941DB">
                        <w:pPr>
                          <w:pStyle w:val="TableParagraph"/>
                          <w:spacing w:before="64"/>
                          <w:ind w:left="106"/>
                          <w:rPr>
                            <w:rFonts w:ascii="Times New Roman"/>
                            <w:sz w:val="16"/>
                          </w:rPr>
                        </w:pPr>
                        <w:r>
                          <w:rPr>
                            <w:rFonts w:ascii="Times New Roman"/>
                            <w:spacing w:val="-2"/>
                            <w:sz w:val="16"/>
                          </w:rPr>
                          <w:t>30213</w:t>
                        </w:r>
                      </w:p>
                    </w:tc>
                    <w:tc>
                      <w:tcPr>
                        <w:tcW w:w="1724" w:type="dxa"/>
                      </w:tcPr>
                      <w:p w:rsidR="0019528F" w:rsidRDefault="00F941DB">
                        <w:pPr>
                          <w:pStyle w:val="TableParagraph"/>
                          <w:spacing w:before="53"/>
                          <w:ind w:left="108"/>
                          <w:rPr>
                            <w:sz w:val="16"/>
                          </w:rPr>
                        </w:pPr>
                        <w:r>
                          <w:rPr>
                            <w:spacing w:val="-2"/>
                            <w:sz w:val="16"/>
                          </w:rPr>
                          <w:t>维修（护）</w:t>
                        </w:r>
                        <w:r>
                          <w:rPr>
                            <w:spacing w:val="-10"/>
                            <w:sz w:val="16"/>
                          </w:rPr>
                          <w:t>费</w:t>
                        </w:r>
                      </w:p>
                    </w:tc>
                    <w:tc>
                      <w:tcPr>
                        <w:tcW w:w="981" w:type="dxa"/>
                      </w:tcPr>
                      <w:p w:rsidR="0019528F" w:rsidRDefault="0019528F">
                        <w:pPr>
                          <w:pStyle w:val="TableParagraph"/>
                          <w:rPr>
                            <w:rFonts w:ascii="Times New Roman"/>
                            <w:sz w:val="16"/>
                          </w:rPr>
                        </w:pPr>
                      </w:p>
                    </w:tc>
                    <w:tc>
                      <w:tcPr>
                        <w:tcW w:w="856" w:type="dxa"/>
                      </w:tcPr>
                      <w:p w:rsidR="0019528F" w:rsidRDefault="00F941DB">
                        <w:pPr>
                          <w:pStyle w:val="TableParagraph"/>
                          <w:spacing w:before="64"/>
                          <w:ind w:left="107"/>
                          <w:rPr>
                            <w:rFonts w:ascii="Times New Roman"/>
                            <w:sz w:val="16"/>
                          </w:rPr>
                        </w:pPr>
                        <w:r>
                          <w:rPr>
                            <w:rFonts w:ascii="Times New Roman"/>
                            <w:spacing w:val="-2"/>
                            <w:sz w:val="16"/>
                          </w:rPr>
                          <w:t>31010</w:t>
                        </w:r>
                      </w:p>
                    </w:tc>
                    <w:tc>
                      <w:tcPr>
                        <w:tcW w:w="1676" w:type="dxa"/>
                      </w:tcPr>
                      <w:p w:rsidR="0019528F" w:rsidRDefault="00F941DB">
                        <w:pPr>
                          <w:pStyle w:val="TableParagraph"/>
                          <w:spacing w:before="53"/>
                          <w:ind w:left="108"/>
                          <w:rPr>
                            <w:sz w:val="16"/>
                          </w:rPr>
                        </w:pPr>
                        <w:r>
                          <w:rPr>
                            <w:spacing w:val="-4"/>
                            <w:sz w:val="16"/>
                          </w:rPr>
                          <w:t>安置补助</w:t>
                        </w:r>
                      </w:p>
                    </w:tc>
                    <w:tc>
                      <w:tcPr>
                        <w:tcW w:w="927" w:type="dxa"/>
                      </w:tcPr>
                      <w:p w:rsidR="0019528F" w:rsidRDefault="0019528F">
                        <w:pPr>
                          <w:pStyle w:val="TableParagraph"/>
                          <w:rPr>
                            <w:rFonts w:ascii="Times New Roman"/>
                            <w:sz w:val="16"/>
                          </w:rPr>
                        </w:pPr>
                      </w:p>
                    </w:tc>
                  </w:tr>
                  <w:tr w:rsidR="0019528F">
                    <w:trPr>
                      <w:trHeight w:val="623"/>
                    </w:trPr>
                    <w:tc>
                      <w:tcPr>
                        <w:tcW w:w="938" w:type="dxa"/>
                      </w:tcPr>
                      <w:p w:rsidR="0019528F" w:rsidRDefault="0019528F">
                        <w:pPr>
                          <w:pStyle w:val="TableParagraph"/>
                          <w:spacing w:before="4"/>
                          <w:rPr>
                            <w:sz w:val="17"/>
                          </w:rPr>
                        </w:pPr>
                      </w:p>
                      <w:p w:rsidR="0019528F" w:rsidRDefault="00F941DB">
                        <w:pPr>
                          <w:pStyle w:val="TableParagraph"/>
                          <w:ind w:left="107"/>
                          <w:rPr>
                            <w:rFonts w:ascii="Times New Roman"/>
                            <w:sz w:val="16"/>
                          </w:rPr>
                        </w:pPr>
                        <w:r>
                          <w:rPr>
                            <w:rFonts w:ascii="Times New Roman"/>
                            <w:spacing w:val="-2"/>
                            <w:sz w:val="16"/>
                          </w:rPr>
                          <w:t>30199</w:t>
                        </w:r>
                      </w:p>
                    </w:tc>
                    <w:tc>
                      <w:tcPr>
                        <w:tcW w:w="2007" w:type="dxa"/>
                      </w:tcPr>
                      <w:p w:rsidR="0019528F" w:rsidRDefault="0019528F">
                        <w:pPr>
                          <w:pStyle w:val="TableParagraph"/>
                          <w:spacing w:before="6"/>
                          <w:rPr>
                            <w:sz w:val="16"/>
                          </w:rPr>
                        </w:pPr>
                      </w:p>
                      <w:p w:rsidR="0019528F" w:rsidRDefault="00F941DB">
                        <w:pPr>
                          <w:pStyle w:val="TableParagraph"/>
                          <w:ind w:left="107"/>
                          <w:rPr>
                            <w:sz w:val="16"/>
                          </w:rPr>
                        </w:pPr>
                        <w:r>
                          <w:rPr>
                            <w:spacing w:val="-4"/>
                            <w:sz w:val="16"/>
                          </w:rPr>
                          <w:t>其他工资福利支出</w:t>
                        </w:r>
                      </w:p>
                    </w:tc>
                    <w:tc>
                      <w:tcPr>
                        <w:tcW w:w="884" w:type="dxa"/>
                      </w:tcPr>
                      <w:p w:rsidR="0019528F" w:rsidRDefault="0019528F">
                        <w:pPr>
                          <w:pStyle w:val="TableParagraph"/>
                          <w:spacing w:before="4"/>
                          <w:rPr>
                            <w:sz w:val="17"/>
                          </w:rPr>
                        </w:pPr>
                      </w:p>
                      <w:p w:rsidR="0019528F" w:rsidRDefault="00F941DB">
                        <w:pPr>
                          <w:pStyle w:val="TableParagraph"/>
                          <w:ind w:right="96"/>
                          <w:jc w:val="right"/>
                          <w:rPr>
                            <w:rFonts w:ascii="Times New Roman"/>
                            <w:sz w:val="16"/>
                          </w:rPr>
                        </w:pPr>
                        <w:r>
                          <w:rPr>
                            <w:rFonts w:ascii="Times New Roman"/>
                            <w:spacing w:val="-2"/>
                            <w:sz w:val="16"/>
                          </w:rPr>
                          <w:t>20.19</w:t>
                        </w:r>
                      </w:p>
                    </w:tc>
                    <w:tc>
                      <w:tcPr>
                        <w:tcW w:w="992" w:type="dxa"/>
                      </w:tcPr>
                      <w:p w:rsidR="0019528F" w:rsidRDefault="0019528F">
                        <w:pPr>
                          <w:pStyle w:val="TableParagraph"/>
                          <w:spacing w:before="4"/>
                          <w:rPr>
                            <w:sz w:val="17"/>
                          </w:rPr>
                        </w:pPr>
                      </w:p>
                      <w:p w:rsidR="0019528F" w:rsidRDefault="00F941DB">
                        <w:pPr>
                          <w:pStyle w:val="TableParagraph"/>
                          <w:ind w:left="106"/>
                          <w:rPr>
                            <w:rFonts w:ascii="Times New Roman"/>
                            <w:sz w:val="16"/>
                          </w:rPr>
                        </w:pPr>
                        <w:r>
                          <w:rPr>
                            <w:rFonts w:ascii="Times New Roman"/>
                            <w:spacing w:val="-2"/>
                            <w:sz w:val="16"/>
                          </w:rPr>
                          <w:t>30214</w:t>
                        </w:r>
                      </w:p>
                    </w:tc>
                    <w:tc>
                      <w:tcPr>
                        <w:tcW w:w="1724" w:type="dxa"/>
                      </w:tcPr>
                      <w:p w:rsidR="0019528F" w:rsidRDefault="0019528F">
                        <w:pPr>
                          <w:pStyle w:val="TableParagraph"/>
                          <w:spacing w:before="6"/>
                          <w:rPr>
                            <w:sz w:val="16"/>
                          </w:rPr>
                        </w:pPr>
                      </w:p>
                      <w:p w:rsidR="0019528F" w:rsidRDefault="00F941DB">
                        <w:pPr>
                          <w:pStyle w:val="TableParagraph"/>
                          <w:ind w:left="108"/>
                          <w:rPr>
                            <w:sz w:val="16"/>
                          </w:rPr>
                        </w:pPr>
                        <w:r>
                          <w:rPr>
                            <w:spacing w:val="-5"/>
                            <w:sz w:val="16"/>
                          </w:rPr>
                          <w:t>租赁费</w:t>
                        </w:r>
                      </w:p>
                    </w:tc>
                    <w:tc>
                      <w:tcPr>
                        <w:tcW w:w="981" w:type="dxa"/>
                      </w:tcPr>
                      <w:p w:rsidR="0019528F" w:rsidRDefault="0019528F">
                        <w:pPr>
                          <w:pStyle w:val="TableParagraph"/>
                          <w:rPr>
                            <w:rFonts w:ascii="Times New Roman"/>
                            <w:sz w:val="16"/>
                          </w:rPr>
                        </w:pPr>
                      </w:p>
                    </w:tc>
                    <w:tc>
                      <w:tcPr>
                        <w:tcW w:w="856" w:type="dxa"/>
                      </w:tcPr>
                      <w:p w:rsidR="0019528F" w:rsidRDefault="0019528F">
                        <w:pPr>
                          <w:pStyle w:val="TableParagraph"/>
                          <w:spacing w:before="4"/>
                          <w:rPr>
                            <w:sz w:val="17"/>
                          </w:rPr>
                        </w:pPr>
                      </w:p>
                      <w:p w:rsidR="0019528F" w:rsidRDefault="00F941DB">
                        <w:pPr>
                          <w:pStyle w:val="TableParagraph"/>
                          <w:ind w:left="107"/>
                          <w:rPr>
                            <w:rFonts w:ascii="Times New Roman"/>
                            <w:sz w:val="16"/>
                          </w:rPr>
                        </w:pPr>
                        <w:r>
                          <w:rPr>
                            <w:rFonts w:ascii="Times New Roman"/>
                            <w:spacing w:val="-2"/>
                            <w:sz w:val="16"/>
                          </w:rPr>
                          <w:t>31011</w:t>
                        </w:r>
                      </w:p>
                    </w:tc>
                    <w:tc>
                      <w:tcPr>
                        <w:tcW w:w="1676" w:type="dxa"/>
                      </w:tcPr>
                      <w:p w:rsidR="0019528F" w:rsidRDefault="00F941DB">
                        <w:pPr>
                          <w:pStyle w:val="TableParagraph"/>
                          <w:spacing w:before="55"/>
                          <w:ind w:left="108"/>
                          <w:rPr>
                            <w:sz w:val="16"/>
                          </w:rPr>
                        </w:pPr>
                        <w:r>
                          <w:rPr>
                            <w:spacing w:val="-3"/>
                            <w:sz w:val="16"/>
                          </w:rPr>
                          <w:t>地上附着物和青苗补</w:t>
                        </w:r>
                      </w:p>
                      <w:p w:rsidR="0019528F" w:rsidRDefault="00F941DB">
                        <w:pPr>
                          <w:pStyle w:val="TableParagraph"/>
                          <w:spacing w:before="107"/>
                          <w:ind w:left="108"/>
                          <w:rPr>
                            <w:sz w:val="16"/>
                          </w:rPr>
                        </w:pPr>
                        <w:r>
                          <w:rPr>
                            <w:sz w:val="16"/>
                          </w:rPr>
                          <w:t>偿</w:t>
                        </w:r>
                      </w:p>
                    </w:tc>
                    <w:tc>
                      <w:tcPr>
                        <w:tcW w:w="927" w:type="dxa"/>
                      </w:tcPr>
                      <w:p w:rsidR="0019528F" w:rsidRDefault="0019528F">
                        <w:pPr>
                          <w:pStyle w:val="TableParagraph"/>
                          <w:rPr>
                            <w:rFonts w:ascii="Times New Roman"/>
                            <w:sz w:val="16"/>
                          </w:rPr>
                        </w:pPr>
                      </w:p>
                    </w:tc>
                  </w:tr>
                  <w:tr w:rsidR="0019528F">
                    <w:trPr>
                      <w:trHeight w:val="311"/>
                    </w:trPr>
                    <w:tc>
                      <w:tcPr>
                        <w:tcW w:w="938" w:type="dxa"/>
                      </w:tcPr>
                      <w:p w:rsidR="0019528F" w:rsidRDefault="00F941DB">
                        <w:pPr>
                          <w:pStyle w:val="TableParagraph"/>
                          <w:spacing w:before="65"/>
                          <w:ind w:left="107"/>
                          <w:rPr>
                            <w:rFonts w:ascii="Times New Roman"/>
                            <w:sz w:val="16"/>
                          </w:rPr>
                        </w:pPr>
                        <w:r>
                          <w:rPr>
                            <w:rFonts w:ascii="Times New Roman"/>
                            <w:spacing w:val="-5"/>
                            <w:sz w:val="16"/>
                          </w:rPr>
                          <w:t>303</w:t>
                        </w:r>
                      </w:p>
                    </w:tc>
                    <w:tc>
                      <w:tcPr>
                        <w:tcW w:w="2007" w:type="dxa"/>
                      </w:tcPr>
                      <w:p w:rsidR="0019528F" w:rsidRDefault="00F941DB">
                        <w:pPr>
                          <w:pStyle w:val="TableParagraph"/>
                          <w:spacing w:before="54"/>
                          <w:ind w:left="107"/>
                          <w:rPr>
                            <w:sz w:val="16"/>
                          </w:rPr>
                        </w:pPr>
                        <w:r>
                          <w:rPr>
                            <w:spacing w:val="-3"/>
                            <w:sz w:val="16"/>
                          </w:rPr>
                          <w:t>对个人和家庭的补助</w:t>
                        </w:r>
                      </w:p>
                    </w:tc>
                    <w:tc>
                      <w:tcPr>
                        <w:tcW w:w="884" w:type="dxa"/>
                      </w:tcPr>
                      <w:p w:rsidR="0019528F" w:rsidRDefault="0019528F">
                        <w:pPr>
                          <w:pStyle w:val="TableParagraph"/>
                          <w:rPr>
                            <w:rFonts w:ascii="Times New Roman"/>
                            <w:sz w:val="16"/>
                          </w:rPr>
                        </w:pPr>
                      </w:p>
                    </w:tc>
                    <w:tc>
                      <w:tcPr>
                        <w:tcW w:w="992" w:type="dxa"/>
                      </w:tcPr>
                      <w:p w:rsidR="0019528F" w:rsidRDefault="00F941DB">
                        <w:pPr>
                          <w:pStyle w:val="TableParagraph"/>
                          <w:spacing w:before="65"/>
                          <w:ind w:left="106"/>
                          <w:rPr>
                            <w:rFonts w:ascii="Times New Roman"/>
                            <w:sz w:val="16"/>
                          </w:rPr>
                        </w:pPr>
                        <w:r>
                          <w:rPr>
                            <w:rFonts w:ascii="Times New Roman"/>
                            <w:spacing w:val="-2"/>
                            <w:sz w:val="16"/>
                          </w:rPr>
                          <w:t>30215</w:t>
                        </w:r>
                      </w:p>
                    </w:tc>
                    <w:tc>
                      <w:tcPr>
                        <w:tcW w:w="1724" w:type="dxa"/>
                      </w:tcPr>
                      <w:p w:rsidR="0019528F" w:rsidRDefault="00F941DB">
                        <w:pPr>
                          <w:pStyle w:val="TableParagraph"/>
                          <w:spacing w:before="54"/>
                          <w:ind w:left="108"/>
                          <w:rPr>
                            <w:sz w:val="16"/>
                          </w:rPr>
                        </w:pPr>
                        <w:r>
                          <w:rPr>
                            <w:spacing w:val="-5"/>
                            <w:sz w:val="16"/>
                          </w:rPr>
                          <w:t>会议费</w:t>
                        </w:r>
                      </w:p>
                    </w:tc>
                    <w:tc>
                      <w:tcPr>
                        <w:tcW w:w="981" w:type="dxa"/>
                      </w:tcPr>
                      <w:p w:rsidR="0019528F" w:rsidRDefault="0019528F">
                        <w:pPr>
                          <w:pStyle w:val="TableParagraph"/>
                          <w:rPr>
                            <w:rFonts w:ascii="Times New Roman"/>
                            <w:sz w:val="16"/>
                          </w:rPr>
                        </w:pPr>
                      </w:p>
                    </w:tc>
                    <w:tc>
                      <w:tcPr>
                        <w:tcW w:w="856" w:type="dxa"/>
                      </w:tcPr>
                      <w:p w:rsidR="0019528F" w:rsidRDefault="00F941DB">
                        <w:pPr>
                          <w:pStyle w:val="TableParagraph"/>
                          <w:spacing w:before="65"/>
                          <w:ind w:left="107"/>
                          <w:rPr>
                            <w:rFonts w:ascii="Times New Roman"/>
                            <w:sz w:val="16"/>
                          </w:rPr>
                        </w:pPr>
                        <w:r>
                          <w:rPr>
                            <w:rFonts w:ascii="Times New Roman"/>
                            <w:spacing w:val="-2"/>
                            <w:sz w:val="16"/>
                          </w:rPr>
                          <w:t>31012</w:t>
                        </w:r>
                      </w:p>
                    </w:tc>
                    <w:tc>
                      <w:tcPr>
                        <w:tcW w:w="1676" w:type="dxa"/>
                      </w:tcPr>
                      <w:p w:rsidR="0019528F" w:rsidRDefault="00F941DB">
                        <w:pPr>
                          <w:pStyle w:val="TableParagraph"/>
                          <w:spacing w:before="54"/>
                          <w:ind w:left="108"/>
                          <w:rPr>
                            <w:sz w:val="16"/>
                          </w:rPr>
                        </w:pPr>
                        <w:r>
                          <w:rPr>
                            <w:spacing w:val="-4"/>
                            <w:sz w:val="16"/>
                          </w:rPr>
                          <w:t>拆迁补偿</w:t>
                        </w:r>
                      </w:p>
                    </w:tc>
                    <w:tc>
                      <w:tcPr>
                        <w:tcW w:w="927" w:type="dxa"/>
                      </w:tcPr>
                      <w:p w:rsidR="0019528F" w:rsidRDefault="0019528F">
                        <w:pPr>
                          <w:pStyle w:val="TableParagraph"/>
                          <w:rPr>
                            <w:rFonts w:ascii="Times New Roman"/>
                            <w:sz w:val="16"/>
                          </w:rPr>
                        </w:pPr>
                      </w:p>
                    </w:tc>
                  </w:tr>
                  <w:tr w:rsidR="0019528F">
                    <w:trPr>
                      <w:trHeight w:val="312"/>
                    </w:trPr>
                    <w:tc>
                      <w:tcPr>
                        <w:tcW w:w="938" w:type="dxa"/>
                      </w:tcPr>
                      <w:p w:rsidR="0019528F" w:rsidRDefault="00F941DB">
                        <w:pPr>
                          <w:pStyle w:val="TableParagraph"/>
                          <w:spacing w:before="65"/>
                          <w:ind w:left="107"/>
                          <w:rPr>
                            <w:rFonts w:ascii="Times New Roman"/>
                            <w:sz w:val="16"/>
                          </w:rPr>
                        </w:pPr>
                        <w:r>
                          <w:rPr>
                            <w:rFonts w:ascii="Times New Roman"/>
                            <w:spacing w:val="-2"/>
                            <w:sz w:val="16"/>
                          </w:rPr>
                          <w:t>30301</w:t>
                        </w:r>
                      </w:p>
                    </w:tc>
                    <w:tc>
                      <w:tcPr>
                        <w:tcW w:w="2007" w:type="dxa"/>
                      </w:tcPr>
                      <w:p w:rsidR="0019528F" w:rsidRDefault="00F941DB">
                        <w:pPr>
                          <w:pStyle w:val="TableParagraph"/>
                          <w:spacing w:before="54"/>
                          <w:ind w:left="107"/>
                          <w:rPr>
                            <w:sz w:val="16"/>
                          </w:rPr>
                        </w:pPr>
                        <w:r>
                          <w:rPr>
                            <w:spacing w:val="-5"/>
                            <w:sz w:val="16"/>
                          </w:rPr>
                          <w:t>离休费</w:t>
                        </w:r>
                      </w:p>
                    </w:tc>
                    <w:tc>
                      <w:tcPr>
                        <w:tcW w:w="884" w:type="dxa"/>
                      </w:tcPr>
                      <w:p w:rsidR="0019528F" w:rsidRDefault="0019528F">
                        <w:pPr>
                          <w:pStyle w:val="TableParagraph"/>
                          <w:rPr>
                            <w:rFonts w:ascii="Times New Roman"/>
                            <w:sz w:val="16"/>
                          </w:rPr>
                        </w:pPr>
                      </w:p>
                    </w:tc>
                    <w:tc>
                      <w:tcPr>
                        <w:tcW w:w="992" w:type="dxa"/>
                      </w:tcPr>
                      <w:p w:rsidR="0019528F" w:rsidRDefault="00F941DB">
                        <w:pPr>
                          <w:pStyle w:val="TableParagraph"/>
                          <w:spacing w:before="65"/>
                          <w:ind w:left="106"/>
                          <w:rPr>
                            <w:rFonts w:ascii="Times New Roman"/>
                            <w:sz w:val="16"/>
                          </w:rPr>
                        </w:pPr>
                        <w:r>
                          <w:rPr>
                            <w:rFonts w:ascii="Times New Roman"/>
                            <w:spacing w:val="-2"/>
                            <w:sz w:val="16"/>
                          </w:rPr>
                          <w:t>30216</w:t>
                        </w:r>
                      </w:p>
                    </w:tc>
                    <w:tc>
                      <w:tcPr>
                        <w:tcW w:w="1724" w:type="dxa"/>
                      </w:tcPr>
                      <w:p w:rsidR="0019528F" w:rsidRDefault="00F941DB">
                        <w:pPr>
                          <w:pStyle w:val="TableParagraph"/>
                          <w:spacing w:before="54"/>
                          <w:ind w:left="108"/>
                          <w:rPr>
                            <w:sz w:val="16"/>
                          </w:rPr>
                        </w:pPr>
                        <w:r>
                          <w:rPr>
                            <w:spacing w:val="-5"/>
                            <w:sz w:val="16"/>
                          </w:rPr>
                          <w:t>培训费</w:t>
                        </w:r>
                      </w:p>
                    </w:tc>
                    <w:tc>
                      <w:tcPr>
                        <w:tcW w:w="981" w:type="dxa"/>
                      </w:tcPr>
                      <w:p w:rsidR="0019528F" w:rsidRDefault="00F941DB">
                        <w:pPr>
                          <w:pStyle w:val="TableParagraph"/>
                          <w:spacing w:before="65"/>
                          <w:ind w:right="94"/>
                          <w:jc w:val="right"/>
                          <w:rPr>
                            <w:rFonts w:ascii="Times New Roman"/>
                            <w:sz w:val="16"/>
                          </w:rPr>
                        </w:pPr>
                        <w:r>
                          <w:rPr>
                            <w:rFonts w:ascii="Times New Roman"/>
                            <w:spacing w:val="-4"/>
                            <w:sz w:val="16"/>
                          </w:rPr>
                          <w:t>2.00</w:t>
                        </w:r>
                      </w:p>
                    </w:tc>
                    <w:tc>
                      <w:tcPr>
                        <w:tcW w:w="856" w:type="dxa"/>
                      </w:tcPr>
                      <w:p w:rsidR="0019528F" w:rsidRDefault="00F941DB">
                        <w:pPr>
                          <w:pStyle w:val="TableParagraph"/>
                          <w:spacing w:before="65"/>
                          <w:ind w:left="107"/>
                          <w:rPr>
                            <w:rFonts w:ascii="Times New Roman"/>
                            <w:sz w:val="16"/>
                          </w:rPr>
                        </w:pPr>
                        <w:r>
                          <w:rPr>
                            <w:rFonts w:ascii="Times New Roman"/>
                            <w:spacing w:val="-2"/>
                            <w:sz w:val="16"/>
                          </w:rPr>
                          <w:t>31013</w:t>
                        </w:r>
                      </w:p>
                    </w:tc>
                    <w:tc>
                      <w:tcPr>
                        <w:tcW w:w="1676" w:type="dxa"/>
                      </w:tcPr>
                      <w:p w:rsidR="0019528F" w:rsidRDefault="00F941DB">
                        <w:pPr>
                          <w:pStyle w:val="TableParagraph"/>
                          <w:spacing w:before="54"/>
                          <w:ind w:left="108"/>
                          <w:rPr>
                            <w:sz w:val="16"/>
                          </w:rPr>
                        </w:pPr>
                        <w:r>
                          <w:rPr>
                            <w:spacing w:val="-4"/>
                            <w:sz w:val="16"/>
                          </w:rPr>
                          <w:t>公务用车购置</w:t>
                        </w:r>
                      </w:p>
                    </w:tc>
                    <w:tc>
                      <w:tcPr>
                        <w:tcW w:w="927" w:type="dxa"/>
                      </w:tcPr>
                      <w:p w:rsidR="0019528F" w:rsidRDefault="0019528F">
                        <w:pPr>
                          <w:pStyle w:val="TableParagraph"/>
                          <w:rPr>
                            <w:rFonts w:ascii="Times New Roman"/>
                            <w:sz w:val="16"/>
                          </w:rPr>
                        </w:pPr>
                      </w:p>
                    </w:tc>
                  </w:tr>
                  <w:tr w:rsidR="0019528F">
                    <w:trPr>
                      <w:trHeight w:val="312"/>
                    </w:trPr>
                    <w:tc>
                      <w:tcPr>
                        <w:tcW w:w="938" w:type="dxa"/>
                      </w:tcPr>
                      <w:p w:rsidR="0019528F" w:rsidRDefault="00F941DB">
                        <w:pPr>
                          <w:pStyle w:val="TableParagraph"/>
                          <w:spacing w:before="64"/>
                          <w:ind w:left="107"/>
                          <w:rPr>
                            <w:rFonts w:ascii="Times New Roman"/>
                            <w:sz w:val="16"/>
                          </w:rPr>
                        </w:pPr>
                        <w:r>
                          <w:rPr>
                            <w:rFonts w:ascii="Times New Roman"/>
                            <w:spacing w:val="-2"/>
                            <w:sz w:val="16"/>
                          </w:rPr>
                          <w:t>30302</w:t>
                        </w:r>
                      </w:p>
                    </w:tc>
                    <w:tc>
                      <w:tcPr>
                        <w:tcW w:w="2007" w:type="dxa"/>
                      </w:tcPr>
                      <w:p w:rsidR="0019528F" w:rsidRDefault="00F941DB">
                        <w:pPr>
                          <w:pStyle w:val="TableParagraph"/>
                          <w:spacing w:before="54"/>
                          <w:ind w:left="107"/>
                          <w:rPr>
                            <w:sz w:val="16"/>
                          </w:rPr>
                        </w:pPr>
                        <w:r>
                          <w:rPr>
                            <w:spacing w:val="-5"/>
                            <w:sz w:val="16"/>
                          </w:rPr>
                          <w:t>退休费</w:t>
                        </w:r>
                      </w:p>
                    </w:tc>
                    <w:tc>
                      <w:tcPr>
                        <w:tcW w:w="884" w:type="dxa"/>
                      </w:tcPr>
                      <w:p w:rsidR="0019528F" w:rsidRDefault="0019528F">
                        <w:pPr>
                          <w:pStyle w:val="TableParagraph"/>
                          <w:rPr>
                            <w:rFonts w:ascii="Times New Roman"/>
                            <w:sz w:val="16"/>
                          </w:rPr>
                        </w:pPr>
                      </w:p>
                    </w:tc>
                    <w:tc>
                      <w:tcPr>
                        <w:tcW w:w="992" w:type="dxa"/>
                      </w:tcPr>
                      <w:p w:rsidR="0019528F" w:rsidRDefault="00F941DB">
                        <w:pPr>
                          <w:pStyle w:val="TableParagraph"/>
                          <w:spacing w:before="64"/>
                          <w:ind w:left="106"/>
                          <w:rPr>
                            <w:rFonts w:ascii="Times New Roman"/>
                            <w:sz w:val="16"/>
                          </w:rPr>
                        </w:pPr>
                        <w:r>
                          <w:rPr>
                            <w:rFonts w:ascii="Times New Roman"/>
                            <w:spacing w:val="-2"/>
                            <w:sz w:val="16"/>
                          </w:rPr>
                          <w:t>30217</w:t>
                        </w:r>
                      </w:p>
                    </w:tc>
                    <w:tc>
                      <w:tcPr>
                        <w:tcW w:w="1724" w:type="dxa"/>
                      </w:tcPr>
                      <w:p w:rsidR="0019528F" w:rsidRDefault="00F941DB">
                        <w:pPr>
                          <w:pStyle w:val="TableParagraph"/>
                          <w:spacing w:before="54"/>
                          <w:ind w:left="108"/>
                          <w:rPr>
                            <w:sz w:val="16"/>
                          </w:rPr>
                        </w:pPr>
                        <w:r>
                          <w:rPr>
                            <w:spacing w:val="-4"/>
                            <w:sz w:val="16"/>
                          </w:rPr>
                          <w:t>公务接待费</w:t>
                        </w:r>
                      </w:p>
                    </w:tc>
                    <w:tc>
                      <w:tcPr>
                        <w:tcW w:w="981" w:type="dxa"/>
                      </w:tcPr>
                      <w:p w:rsidR="0019528F" w:rsidRDefault="0019528F">
                        <w:pPr>
                          <w:pStyle w:val="TableParagraph"/>
                          <w:rPr>
                            <w:rFonts w:ascii="Times New Roman"/>
                            <w:sz w:val="16"/>
                          </w:rPr>
                        </w:pPr>
                      </w:p>
                    </w:tc>
                    <w:tc>
                      <w:tcPr>
                        <w:tcW w:w="856" w:type="dxa"/>
                      </w:tcPr>
                      <w:p w:rsidR="0019528F" w:rsidRDefault="00F941DB">
                        <w:pPr>
                          <w:pStyle w:val="TableParagraph"/>
                          <w:spacing w:before="64"/>
                          <w:ind w:left="107"/>
                          <w:rPr>
                            <w:rFonts w:ascii="Times New Roman"/>
                            <w:sz w:val="16"/>
                          </w:rPr>
                        </w:pPr>
                        <w:r>
                          <w:rPr>
                            <w:rFonts w:ascii="Times New Roman"/>
                            <w:spacing w:val="-2"/>
                            <w:sz w:val="16"/>
                          </w:rPr>
                          <w:t>31019</w:t>
                        </w:r>
                      </w:p>
                    </w:tc>
                    <w:tc>
                      <w:tcPr>
                        <w:tcW w:w="1676" w:type="dxa"/>
                      </w:tcPr>
                      <w:p w:rsidR="0019528F" w:rsidRDefault="00F941DB">
                        <w:pPr>
                          <w:pStyle w:val="TableParagraph"/>
                          <w:spacing w:before="54"/>
                          <w:ind w:left="108"/>
                          <w:rPr>
                            <w:sz w:val="16"/>
                          </w:rPr>
                        </w:pPr>
                        <w:r>
                          <w:rPr>
                            <w:spacing w:val="-4"/>
                            <w:sz w:val="16"/>
                          </w:rPr>
                          <w:t>其他交通工具购置</w:t>
                        </w:r>
                      </w:p>
                    </w:tc>
                    <w:tc>
                      <w:tcPr>
                        <w:tcW w:w="927" w:type="dxa"/>
                      </w:tcPr>
                      <w:p w:rsidR="0019528F" w:rsidRDefault="0019528F">
                        <w:pPr>
                          <w:pStyle w:val="TableParagraph"/>
                          <w:rPr>
                            <w:rFonts w:ascii="Times New Roman"/>
                            <w:sz w:val="16"/>
                          </w:rPr>
                        </w:pPr>
                      </w:p>
                    </w:tc>
                  </w:tr>
                  <w:tr w:rsidR="0019528F">
                    <w:trPr>
                      <w:trHeight w:val="311"/>
                    </w:trPr>
                    <w:tc>
                      <w:tcPr>
                        <w:tcW w:w="938" w:type="dxa"/>
                      </w:tcPr>
                      <w:p w:rsidR="0019528F" w:rsidRDefault="00F941DB">
                        <w:pPr>
                          <w:pStyle w:val="TableParagraph"/>
                          <w:spacing w:before="64"/>
                          <w:ind w:left="107"/>
                          <w:rPr>
                            <w:rFonts w:ascii="Times New Roman"/>
                            <w:sz w:val="16"/>
                          </w:rPr>
                        </w:pPr>
                        <w:r>
                          <w:rPr>
                            <w:rFonts w:ascii="Times New Roman"/>
                            <w:spacing w:val="-2"/>
                            <w:sz w:val="16"/>
                          </w:rPr>
                          <w:t>30303</w:t>
                        </w:r>
                      </w:p>
                    </w:tc>
                    <w:tc>
                      <w:tcPr>
                        <w:tcW w:w="2007" w:type="dxa"/>
                      </w:tcPr>
                      <w:p w:rsidR="0019528F" w:rsidRDefault="00F941DB">
                        <w:pPr>
                          <w:pStyle w:val="TableParagraph"/>
                          <w:spacing w:before="53"/>
                          <w:ind w:left="107"/>
                          <w:rPr>
                            <w:sz w:val="16"/>
                          </w:rPr>
                        </w:pPr>
                        <w:r>
                          <w:rPr>
                            <w:spacing w:val="-2"/>
                            <w:sz w:val="16"/>
                          </w:rPr>
                          <w:t>退职（役）</w:t>
                        </w:r>
                        <w:r>
                          <w:rPr>
                            <w:spacing w:val="-10"/>
                            <w:sz w:val="16"/>
                          </w:rPr>
                          <w:t>费</w:t>
                        </w:r>
                      </w:p>
                    </w:tc>
                    <w:tc>
                      <w:tcPr>
                        <w:tcW w:w="884" w:type="dxa"/>
                      </w:tcPr>
                      <w:p w:rsidR="0019528F" w:rsidRDefault="0019528F">
                        <w:pPr>
                          <w:pStyle w:val="TableParagraph"/>
                          <w:rPr>
                            <w:rFonts w:ascii="Times New Roman"/>
                            <w:sz w:val="16"/>
                          </w:rPr>
                        </w:pPr>
                      </w:p>
                    </w:tc>
                    <w:tc>
                      <w:tcPr>
                        <w:tcW w:w="992" w:type="dxa"/>
                      </w:tcPr>
                      <w:p w:rsidR="0019528F" w:rsidRDefault="00F941DB">
                        <w:pPr>
                          <w:pStyle w:val="TableParagraph"/>
                          <w:spacing w:before="64"/>
                          <w:ind w:left="106"/>
                          <w:rPr>
                            <w:rFonts w:ascii="Times New Roman"/>
                            <w:sz w:val="16"/>
                          </w:rPr>
                        </w:pPr>
                        <w:r>
                          <w:rPr>
                            <w:rFonts w:ascii="Times New Roman"/>
                            <w:spacing w:val="-2"/>
                            <w:sz w:val="16"/>
                          </w:rPr>
                          <w:t>30218</w:t>
                        </w:r>
                      </w:p>
                    </w:tc>
                    <w:tc>
                      <w:tcPr>
                        <w:tcW w:w="1724" w:type="dxa"/>
                      </w:tcPr>
                      <w:p w:rsidR="0019528F" w:rsidRDefault="00F941DB">
                        <w:pPr>
                          <w:pStyle w:val="TableParagraph"/>
                          <w:spacing w:before="53"/>
                          <w:ind w:left="108"/>
                          <w:rPr>
                            <w:sz w:val="16"/>
                          </w:rPr>
                        </w:pPr>
                        <w:r>
                          <w:rPr>
                            <w:spacing w:val="-4"/>
                            <w:sz w:val="16"/>
                          </w:rPr>
                          <w:t>专用材料费</w:t>
                        </w:r>
                      </w:p>
                    </w:tc>
                    <w:tc>
                      <w:tcPr>
                        <w:tcW w:w="981" w:type="dxa"/>
                      </w:tcPr>
                      <w:p w:rsidR="0019528F" w:rsidRDefault="0019528F">
                        <w:pPr>
                          <w:pStyle w:val="TableParagraph"/>
                          <w:rPr>
                            <w:rFonts w:ascii="Times New Roman"/>
                            <w:sz w:val="16"/>
                          </w:rPr>
                        </w:pPr>
                      </w:p>
                    </w:tc>
                    <w:tc>
                      <w:tcPr>
                        <w:tcW w:w="856" w:type="dxa"/>
                      </w:tcPr>
                      <w:p w:rsidR="0019528F" w:rsidRDefault="00F941DB">
                        <w:pPr>
                          <w:pStyle w:val="TableParagraph"/>
                          <w:spacing w:before="64"/>
                          <w:ind w:left="107"/>
                          <w:rPr>
                            <w:rFonts w:ascii="Times New Roman"/>
                            <w:sz w:val="16"/>
                          </w:rPr>
                        </w:pPr>
                        <w:r>
                          <w:rPr>
                            <w:rFonts w:ascii="Times New Roman"/>
                            <w:spacing w:val="-2"/>
                            <w:sz w:val="16"/>
                          </w:rPr>
                          <w:t>31021</w:t>
                        </w:r>
                      </w:p>
                    </w:tc>
                    <w:tc>
                      <w:tcPr>
                        <w:tcW w:w="1676" w:type="dxa"/>
                      </w:tcPr>
                      <w:p w:rsidR="0019528F" w:rsidRDefault="00F941DB">
                        <w:pPr>
                          <w:pStyle w:val="TableParagraph"/>
                          <w:spacing w:before="53"/>
                          <w:ind w:left="108"/>
                          <w:rPr>
                            <w:sz w:val="16"/>
                          </w:rPr>
                        </w:pPr>
                        <w:r>
                          <w:rPr>
                            <w:spacing w:val="-4"/>
                            <w:sz w:val="16"/>
                          </w:rPr>
                          <w:t>文物和陈列品购置</w:t>
                        </w:r>
                      </w:p>
                    </w:tc>
                    <w:tc>
                      <w:tcPr>
                        <w:tcW w:w="927" w:type="dxa"/>
                      </w:tcPr>
                      <w:p w:rsidR="0019528F" w:rsidRDefault="0019528F">
                        <w:pPr>
                          <w:pStyle w:val="TableParagraph"/>
                          <w:rPr>
                            <w:rFonts w:ascii="Times New Roman"/>
                            <w:sz w:val="16"/>
                          </w:rPr>
                        </w:pPr>
                      </w:p>
                    </w:tc>
                  </w:tr>
                  <w:tr w:rsidR="0019528F">
                    <w:trPr>
                      <w:trHeight w:val="312"/>
                    </w:trPr>
                    <w:tc>
                      <w:tcPr>
                        <w:tcW w:w="938" w:type="dxa"/>
                      </w:tcPr>
                      <w:p w:rsidR="0019528F" w:rsidRDefault="00F941DB">
                        <w:pPr>
                          <w:pStyle w:val="TableParagraph"/>
                          <w:spacing w:before="64"/>
                          <w:ind w:left="107"/>
                          <w:rPr>
                            <w:rFonts w:ascii="Times New Roman"/>
                            <w:sz w:val="16"/>
                          </w:rPr>
                        </w:pPr>
                        <w:r>
                          <w:rPr>
                            <w:rFonts w:ascii="Times New Roman"/>
                            <w:spacing w:val="-2"/>
                            <w:sz w:val="16"/>
                          </w:rPr>
                          <w:t>30304</w:t>
                        </w:r>
                      </w:p>
                    </w:tc>
                    <w:tc>
                      <w:tcPr>
                        <w:tcW w:w="2007" w:type="dxa"/>
                      </w:tcPr>
                      <w:p w:rsidR="0019528F" w:rsidRDefault="00F941DB">
                        <w:pPr>
                          <w:pStyle w:val="TableParagraph"/>
                          <w:spacing w:before="53"/>
                          <w:ind w:left="107"/>
                          <w:rPr>
                            <w:sz w:val="16"/>
                          </w:rPr>
                        </w:pPr>
                        <w:r>
                          <w:rPr>
                            <w:spacing w:val="-5"/>
                            <w:sz w:val="16"/>
                          </w:rPr>
                          <w:t>抚恤金</w:t>
                        </w:r>
                      </w:p>
                    </w:tc>
                    <w:tc>
                      <w:tcPr>
                        <w:tcW w:w="884" w:type="dxa"/>
                      </w:tcPr>
                      <w:p w:rsidR="0019528F" w:rsidRDefault="0019528F">
                        <w:pPr>
                          <w:pStyle w:val="TableParagraph"/>
                          <w:rPr>
                            <w:rFonts w:ascii="Times New Roman"/>
                            <w:sz w:val="16"/>
                          </w:rPr>
                        </w:pPr>
                      </w:p>
                    </w:tc>
                    <w:tc>
                      <w:tcPr>
                        <w:tcW w:w="992" w:type="dxa"/>
                      </w:tcPr>
                      <w:p w:rsidR="0019528F" w:rsidRDefault="00F941DB">
                        <w:pPr>
                          <w:pStyle w:val="TableParagraph"/>
                          <w:spacing w:before="64"/>
                          <w:ind w:left="106"/>
                          <w:rPr>
                            <w:rFonts w:ascii="Times New Roman"/>
                            <w:sz w:val="16"/>
                          </w:rPr>
                        </w:pPr>
                        <w:r>
                          <w:rPr>
                            <w:rFonts w:ascii="Times New Roman"/>
                            <w:spacing w:val="-2"/>
                            <w:sz w:val="16"/>
                          </w:rPr>
                          <w:t>30224</w:t>
                        </w:r>
                      </w:p>
                    </w:tc>
                    <w:tc>
                      <w:tcPr>
                        <w:tcW w:w="1724" w:type="dxa"/>
                      </w:tcPr>
                      <w:p w:rsidR="0019528F" w:rsidRDefault="00F941DB">
                        <w:pPr>
                          <w:pStyle w:val="TableParagraph"/>
                          <w:spacing w:before="53"/>
                          <w:ind w:left="108"/>
                          <w:rPr>
                            <w:sz w:val="16"/>
                          </w:rPr>
                        </w:pPr>
                        <w:r>
                          <w:rPr>
                            <w:spacing w:val="-4"/>
                            <w:sz w:val="16"/>
                          </w:rPr>
                          <w:t>被装购置费</w:t>
                        </w:r>
                      </w:p>
                    </w:tc>
                    <w:tc>
                      <w:tcPr>
                        <w:tcW w:w="981" w:type="dxa"/>
                      </w:tcPr>
                      <w:p w:rsidR="0019528F" w:rsidRDefault="0019528F">
                        <w:pPr>
                          <w:pStyle w:val="TableParagraph"/>
                          <w:rPr>
                            <w:rFonts w:ascii="Times New Roman"/>
                            <w:sz w:val="16"/>
                          </w:rPr>
                        </w:pPr>
                      </w:p>
                    </w:tc>
                    <w:tc>
                      <w:tcPr>
                        <w:tcW w:w="856" w:type="dxa"/>
                      </w:tcPr>
                      <w:p w:rsidR="0019528F" w:rsidRDefault="00F941DB">
                        <w:pPr>
                          <w:pStyle w:val="TableParagraph"/>
                          <w:spacing w:before="64"/>
                          <w:ind w:left="107"/>
                          <w:rPr>
                            <w:rFonts w:ascii="Times New Roman"/>
                            <w:sz w:val="16"/>
                          </w:rPr>
                        </w:pPr>
                        <w:r>
                          <w:rPr>
                            <w:rFonts w:ascii="Times New Roman"/>
                            <w:spacing w:val="-2"/>
                            <w:sz w:val="16"/>
                          </w:rPr>
                          <w:t>31022</w:t>
                        </w:r>
                      </w:p>
                    </w:tc>
                    <w:tc>
                      <w:tcPr>
                        <w:tcW w:w="1676" w:type="dxa"/>
                      </w:tcPr>
                      <w:p w:rsidR="0019528F" w:rsidRDefault="00F941DB">
                        <w:pPr>
                          <w:pStyle w:val="TableParagraph"/>
                          <w:spacing w:before="53"/>
                          <w:ind w:left="108"/>
                          <w:rPr>
                            <w:sz w:val="16"/>
                          </w:rPr>
                        </w:pPr>
                        <w:r>
                          <w:rPr>
                            <w:spacing w:val="-4"/>
                            <w:sz w:val="16"/>
                          </w:rPr>
                          <w:t>无形资产购置</w:t>
                        </w:r>
                      </w:p>
                    </w:tc>
                    <w:tc>
                      <w:tcPr>
                        <w:tcW w:w="927" w:type="dxa"/>
                      </w:tcPr>
                      <w:p w:rsidR="0019528F" w:rsidRDefault="0019528F">
                        <w:pPr>
                          <w:pStyle w:val="TableParagraph"/>
                          <w:rPr>
                            <w:rFonts w:ascii="Times New Roman"/>
                            <w:sz w:val="16"/>
                          </w:rPr>
                        </w:pPr>
                      </w:p>
                    </w:tc>
                  </w:tr>
                  <w:tr w:rsidR="0019528F">
                    <w:trPr>
                      <w:trHeight w:val="312"/>
                    </w:trPr>
                    <w:tc>
                      <w:tcPr>
                        <w:tcW w:w="938" w:type="dxa"/>
                      </w:tcPr>
                      <w:p w:rsidR="0019528F" w:rsidRDefault="00F941DB">
                        <w:pPr>
                          <w:pStyle w:val="TableParagraph"/>
                          <w:spacing w:before="66"/>
                          <w:ind w:left="107"/>
                          <w:rPr>
                            <w:rFonts w:ascii="Times New Roman"/>
                            <w:sz w:val="16"/>
                          </w:rPr>
                        </w:pPr>
                        <w:r>
                          <w:rPr>
                            <w:rFonts w:ascii="Times New Roman"/>
                            <w:spacing w:val="-2"/>
                            <w:sz w:val="16"/>
                          </w:rPr>
                          <w:t>30305</w:t>
                        </w:r>
                      </w:p>
                    </w:tc>
                    <w:tc>
                      <w:tcPr>
                        <w:tcW w:w="2007" w:type="dxa"/>
                      </w:tcPr>
                      <w:p w:rsidR="0019528F" w:rsidRDefault="00F941DB">
                        <w:pPr>
                          <w:pStyle w:val="TableParagraph"/>
                          <w:spacing w:before="55"/>
                          <w:ind w:left="107"/>
                          <w:rPr>
                            <w:sz w:val="16"/>
                          </w:rPr>
                        </w:pPr>
                        <w:r>
                          <w:rPr>
                            <w:spacing w:val="-4"/>
                            <w:sz w:val="16"/>
                          </w:rPr>
                          <w:t>生活补助</w:t>
                        </w:r>
                      </w:p>
                    </w:tc>
                    <w:tc>
                      <w:tcPr>
                        <w:tcW w:w="884" w:type="dxa"/>
                      </w:tcPr>
                      <w:p w:rsidR="0019528F" w:rsidRDefault="0019528F">
                        <w:pPr>
                          <w:pStyle w:val="TableParagraph"/>
                          <w:rPr>
                            <w:rFonts w:ascii="Times New Roman"/>
                            <w:sz w:val="16"/>
                          </w:rPr>
                        </w:pPr>
                      </w:p>
                    </w:tc>
                    <w:tc>
                      <w:tcPr>
                        <w:tcW w:w="992" w:type="dxa"/>
                      </w:tcPr>
                      <w:p w:rsidR="0019528F" w:rsidRDefault="00F941DB">
                        <w:pPr>
                          <w:pStyle w:val="TableParagraph"/>
                          <w:spacing w:before="66"/>
                          <w:ind w:left="106"/>
                          <w:rPr>
                            <w:rFonts w:ascii="Times New Roman"/>
                            <w:sz w:val="16"/>
                          </w:rPr>
                        </w:pPr>
                        <w:r>
                          <w:rPr>
                            <w:rFonts w:ascii="Times New Roman"/>
                            <w:spacing w:val="-2"/>
                            <w:sz w:val="16"/>
                          </w:rPr>
                          <w:t>30225</w:t>
                        </w:r>
                      </w:p>
                    </w:tc>
                    <w:tc>
                      <w:tcPr>
                        <w:tcW w:w="1724" w:type="dxa"/>
                      </w:tcPr>
                      <w:p w:rsidR="0019528F" w:rsidRDefault="00F941DB">
                        <w:pPr>
                          <w:pStyle w:val="TableParagraph"/>
                          <w:spacing w:before="55"/>
                          <w:ind w:left="108"/>
                          <w:rPr>
                            <w:sz w:val="16"/>
                          </w:rPr>
                        </w:pPr>
                        <w:r>
                          <w:rPr>
                            <w:spacing w:val="-4"/>
                            <w:sz w:val="16"/>
                          </w:rPr>
                          <w:t>专用燃料费</w:t>
                        </w:r>
                      </w:p>
                    </w:tc>
                    <w:tc>
                      <w:tcPr>
                        <w:tcW w:w="981" w:type="dxa"/>
                      </w:tcPr>
                      <w:p w:rsidR="0019528F" w:rsidRDefault="0019528F">
                        <w:pPr>
                          <w:pStyle w:val="TableParagraph"/>
                          <w:rPr>
                            <w:rFonts w:ascii="Times New Roman"/>
                            <w:sz w:val="16"/>
                          </w:rPr>
                        </w:pPr>
                      </w:p>
                    </w:tc>
                    <w:tc>
                      <w:tcPr>
                        <w:tcW w:w="856" w:type="dxa"/>
                      </w:tcPr>
                      <w:p w:rsidR="0019528F" w:rsidRDefault="00F941DB">
                        <w:pPr>
                          <w:pStyle w:val="TableParagraph"/>
                          <w:spacing w:before="66"/>
                          <w:ind w:left="107"/>
                          <w:rPr>
                            <w:rFonts w:ascii="Times New Roman"/>
                            <w:sz w:val="16"/>
                          </w:rPr>
                        </w:pPr>
                        <w:r>
                          <w:rPr>
                            <w:rFonts w:ascii="Times New Roman"/>
                            <w:spacing w:val="-2"/>
                            <w:sz w:val="16"/>
                          </w:rPr>
                          <w:t>31099</w:t>
                        </w:r>
                      </w:p>
                    </w:tc>
                    <w:tc>
                      <w:tcPr>
                        <w:tcW w:w="1676" w:type="dxa"/>
                      </w:tcPr>
                      <w:p w:rsidR="0019528F" w:rsidRDefault="00F941DB">
                        <w:pPr>
                          <w:pStyle w:val="TableParagraph"/>
                          <w:spacing w:before="55"/>
                          <w:ind w:left="108"/>
                          <w:rPr>
                            <w:sz w:val="16"/>
                          </w:rPr>
                        </w:pPr>
                        <w:r>
                          <w:rPr>
                            <w:spacing w:val="-4"/>
                            <w:sz w:val="16"/>
                          </w:rPr>
                          <w:t>其他资本性支出</w:t>
                        </w:r>
                      </w:p>
                    </w:tc>
                    <w:tc>
                      <w:tcPr>
                        <w:tcW w:w="927" w:type="dxa"/>
                      </w:tcPr>
                      <w:p w:rsidR="0019528F" w:rsidRDefault="0019528F">
                        <w:pPr>
                          <w:pStyle w:val="TableParagraph"/>
                          <w:rPr>
                            <w:rFonts w:ascii="Times New Roman"/>
                            <w:sz w:val="16"/>
                          </w:rPr>
                        </w:pPr>
                      </w:p>
                    </w:tc>
                  </w:tr>
                  <w:tr w:rsidR="0019528F">
                    <w:trPr>
                      <w:trHeight w:val="312"/>
                    </w:trPr>
                    <w:tc>
                      <w:tcPr>
                        <w:tcW w:w="938" w:type="dxa"/>
                      </w:tcPr>
                      <w:p w:rsidR="0019528F" w:rsidRDefault="00F941DB">
                        <w:pPr>
                          <w:pStyle w:val="TableParagraph"/>
                          <w:spacing w:before="65"/>
                          <w:ind w:left="107"/>
                          <w:rPr>
                            <w:rFonts w:ascii="Times New Roman"/>
                            <w:sz w:val="16"/>
                          </w:rPr>
                        </w:pPr>
                        <w:r>
                          <w:rPr>
                            <w:rFonts w:ascii="Times New Roman"/>
                            <w:spacing w:val="-2"/>
                            <w:sz w:val="16"/>
                          </w:rPr>
                          <w:t>30306</w:t>
                        </w:r>
                      </w:p>
                    </w:tc>
                    <w:tc>
                      <w:tcPr>
                        <w:tcW w:w="2007" w:type="dxa"/>
                      </w:tcPr>
                      <w:p w:rsidR="0019528F" w:rsidRDefault="00F941DB">
                        <w:pPr>
                          <w:pStyle w:val="TableParagraph"/>
                          <w:spacing w:before="54"/>
                          <w:ind w:left="107"/>
                          <w:rPr>
                            <w:sz w:val="16"/>
                          </w:rPr>
                        </w:pPr>
                        <w:r>
                          <w:rPr>
                            <w:spacing w:val="-5"/>
                            <w:sz w:val="16"/>
                          </w:rPr>
                          <w:t>救济费</w:t>
                        </w:r>
                      </w:p>
                    </w:tc>
                    <w:tc>
                      <w:tcPr>
                        <w:tcW w:w="884" w:type="dxa"/>
                      </w:tcPr>
                      <w:p w:rsidR="0019528F" w:rsidRDefault="0019528F">
                        <w:pPr>
                          <w:pStyle w:val="TableParagraph"/>
                          <w:rPr>
                            <w:rFonts w:ascii="Times New Roman"/>
                            <w:sz w:val="16"/>
                          </w:rPr>
                        </w:pPr>
                      </w:p>
                    </w:tc>
                    <w:tc>
                      <w:tcPr>
                        <w:tcW w:w="992" w:type="dxa"/>
                      </w:tcPr>
                      <w:p w:rsidR="0019528F" w:rsidRDefault="00F941DB">
                        <w:pPr>
                          <w:pStyle w:val="TableParagraph"/>
                          <w:spacing w:before="65"/>
                          <w:ind w:left="106"/>
                          <w:rPr>
                            <w:rFonts w:ascii="Times New Roman"/>
                            <w:sz w:val="16"/>
                          </w:rPr>
                        </w:pPr>
                        <w:r>
                          <w:rPr>
                            <w:rFonts w:ascii="Times New Roman"/>
                            <w:spacing w:val="-2"/>
                            <w:sz w:val="16"/>
                          </w:rPr>
                          <w:t>30226</w:t>
                        </w:r>
                      </w:p>
                    </w:tc>
                    <w:tc>
                      <w:tcPr>
                        <w:tcW w:w="1724" w:type="dxa"/>
                      </w:tcPr>
                      <w:p w:rsidR="0019528F" w:rsidRDefault="00F941DB">
                        <w:pPr>
                          <w:pStyle w:val="TableParagraph"/>
                          <w:spacing w:before="54"/>
                          <w:ind w:left="108"/>
                          <w:rPr>
                            <w:sz w:val="16"/>
                          </w:rPr>
                        </w:pPr>
                        <w:r>
                          <w:rPr>
                            <w:spacing w:val="-5"/>
                            <w:sz w:val="16"/>
                          </w:rPr>
                          <w:t>劳务费</w:t>
                        </w:r>
                      </w:p>
                    </w:tc>
                    <w:tc>
                      <w:tcPr>
                        <w:tcW w:w="981" w:type="dxa"/>
                      </w:tcPr>
                      <w:p w:rsidR="0019528F" w:rsidRDefault="0019528F">
                        <w:pPr>
                          <w:pStyle w:val="TableParagraph"/>
                          <w:rPr>
                            <w:rFonts w:ascii="Times New Roman"/>
                            <w:sz w:val="16"/>
                          </w:rPr>
                        </w:pPr>
                      </w:p>
                    </w:tc>
                    <w:tc>
                      <w:tcPr>
                        <w:tcW w:w="856" w:type="dxa"/>
                      </w:tcPr>
                      <w:p w:rsidR="0019528F" w:rsidRDefault="00F941DB">
                        <w:pPr>
                          <w:pStyle w:val="TableParagraph"/>
                          <w:spacing w:before="65"/>
                          <w:ind w:left="107"/>
                          <w:rPr>
                            <w:rFonts w:ascii="Times New Roman"/>
                            <w:sz w:val="16"/>
                          </w:rPr>
                        </w:pPr>
                        <w:r>
                          <w:rPr>
                            <w:rFonts w:ascii="Times New Roman"/>
                            <w:spacing w:val="-5"/>
                            <w:sz w:val="16"/>
                          </w:rPr>
                          <w:t>399</w:t>
                        </w:r>
                      </w:p>
                    </w:tc>
                    <w:tc>
                      <w:tcPr>
                        <w:tcW w:w="1676" w:type="dxa"/>
                      </w:tcPr>
                      <w:p w:rsidR="0019528F" w:rsidRDefault="00F941DB">
                        <w:pPr>
                          <w:pStyle w:val="TableParagraph"/>
                          <w:spacing w:before="54"/>
                          <w:ind w:left="108"/>
                          <w:rPr>
                            <w:sz w:val="16"/>
                          </w:rPr>
                        </w:pPr>
                        <w:r>
                          <w:rPr>
                            <w:spacing w:val="-4"/>
                            <w:sz w:val="16"/>
                          </w:rPr>
                          <w:t>其他支出</w:t>
                        </w:r>
                      </w:p>
                    </w:tc>
                    <w:tc>
                      <w:tcPr>
                        <w:tcW w:w="927" w:type="dxa"/>
                      </w:tcPr>
                      <w:p w:rsidR="0019528F" w:rsidRDefault="0019528F">
                        <w:pPr>
                          <w:pStyle w:val="TableParagraph"/>
                          <w:rPr>
                            <w:rFonts w:ascii="Times New Roman"/>
                            <w:sz w:val="16"/>
                          </w:rPr>
                        </w:pPr>
                      </w:p>
                    </w:tc>
                  </w:tr>
                  <w:tr w:rsidR="0019528F">
                    <w:trPr>
                      <w:trHeight w:val="311"/>
                    </w:trPr>
                    <w:tc>
                      <w:tcPr>
                        <w:tcW w:w="938" w:type="dxa"/>
                      </w:tcPr>
                      <w:p w:rsidR="0019528F" w:rsidRDefault="00F941DB">
                        <w:pPr>
                          <w:pStyle w:val="TableParagraph"/>
                          <w:spacing w:before="65"/>
                          <w:ind w:left="107"/>
                          <w:rPr>
                            <w:rFonts w:ascii="Times New Roman"/>
                            <w:sz w:val="16"/>
                          </w:rPr>
                        </w:pPr>
                        <w:r>
                          <w:rPr>
                            <w:rFonts w:ascii="Times New Roman"/>
                            <w:spacing w:val="-2"/>
                            <w:sz w:val="16"/>
                          </w:rPr>
                          <w:t>30307</w:t>
                        </w:r>
                      </w:p>
                    </w:tc>
                    <w:tc>
                      <w:tcPr>
                        <w:tcW w:w="2007" w:type="dxa"/>
                      </w:tcPr>
                      <w:p w:rsidR="0019528F" w:rsidRDefault="00F941DB">
                        <w:pPr>
                          <w:pStyle w:val="TableParagraph"/>
                          <w:spacing w:before="54"/>
                          <w:ind w:left="107"/>
                          <w:rPr>
                            <w:sz w:val="16"/>
                          </w:rPr>
                        </w:pPr>
                        <w:r>
                          <w:rPr>
                            <w:spacing w:val="-4"/>
                            <w:sz w:val="16"/>
                          </w:rPr>
                          <w:t>医疗费补助</w:t>
                        </w:r>
                      </w:p>
                    </w:tc>
                    <w:tc>
                      <w:tcPr>
                        <w:tcW w:w="884" w:type="dxa"/>
                      </w:tcPr>
                      <w:p w:rsidR="0019528F" w:rsidRDefault="0019528F">
                        <w:pPr>
                          <w:pStyle w:val="TableParagraph"/>
                          <w:rPr>
                            <w:rFonts w:ascii="Times New Roman"/>
                            <w:sz w:val="16"/>
                          </w:rPr>
                        </w:pPr>
                      </w:p>
                    </w:tc>
                    <w:tc>
                      <w:tcPr>
                        <w:tcW w:w="992" w:type="dxa"/>
                      </w:tcPr>
                      <w:p w:rsidR="0019528F" w:rsidRDefault="00F941DB">
                        <w:pPr>
                          <w:pStyle w:val="TableParagraph"/>
                          <w:spacing w:before="65"/>
                          <w:ind w:left="106"/>
                          <w:rPr>
                            <w:rFonts w:ascii="Times New Roman"/>
                            <w:sz w:val="16"/>
                          </w:rPr>
                        </w:pPr>
                        <w:r>
                          <w:rPr>
                            <w:rFonts w:ascii="Times New Roman"/>
                            <w:spacing w:val="-2"/>
                            <w:sz w:val="16"/>
                          </w:rPr>
                          <w:t>30227</w:t>
                        </w:r>
                      </w:p>
                    </w:tc>
                    <w:tc>
                      <w:tcPr>
                        <w:tcW w:w="1724" w:type="dxa"/>
                      </w:tcPr>
                      <w:p w:rsidR="0019528F" w:rsidRDefault="00F941DB">
                        <w:pPr>
                          <w:pStyle w:val="TableParagraph"/>
                          <w:spacing w:before="54"/>
                          <w:ind w:left="108"/>
                          <w:rPr>
                            <w:sz w:val="16"/>
                          </w:rPr>
                        </w:pPr>
                        <w:r>
                          <w:rPr>
                            <w:spacing w:val="-4"/>
                            <w:sz w:val="16"/>
                          </w:rPr>
                          <w:t>委托业务费</w:t>
                        </w:r>
                      </w:p>
                    </w:tc>
                    <w:tc>
                      <w:tcPr>
                        <w:tcW w:w="981" w:type="dxa"/>
                      </w:tcPr>
                      <w:p w:rsidR="0019528F" w:rsidRDefault="0019528F">
                        <w:pPr>
                          <w:pStyle w:val="TableParagraph"/>
                          <w:rPr>
                            <w:rFonts w:ascii="Times New Roman"/>
                            <w:sz w:val="16"/>
                          </w:rPr>
                        </w:pPr>
                      </w:p>
                    </w:tc>
                    <w:tc>
                      <w:tcPr>
                        <w:tcW w:w="856" w:type="dxa"/>
                      </w:tcPr>
                      <w:p w:rsidR="0019528F" w:rsidRDefault="00F941DB">
                        <w:pPr>
                          <w:pStyle w:val="TableParagraph"/>
                          <w:spacing w:before="65"/>
                          <w:ind w:left="107"/>
                          <w:rPr>
                            <w:rFonts w:ascii="Times New Roman"/>
                            <w:sz w:val="16"/>
                          </w:rPr>
                        </w:pPr>
                        <w:r>
                          <w:rPr>
                            <w:rFonts w:ascii="Times New Roman"/>
                            <w:spacing w:val="-2"/>
                            <w:sz w:val="16"/>
                          </w:rPr>
                          <w:t>39907</w:t>
                        </w:r>
                      </w:p>
                    </w:tc>
                    <w:tc>
                      <w:tcPr>
                        <w:tcW w:w="1676" w:type="dxa"/>
                      </w:tcPr>
                      <w:p w:rsidR="0019528F" w:rsidRDefault="00F941DB">
                        <w:pPr>
                          <w:pStyle w:val="TableParagraph"/>
                          <w:spacing w:before="54"/>
                          <w:ind w:left="108"/>
                          <w:rPr>
                            <w:sz w:val="16"/>
                          </w:rPr>
                        </w:pPr>
                        <w:r>
                          <w:rPr>
                            <w:spacing w:val="-4"/>
                            <w:sz w:val="16"/>
                          </w:rPr>
                          <w:t>国家赔偿费用支出</w:t>
                        </w:r>
                      </w:p>
                    </w:tc>
                    <w:tc>
                      <w:tcPr>
                        <w:tcW w:w="927" w:type="dxa"/>
                      </w:tcPr>
                      <w:p w:rsidR="0019528F" w:rsidRDefault="0019528F">
                        <w:pPr>
                          <w:pStyle w:val="TableParagraph"/>
                          <w:rPr>
                            <w:rFonts w:ascii="Times New Roman"/>
                            <w:sz w:val="16"/>
                          </w:rPr>
                        </w:pPr>
                      </w:p>
                    </w:tc>
                  </w:tr>
                  <w:tr w:rsidR="0019528F">
                    <w:trPr>
                      <w:trHeight w:val="624"/>
                    </w:trPr>
                    <w:tc>
                      <w:tcPr>
                        <w:tcW w:w="938" w:type="dxa"/>
                      </w:tcPr>
                      <w:p w:rsidR="0019528F" w:rsidRDefault="0019528F">
                        <w:pPr>
                          <w:pStyle w:val="TableParagraph"/>
                          <w:spacing w:before="2"/>
                          <w:rPr>
                            <w:sz w:val="17"/>
                          </w:rPr>
                        </w:pPr>
                      </w:p>
                      <w:p w:rsidR="0019528F" w:rsidRDefault="00F941DB">
                        <w:pPr>
                          <w:pStyle w:val="TableParagraph"/>
                          <w:spacing w:before="1"/>
                          <w:ind w:left="107"/>
                          <w:rPr>
                            <w:rFonts w:ascii="Times New Roman"/>
                            <w:sz w:val="16"/>
                          </w:rPr>
                        </w:pPr>
                        <w:r>
                          <w:rPr>
                            <w:rFonts w:ascii="Times New Roman"/>
                            <w:spacing w:val="-2"/>
                            <w:sz w:val="16"/>
                          </w:rPr>
                          <w:t>30308</w:t>
                        </w:r>
                      </w:p>
                    </w:tc>
                    <w:tc>
                      <w:tcPr>
                        <w:tcW w:w="2007" w:type="dxa"/>
                      </w:tcPr>
                      <w:p w:rsidR="0019528F" w:rsidRDefault="0019528F">
                        <w:pPr>
                          <w:pStyle w:val="TableParagraph"/>
                          <w:spacing w:before="5"/>
                          <w:rPr>
                            <w:sz w:val="16"/>
                          </w:rPr>
                        </w:pPr>
                      </w:p>
                      <w:p w:rsidR="0019528F" w:rsidRDefault="00F941DB">
                        <w:pPr>
                          <w:pStyle w:val="TableParagraph"/>
                          <w:ind w:left="107"/>
                          <w:rPr>
                            <w:sz w:val="16"/>
                          </w:rPr>
                        </w:pPr>
                        <w:r>
                          <w:rPr>
                            <w:spacing w:val="-5"/>
                            <w:sz w:val="16"/>
                          </w:rPr>
                          <w:t>助学金</w:t>
                        </w:r>
                      </w:p>
                    </w:tc>
                    <w:tc>
                      <w:tcPr>
                        <w:tcW w:w="884" w:type="dxa"/>
                      </w:tcPr>
                      <w:p w:rsidR="0019528F" w:rsidRDefault="0019528F">
                        <w:pPr>
                          <w:pStyle w:val="TableParagraph"/>
                          <w:rPr>
                            <w:rFonts w:ascii="Times New Roman"/>
                            <w:sz w:val="16"/>
                          </w:rPr>
                        </w:pPr>
                      </w:p>
                    </w:tc>
                    <w:tc>
                      <w:tcPr>
                        <w:tcW w:w="992" w:type="dxa"/>
                      </w:tcPr>
                      <w:p w:rsidR="0019528F" w:rsidRDefault="0019528F">
                        <w:pPr>
                          <w:pStyle w:val="TableParagraph"/>
                          <w:spacing w:before="2"/>
                          <w:rPr>
                            <w:sz w:val="17"/>
                          </w:rPr>
                        </w:pPr>
                      </w:p>
                      <w:p w:rsidR="0019528F" w:rsidRDefault="00F941DB">
                        <w:pPr>
                          <w:pStyle w:val="TableParagraph"/>
                          <w:spacing w:before="1"/>
                          <w:ind w:left="106"/>
                          <w:rPr>
                            <w:rFonts w:ascii="Times New Roman"/>
                            <w:sz w:val="16"/>
                          </w:rPr>
                        </w:pPr>
                        <w:r>
                          <w:rPr>
                            <w:rFonts w:ascii="Times New Roman"/>
                            <w:spacing w:val="-2"/>
                            <w:sz w:val="16"/>
                          </w:rPr>
                          <w:t>30228</w:t>
                        </w:r>
                      </w:p>
                    </w:tc>
                    <w:tc>
                      <w:tcPr>
                        <w:tcW w:w="1724" w:type="dxa"/>
                      </w:tcPr>
                      <w:p w:rsidR="0019528F" w:rsidRDefault="0019528F">
                        <w:pPr>
                          <w:pStyle w:val="TableParagraph"/>
                          <w:spacing w:before="5"/>
                          <w:rPr>
                            <w:sz w:val="16"/>
                          </w:rPr>
                        </w:pPr>
                      </w:p>
                      <w:p w:rsidR="0019528F" w:rsidRDefault="00F941DB">
                        <w:pPr>
                          <w:pStyle w:val="TableParagraph"/>
                          <w:ind w:left="108"/>
                          <w:rPr>
                            <w:sz w:val="16"/>
                          </w:rPr>
                        </w:pPr>
                        <w:r>
                          <w:rPr>
                            <w:spacing w:val="-4"/>
                            <w:sz w:val="16"/>
                          </w:rPr>
                          <w:t>工会经费</w:t>
                        </w:r>
                      </w:p>
                    </w:tc>
                    <w:tc>
                      <w:tcPr>
                        <w:tcW w:w="981" w:type="dxa"/>
                      </w:tcPr>
                      <w:p w:rsidR="0019528F" w:rsidRDefault="0019528F">
                        <w:pPr>
                          <w:pStyle w:val="TableParagraph"/>
                          <w:spacing w:before="2"/>
                          <w:rPr>
                            <w:sz w:val="17"/>
                          </w:rPr>
                        </w:pPr>
                      </w:p>
                      <w:p w:rsidR="0019528F" w:rsidRDefault="00F941DB">
                        <w:pPr>
                          <w:pStyle w:val="TableParagraph"/>
                          <w:spacing w:before="1"/>
                          <w:ind w:right="94"/>
                          <w:jc w:val="right"/>
                          <w:rPr>
                            <w:rFonts w:ascii="Times New Roman"/>
                            <w:sz w:val="16"/>
                          </w:rPr>
                        </w:pPr>
                        <w:r>
                          <w:rPr>
                            <w:rFonts w:ascii="Times New Roman"/>
                            <w:spacing w:val="-4"/>
                            <w:sz w:val="16"/>
                          </w:rPr>
                          <w:t>3.52</w:t>
                        </w:r>
                      </w:p>
                    </w:tc>
                    <w:tc>
                      <w:tcPr>
                        <w:tcW w:w="856" w:type="dxa"/>
                      </w:tcPr>
                      <w:p w:rsidR="0019528F" w:rsidRDefault="0019528F">
                        <w:pPr>
                          <w:pStyle w:val="TableParagraph"/>
                          <w:spacing w:before="2"/>
                          <w:rPr>
                            <w:sz w:val="17"/>
                          </w:rPr>
                        </w:pPr>
                      </w:p>
                      <w:p w:rsidR="0019528F" w:rsidRDefault="00F941DB">
                        <w:pPr>
                          <w:pStyle w:val="TableParagraph"/>
                          <w:spacing w:before="1"/>
                          <w:ind w:left="107"/>
                          <w:rPr>
                            <w:rFonts w:ascii="Times New Roman"/>
                            <w:sz w:val="16"/>
                          </w:rPr>
                        </w:pPr>
                        <w:r>
                          <w:rPr>
                            <w:rFonts w:ascii="Times New Roman"/>
                            <w:spacing w:val="-2"/>
                            <w:sz w:val="16"/>
                          </w:rPr>
                          <w:t>39908</w:t>
                        </w:r>
                      </w:p>
                    </w:tc>
                    <w:tc>
                      <w:tcPr>
                        <w:tcW w:w="1676" w:type="dxa"/>
                      </w:tcPr>
                      <w:p w:rsidR="0019528F" w:rsidRDefault="00F941DB">
                        <w:pPr>
                          <w:pStyle w:val="TableParagraph"/>
                          <w:spacing w:before="54"/>
                          <w:ind w:left="108"/>
                          <w:rPr>
                            <w:sz w:val="16"/>
                          </w:rPr>
                        </w:pPr>
                        <w:r>
                          <w:rPr>
                            <w:spacing w:val="-3"/>
                            <w:sz w:val="16"/>
                          </w:rPr>
                          <w:t>对民间非营利组织和</w:t>
                        </w:r>
                      </w:p>
                      <w:p w:rsidR="0019528F" w:rsidRDefault="00F941DB">
                        <w:pPr>
                          <w:pStyle w:val="TableParagraph"/>
                          <w:spacing w:before="107"/>
                          <w:ind w:left="108"/>
                          <w:rPr>
                            <w:sz w:val="16"/>
                          </w:rPr>
                        </w:pPr>
                        <w:r>
                          <w:rPr>
                            <w:spacing w:val="-3"/>
                            <w:sz w:val="16"/>
                          </w:rPr>
                          <w:t>群众性自治组织补贴</w:t>
                        </w:r>
                      </w:p>
                    </w:tc>
                    <w:tc>
                      <w:tcPr>
                        <w:tcW w:w="927" w:type="dxa"/>
                      </w:tcPr>
                      <w:p w:rsidR="0019528F" w:rsidRDefault="0019528F">
                        <w:pPr>
                          <w:pStyle w:val="TableParagraph"/>
                          <w:rPr>
                            <w:rFonts w:ascii="Times New Roman"/>
                            <w:sz w:val="16"/>
                          </w:rPr>
                        </w:pPr>
                      </w:p>
                    </w:tc>
                  </w:tr>
                  <w:tr w:rsidR="0019528F">
                    <w:trPr>
                      <w:trHeight w:val="312"/>
                    </w:trPr>
                    <w:tc>
                      <w:tcPr>
                        <w:tcW w:w="938" w:type="dxa"/>
                      </w:tcPr>
                      <w:p w:rsidR="0019528F" w:rsidRDefault="00F941DB">
                        <w:pPr>
                          <w:pStyle w:val="TableParagraph"/>
                          <w:spacing w:before="64"/>
                          <w:ind w:left="107"/>
                          <w:rPr>
                            <w:rFonts w:ascii="Times New Roman"/>
                            <w:sz w:val="16"/>
                          </w:rPr>
                        </w:pPr>
                        <w:r>
                          <w:rPr>
                            <w:rFonts w:ascii="Times New Roman"/>
                            <w:spacing w:val="-2"/>
                            <w:sz w:val="16"/>
                          </w:rPr>
                          <w:t>30309</w:t>
                        </w:r>
                      </w:p>
                    </w:tc>
                    <w:tc>
                      <w:tcPr>
                        <w:tcW w:w="2007" w:type="dxa"/>
                      </w:tcPr>
                      <w:p w:rsidR="0019528F" w:rsidRDefault="00F941DB">
                        <w:pPr>
                          <w:pStyle w:val="TableParagraph"/>
                          <w:spacing w:before="53"/>
                          <w:ind w:left="107"/>
                          <w:rPr>
                            <w:sz w:val="16"/>
                          </w:rPr>
                        </w:pPr>
                        <w:r>
                          <w:rPr>
                            <w:spacing w:val="-5"/>
                            <w:sz w:val="16"/>
                          </w:rPr>
                          <w:t>奖励金</w:t>
                        </w:r>
                      </w:p>
                    </w:tc>
                    <w:tc>
                      <w:tcPr>
                        <w:tcW w:w="884" w:type="dxa"/>
                      </w:tcPr>
                      <w:p w:rsidR="0019528F" w:rsidRDefault="0019528F">
                        <w:pPr>
                          <w:pStyle w:val="TableParagraph"/>
                          <w:rPr>
                            <w:rFonts w:ascii="Times New Roman"/>
                            <w:sz w:val="16"/>
                          </w:rPr>
                        </w:pPr>
                      </w:p>
                    </w:tc>
                    <w:tc>
                      <w:tcPr>
                        <w:tcW w:w="992" w:type="dxa"/>
                      </w:tcPr>
                      <w:p w:rsidR="0019528F" w:rsidRDefault="00F941DB">
                        <w:pPr>
                          <w:pStyle w:val="TableParagraph"/>
                          <w:spacing w:before="64"/>
                          <w:ind w:left="106"/>
                          <w:rPr>
                            <w:rFonts w:ascii="Times New Roman"/>
                            <w:sz w:val="16"/>
                          </w:rPr>
                        </w:pPr>
                        <w:r>
                          <w:rPr>
                            <w:rFonts w:ascii="Times New Roman"/>
                            <w:spacing w:val="-2"/>
                            <w:sz w:val="16"/>
                          </w:rPr>
                          <w:t>30229</w:t>
                        </w:r>
                      </w:p>
                    </w:tc>
                    <w:tc>
                      <w:tcPr>
                        <w:tcW w:w="1724" w:type="dxa"/>
                      </w:tcPr>
                      <w:p w:rsidR="0019528F" w:rsidRDefault="00F941DB">
                        <w:pPr>
                          <w:pStyle w:val="TableParagraph"/>
                          <w:spacing w:before="53"/>
                          <w:ind w:left="108"/>
                          <w:rPr>
                            <w:sz w:val="16"/>
                          </w:rPr>
                        </w:pPr>
                        <w:r>
                          <w:rPr>
                            <w:spacing w:val="-5"/>
                            <w:sz w:val="16"/>
                          </w:rPr>
                          <w:t>福利费</w:t>
                        </w:r>
                      </w:p>
                    </w:tc>
                    <w:tc>
                      <w:tcPr>
                        <w:tcW w:w="981" w:type="dxa"/>
                      </w:tcPr>
                      <w:p w:rsidR="0019528F" w:rsidRDefault="0019528F">
                        <w:pPr>
                          <w:pStyle w:val="TableParagraph"/>
                          <w:rPr>
                            <w:rFonts w:ascii="Times New Roman"/>
                            <w:sz w:val="16"/>
                          </w:rPr>
                        </w:pPr>
                      </w:p>
                    </w:tc>
                    <w:tc>
                      <w:tcPr>
                        <w:tcW w:w="856" w:type="dxa"/>
                      </w:tcPr>
                      <w:p w:rsidR="0019528F" w:rsidRDefault="00F941DB">
                        <w:pPr>
                          <w:pStyle w:val="TableParagraph"/>
                          <w:spacing w:before="64"/>
                          <w:ind w:left="107"/>
                          <w:rPr>
                            <w:rFonts w:ascii="Times New Roman"/>
                            <w:sz w:val="16"/>
                          </w:rPr>
                        </w:pPr>
                        <w:r>
                          <w:rPr>
                            <w:rFonts w:ascii="Times New Roman"/>
                            <w:spacing w:val="-2"/>
                            <w:sz w:val="16"/>
                          </w:rPr>
                          <w:t>39909</w:t>
                        </w:r>
                      </w:p>
                    </w:tc>
                    <w:tc>
                      <w:tcPr>
                        <w:tcW w:w="1676" w:type="dxa"/>
                      </w:tcPr>
                      <w:p w:rsidR="0019528F" w:rsidRDefault="00F941DB">
                        <w:pPr>
                          <w:pStyle w:val="TableParagraph"/>
                          <w:spacing w:before="53"/>
                          <w:ind w:left="108"/>
                          <w:rPr>
                            <w:sz w:val="16"/>
                          </w:rPr>
                        </w:pPr>
                        <w:r>
                          <w:rPr>
                            <w:spacing w:val="-4"/>
                            <w:sz w:val="16"/>
                          </w:rPr>
                          <w:t>经常性赠与</w:t>
                        </w:r>
                      </w:p>
                    </w:tc>
                    <w:tc>
                      <w:tcPr>
                        <w:tcW w:w="927" w:type="dxa"/>
                      </w:tcPr>
                      <w:p w:rsidR="0019528F" w:rsidRDefault="0019528F">
                        <w:pPr>
                          <w:pStyle w:val="TableParagraph"/>
                          <w:rPr>
                            <w:rFonts w:ascii="Times New Roman"/>
                            <w:sz w:val="16"/>
                          </w:rPr>
                        </w:pPr>
                      </w:p>
                    </w:tc>
                  </w:tr>
                  <w:tr w:rsidR="0019528F">
                    <w:trPr>
                      <w:trHeight w:val="312"/>
                    </w:trPr>
                    <w:tc>
                      <w:tcPr>
                        <w:tcW w:w="938" w:type="dxa"/>
                      </w:tcPr>
                      <w:p w:rsidR="0019528F" w:rsidRDefault="00F941DB">
                        <w:pPr>
                          <w:pStyle w:val="TableParagraph"/>
                          <w:spacing w:before="64"/>
                          <w:ind w:left="107"/>
                          <w:rPr>
                            <w:rFonts w:ascii="Times New Roman"/>
                            <w:sz w:val="16"/>
                          </w:rPr>
                        </w:pPr>
                        <w:r>
                          <w:rPr>
                            <w:rFonts w:ascii="Times New Roman"/>
                            <w:spacing w:val="-2"/>
                            <w:sz w:val="16"/>
                          </w:rPr>
                          <w:t>30310</w:t>
                        </w:r>
                      </w:p>
                    </w:tc>
                    <w:tc>
                      <w:tcPr>
                        <w:tcW w:w="2007" w:type="dxa"/>
                      </w:tcPr>
                      <w:p w:rsidR="0019528F" w:rsidRDefault="00F941DB">
                        <w:pPr>
                          <w:pStyle w:val="TableParagraph"/>
                          <w:spacing w:before="53"/>
                          <w:ind w:left="107"/>
                          <w:rPr>
                            <w:sz w:val="16"/>
                          </w:rPr>
                        </w:pPr>
                        <w:r>
                          <w:rPr>
                            <w:spacing w:val="-4"/>
                            <w:sz w:val="16"/>
                          </w:rPr>
                          <w:t>个人农业生产补贴</w:t>
                        </w:r>
                      </w:p>
                    </w:tc>
                    <w:tc>
                      <w:tcPr>
                        <w:tcW w:w="884" w:type="dxa"/>
                      </w:tcPr>
                      <w:p w:rsidR="0019528F" w:rsidRDefault="0019528F">
                        <w:pPr>
                          <w:pStyle w:val="TableParagraph"/>
                          <w:rPr>
                            <w:rFonts w:ascii="Times New Roman"/>
                            <w:sz w:val="16"/>
                          </w:rPr>
                        </w:pPr>
                      </w:p>
                    </w:tc>
                    <w:tc>
                      <w:tcPr>
                        <w:tcW w:w="992" w:type="dxa"/>
                      </w:tcPr>
                      <w:p w:rsidR="0019528F" w:rsidRDefault="00F941DB">
                        <w:pPr>
                          <w:pStyle w:val="TableParagraph"/>
                          <w:spacing w:before="64"/>
                          <w:ind w:left="106"/>
                          <w:rPr>
                            <w:rFonts w:ascii="Times New Roman"/>
                            <w:sz w:val="16"/>
                          </w:rPr>
                        </w:pPr>
                        <w:r>
                          <w:rPr>
                            <w:rFonts w:ascii="Times New Roman"/>
                            <w:spacing w:val="-2"/>
                            <w:sz w:val="16"/>
                          </w:rPr>
                          <w:t>30231</w:t>
                        </w:r>
                      </w:p>
                    </w:tc>
                    <w:tc>
                      <w:tcPr>
                        <w:tcW w:w="1724" w:type="dxa"/>
                      </w:tcPr>
                      <w:p w:rsidR="0019528F" w:rsidRDefault="00F941DB">
                        <w:pPr>
                          <w:pStyle w:val="TableParagraph"/>
                          <w:spacing w:before="53"/>
                          <w:ind w:left="108"/>
                          <w:rPr>
                            <w:sz w:val="16"/>
                          </w:rPr>
                        </w:pPr>
                        <w:r>
                          <w:rPr>
                            <w:spacing w:val="-3"/>
                            <w:sz w:val="16"/>
                          </w:rPr>
                          <w:t>公务用车运行维护费</w:t>
                        </w:r>
                      </w:p>
                    </w:tc>
                    <w:tc>
                      <w:tcPr>
                        <w:tcW w:w="981" w:type="dxa"/>
                      </w:tcPr>
                      <w:p w:rsidR="0019528F" w:rsidRDefault="00F941DB">
                        <w:pPr>
                          <w:pStyle w:val="TableParagraph"/>
                          <w:spacing w:before="64"/>
                          <w:ind w:right="94"/>
                          <w:jc w:val="right"/>
                          <w:rPr>
                            <w:rFonts w:ascii="Times New Roman"/>
                            <w:sz w:val="16"/>
                          </w:rPr>
                        </w:pPr>
                        <w:r>
                          <w:rPr>
                            <w:rFonts w:ascii="Times New Roman"/>
                            <w:spacing w:val="-4"/>
                            <w:sz w:val="16"/>
                          </w:rPr>
                          <w:t>2.00</w:t>
                        </w:r>
                      </w:p>
                    </w:tc>
                    <w:tc>
                      <w:tcPr>
                        <w:tcW w:w="856" w:type="dxa"/>
                      </w:tcPr>
                      <w:p w:rsidR="0019528F" w:rsidRDefault="00F941DB">
                        <w:pPr>
                          <w:pStyle w:val="TableParagraph"/>
                          <w:spacing w:before="64"/>
                          <w:ind w:left="107"/>
                          <w:rPr>
                            <w:rFonts w:ascii="Times New Roman"/>
                            <w:sz w:val="16"/>
                          </w:rPr>
                        </w:pPr>
                        <w:r>
                          <w:rPr>
                            <w:rFonts w:ascii="Times New Roman"/>
                            <w:spacing w:val="-2"/>
                            <w:sz w:val="16"/>
                          </w:rPr>
                          <w:t>39910</w:t>
                        </w:r>
                      </w:p>
                    </w:tc>
                    <w:tc>
                      <w:tcPr>
                        <w:tcW w:w="1676" w:type="dxa"/>
                      </w:tcPr>
                      <w:p w:rsidR="0019528F" w:rsidRDefault="00F941DB">
                        <w:pPr>
                          <w:pStyle w:val="TableParagraph"/>
                          <w:spacing w:before="53"/>
                          <w:ind w:left="108"/>
                          <w:rPr>
                            <w:sz w:val="16"/>
                          </w:rPr>
                        </w:pPr>
                        <w:r>
                          <w:rPr>
                            <w:spacing w:val="-4"/>
                            <w:sz w:val="16"/>
                          </w:rPr>
                          <w:t>资本性赠与</w:t>
                        </w:r>
                      </w:p>
                    </w:tc>
                    <w:tc>
                      <w:tcPr>
                        <w:tcW w:w="927" w:type="dxa"/>
                      </w:tcPr>
                      <w:p w:rsidR="0019528F" w:rsidRDefault="0019528F">
                        <w:pPr>
                          <w:pStyle w:val="TableParagraph"/>
                          <w:rPr>
                            <w:rFonts w:ascii="Times New Roman"/>
                            <w:sz w:val="16"/>
                          </w:rPr>
                        </w:pPr>
                      </w:p>
                    </w:tc>
                  </w:tr>
                  <w:tr w:rsidR="0019528F">
                    <w:trPr>
                      <w:trHeight w:val="311"/>
                    </w:trPr>
                    <w:tc>
                      <w:tcPr>
                        <w:tcW w:w="938" w:type="dxa"/>
                      </w:tcPr>
                      <w:p w:rsidR="0019528F" w:rsidRDefault="00F941DB">
                        <w:pPr>
                          <w:pStyle w:val="TableParagraph"/>
                          <w:spacing w:before="66"/>
                          <w:ind w:left="107"/>
                          <w:rPr>
                            <w:rFonts w:ascii="Times New Roman"/>
                            <w:sz w:val="16"/>
                          </w:rPr>
                        </w:pPr>
                        <w:r>
                          <w:rPr>
                            <w:rFonts w:ascii="Times New Roman"/>
                            <w:spacing w:val="-2"/>
                            <w:sz w:val="16"/>
                          </w:rPr>
                          <w:t>30311</w:t>
                        </w:r>
                      </w:p>
                    </w:tc>
                    <w:tc>
                      <w:tcPr>
                        <w:tcW w:w="2007" w:type="dxa"/>
                      </w:tcPr>
                      <w:p w:rsidR="0019528F" w:rsidRDefault="00F941DB">
                        <w:pPr>
                          <w:pStyle w:val="TableParagraph"/>
                          <w:spacing w:before="55"/>
                          <w:ind w:left="107"/>
                          <w:rPr>
                            <w:sz w:val="16"/>
                          </w:rPr>
                        </w:pPr>
                        <w:r>
                          <w:rPr>
                            <w:spacing w:val="-4"/>
                            <w:sz w:val="16"/>
                          </w:rPr>
                          <w:t>代缴社会保险费</w:t>
                        </w:r>
                      </w:p>
                    </w:tc>
                    <w:tc>
                      <w:tcPr>
                        <w:tcW w:w="884" w:type="dxa"/>
                      </w:tcPr>
                      <w:p w:rsidR="0019528F" w:rsidRDefault="0019528F">
                        <w:pPr>
                          <w:pStyle w:val="TableParagraph"/>
                          <w:rPr>
                            <w:rFonts w:ascii="Times New Roman"/>
                            <w:sz w:val="16"/>
                          </w:rPr>
                        </w:pPr>
                      </w:p>
                    </w:tc>
                    <w:tc>
                      <w:tcPr>
                        <w:tcW w:w="992" w:type="dxa"/>
                      </w:tcPr>
                      <w:p w:rsidR="0019528F" w:rsidRDefault="00F941DB">
                        <w:pPr>
                          <w:pStyle w:val="TableParagraph"/>
                          <w:spacing w:before="66"/>
                          <w:ind w:left="106"/>
                          <w:rPr>
                            <w:rFonts w:ascii="Times New Roman"/>
                            <w:sz w:val="16"/>
                          </w:rPr>
                        </w:pPr>
                        <w:r>
                          <w:rPr>
                            <w:rFonts w:ascii="Times New Roman"/>
                            <w:spacing w:val="-2"/>
                            <w:sz w:val="16"/>
                          </w:rPr>
                          <w:t>30239</w:t>
                        </w:r>
                      </w:p>
                    </w:tc>
                    <w:tc>
                      <w:tcPr>
                        <w:tcW w:w="1724" w:type="dxa"/>
                      </w:tcPr>
                      <w:p w:rsidR="0019528F" w:rsidRDefault="00F941DB">
                        <w:pPr>
                          <w:pStyle w:val="TableParagraph"/>
                          <w:spacing w:before="55"/>
                          <w:ind w:left="108"/>
                          <w:rPr>
                            <w:sz w:val="16"/>
                          </w:rPr>
                        </w:pPr>
                        <w:r>
                          <w:rPr>
                            <w:spacing w:val="-4"/>
                            <w:sz w:val="16"/>
                          </w:rPr>
                          <w:t>其他交通费用</w:t>
                        </w:r>
                      </w:p>
                    </w:tc>
                    <w:tc>
                      <w:tcPr>
                        <w:tcW w:w="981" w:type="dxa"/>
                      </w:tcPr>
                      <w:p w:rsidR="0019528F" w:rsidRDefault="00F941DB">
                        <w:pPr>
                          <w:pStyle w:val="TableParagraph"/>
                          <w:spacing w:before="66"/>
                          <w:ind w:right="94"/>
                          <w:jc w:val="right"/>
                          <w:rPr>
                            <w:rFonts w:ascii="Times New Roman"/>
                            <w:sz w:val="16"/>
                          </w:rPr>
                        </w:pPr>
                        <w:r>
                          <w:rPr>
                            <w:rFonts w:ascii="Times New Roman"/>
                            <w:spacing w:val="-4"/>
                            <w:sz w:val="16"/>
                          </w:rPr>
                          <w:t>1.75</w:t>
                        </w:r>
                      </w:p>
                    </w:tc>
                    <w:tc>
                      <w:tcPr>
                        <w:tcW w:w="856" w:type="dxa"/>
                      </w:tcPr>
                      <w:p w:rsidR="0019528F" w:rsidRDefault="00F941DB">
                        <w:pPr>
                          <w:pStyle w:val="TableParagraph"/>
                          <w:spacing w:before="66"/>
                          <w:ind w:left="107"/>
                          <w:rPr>
                            <w:rFonts w:ascii="Times New Roman"/>
                            <w:sz w:val="16"/>
                          </w:rPr>
                        </w:pPr>
                        <w:r>
                          <w:rPr>
                            <w:rFonts w:ascii="Times New Roman"/>
                            <w:spacing w:val="-2"/>
                            <w:sz w:val="16"/>
                          </w:rPr>
                          <w:t>39999</w:t>
                        </w:r>
                      </w:p>
                    </w:tc>
                    <w:tc>
                      <w:tcPr>
                        <w:tcW w:w="1676" w:type="dxa"/>
                      </w:tcPr>
                      <w:p w:rsidR="0019528F" w:rsidRDefault="00F941DB">
                        <w:pPr>
                          <w:pStyle w:val="TableParagraph"/>
                          <w:spacing w:before="55"/>
                          <w:ind w:left="108"/>
                          <w:rPr>
                            <w:sz w:val="16"/>
                          </w:rPr>
                        </w:pPr>
                        <w:r>
                          <w:rPr>
                            <w:spacing w:val="-4"/>
                            <w:sz w:val="16"/>
                          </w:rPr>
                          <w:t>其他支出</w:t>
                        </w:r>
                      </w:p>
                    </w:tc>
                    <w:tc>
                      <w:tcPr>
                        <w:tcW w:w="927" w:type="dxa"/>
                      </w:tcPr>
                      <w:p w:rsidR="0019528F" w:rsidRDefault="0019528F">
                        <w:pPr>
                          <w:pStyle w:val="TableParagraph"/>
                          <w:rPr>
                            <w:rFonts w:ascii="Times New Roman"/>
                            <w:sz w:val="16"/>
                          </w:rPr>
                        </w:pPr>
                      </w:p>
                    </w:tc>
                  </w:tr>
                  <w:tr w:rsidR="0019528F">
                    <w:trPr>
                      <w:trHeight w:val="312"/>
                    </w:trPr>
                    <w:tc>
                      <w:tcPr>
                        <w:tcW w:w="938" w:type="dxa"/>
                      </w:tcPr>
                      <w:p w:rsidR="0019528F" w:rsidRDefault="00F941DB">
                        <w:pPr>
                          <w:pStyle w:val="TableParagraph"/>
                          <w:spacing w:before="65"/>
                          <w:ind w:left="107"/>
                          <w:rPr>
                            <w:rFonts w:ascii="Times New Roman"/>
                            <w:sz w:val="16"/>
                          </w:rPr>
                        </w:pPr>
                        <w:r>
                          <w:rPr>
                            <w:rFonts w:ascii="Times New Roman"/>
                            <w:spacing w:val="-2"/>
                            <w:sz w:val="16"/>
                          </w:rPr>
                          <w:t>30399</w:t>
                        </w:r>
                      </w:p>
                    </w:tc>
                    <w:tc>
                      <w:tcPr>
                        <w:tcW w:w="2007" w:type="dxa"/>
                      </w:tcPr>
                      <w:p w:rsidR="0019528F" w:rsidRDefault="00F941DB">
                        <w:pPr>
                          <w:pStyle w:val="TableParagraph"/>
                          <w:spacing w:before="55"/>
                          <w:ind w:left="107"/>
                          <w:rPr>
                            <w:sz w:val="16"/>
                          </w:rPr>
                        </w:pPr>
                        <w:r>
                          <w:rPr>
                            <w:spacing w:val="-3"/>
                            <w:sz w:val="16"/>
                          </w:rPr>
                          <w:t>其他对个人和家庭的补助</w:t>
                        </w:r>
                      </w:p>
                    </w:tc>
                    <w:tc>
                      <w:tcPr>
                        <w:tcW w:w="884" w:type="dxa"/>
                      </w:tcPr>
                      <w:p w:rsidR="0019528F" w:rsidRDefault="0019528F">
                        <w:pPr>
                          <w:pStyle w:val="TableParagraph"/>
                          <w:rPr>
                            <w:rFonts w:ascii="Times New Roman"/>
                            <w:sz w:val="16"/>
                          </w:rPr>
                        </w:pPr>
                      </w:p>
                    </w:tc>
                    <w:tc>
                      <w:tcPr>
                        <w:tcW w:w="992" w:type="dxa"/>
                      </w:tcPr>
                      <w:p w:rsidR="0019528F" w:rsidRDefault="00F941DB">
                        <w:pPr>
                          <w:pStyle w:val="TableParagraph"/>
                          <w:spacing w:before="65"/>
                          <w:ind w:left="106"/>
                          <w:rPr>
                            <w:rFonts w:ascii="Times New Roman"/>
                            <w:sz w:val="16"/>
                          </w:rPr>
                        </w:pPr>
                        <w:r>
                          <w:rPr>
                            <w:rFonts w:ascii="Times New Roman"/>
                            <w:spacing w:val="-2"/>
                            <w:sz w:val="16"/>
                          </w:rPr>
                          <w:t>30240</w:t>
                        </w:r>
                      </w:p>
                    </w:tc>
                    <w:tc>
                      <w:tcPr>
                        <w:tcW w:w="1724" w:type="dxa"/>
                      </w:tcPr>
                      <w:p w:rsidR="0019528F" w:rsidRDefault="00F941DB">
                        <w:pPr>
                          <w:pStyle w:val="TableParagraph"/>
                          <w:spacing w:before="55"/>
                          <w:ind w:left="108"/>
                          <w:rPr>
                            <w:sz w:val="16"/>
                          </w:rPr>
                        </w:pPr>
                        <w:r>
                          <w:rPr>
                            <w:spacing w:val="-4"/>
                            <w:sz w:val="16"/>
                          </w:rPr>
                          <w:t>税金及附加费用</w:t>
                        </w:r>
                      </w:p>
                    </w:tc>
                    <w:tc>
                      <w:tcPr>
                        <w:tcW w:w="981" w:type="dxa"/>
                      </w:tcPr>
                      <w:p w:rsidR="0019528F" w:rsidRDefault="0019528F">
                        <w:pPr>
                          <w:pStyle w:val="TableParagraph"/>
                          <w:rPr>
                            <w:rFonts w:ascii="Times New Roman"/>
                            <w:sz w:val="16"/>
                          </w:rPr>
                        </w:pPr>
                      </w:p>
                    </w:tc>
                    <w:tc>
                      <w:tcPr>
                        <w:tcW w:w="856" w:type="dxa"/>
                      </w:tcPr>
                      <w:p w:rsidR="0019528F" w:rsidRDefault="0019528F">
                        <w:pPr>
                          <w:pStyle w:val="TableParagraph"/>
                          <w:rPr>
                            <w:rFonts w:ascii="Times New Roman"/>
                            <w:sz w:val="16"/>
                          </w:rPr>
                        </w:pPr>
                      </w:p>
                    </w:tc>
                    <w:tc>
                      <w:tcPr>
                        <w:tcW w:w="1676" w:type="dxa"/>
                      </w:tcPr>
                      <w:p w:rsidR="0019528F" w:rsidRDefault="0019528F">
                        <w:pPr>
                          <w:pStyle w:val="TableParagraph"/>
                          <w:rPr>
                            <w:rFonts w:ascii="Times New Roman"/>
                            <w:sz w:val="16"/>
                          </w:rPr>
                        </w:pPr>
                      </w:p>
                    </w:tc>
                    <w:tc>
                      <w:tcPr>
                        <w:tcW w:w="927" w:type="dxa"/>
                      </w:tcPr>
                      <w:p w:rsidR="0019528F" w:rsidRDefault="0019528F">
                        <w:pPr>
                          <w:pStyle w:val="TableParagraph"/>
                          <w:rPr>
                            <w:rFonts w:ascii="Times New Roman"/>
                            <w:sz w:val="16"/>
                          </w:rPr>
                        </w:pPr>
                      </w:p>
                    </w:tc>
                  </w:tr>
                  <w:tr w:rsidR="0019528F">
                    <w:trPr>
                      <w:trHeight w:val="312"/>
                    </w:trPr>
                    <w:tc>
                      <w:tcPr>
                        <w:tcW w:w="938" w:type="dxa"/>
                      </w:tcPr>
                      <w:p w:rsidR="0019528F" w:rsidRDefault="0019528F">
                        <w:pPr>
                          <w:pStyle w:val="TableParagraph"/>
                          <w:rPr>
                            <w:rFonts w:ascii="Times New Roman"/>
                            <w:sz w:val="16"/>
                          </w:rPr>
                        </w:pPr>
                      </w:p>
                    </w:tc>
                    <w:tc>
                      <w:tcPr>
                        <w:tcW w:w="2007" w:type="dxa"/>
                      </w:tcPr>
                      <w:p w:rsidR="0019528F" w:rsidRDefault="0019528F">
                        <w:pPr>
                          <w:pStyle w:val="TableParagraph"/>
                          <w:rPr>
                            <w:rFonts w:ascii="Times New Roman"/>
                            <w:sz w:val="16"/>
                          </w:rPr>
                        </w:pPr>
                      </w:p>
                    </w:tc>
                    <w:tc>
                      <w:tcPr>
                        <w:tcW w:w="884" w:type="dxa"/>
                      </w:tcPr>
                      <w:p w:rsidR="0019528F" w:rsidRDefault="0019528F">
                        <w:pPr>
                          <w:pStyle w:val="TableParagraph"/>
                          <w:rPr>
                            <w:rFonts w:ascii="Times New Roman"/>
                            <w:sz w:val="16"/>
                          </w:rPr>
                        </w:pPr>
                      </w:p>
                    </w:tc>
                    <w:tc>
                      <w:tcPr>
                        <w:tcW w:w="992" w:type="dxa"/>
                      </w:tcPr>
                      <w:p w:rsidR="0019528F" w:rsidRDefault="00F941DB">
                        <w:pPr>
                          <w:pStyle w:val="TableParagraph"/>
                          <w:spacing w:before="65"/>
                          <w:ind w:left="106"/>
                          <w:rPr>
                            <w:rFonts w:ascii="Times New Roman"/>
                            <w:sz w:val="16"/>
                          </w:rPr>
                        </w:pPr>
                        <w:r>
                          <w:rPr>
                            <w:rFonts w:ascii="Times New Roman"/>
                            <w:spacing w:val="-2"/>
                            <w:sz w:val="16"/>
                          </w:rPr>
                          <w:t>30299</w:t>
                        </w:r>
                      </w:p>
                    </w:tc>
                    <w:tc>
                      <w:tcPr>
                        <w:tcW w:w="1724" w:type="dxa"/>
                      </w:tcPr>
                      <w:p w:rsidR="0019528F" w:rsidRDefault="00F941DB">
                        <w:pPr>
                          <w:pStyle w:val="TableParagraph"/>
                          <w:spacing w:before="54"/>
                          <w:ind w:left="108"/>
                          <w:rPr>
                            <w:sz w:val="16"/>
                          </w:rPr>
                        </w:pPr>
                        <w:r>
                          <w:rPr>
                            <w:spacing w:val="-3"/>
                            <w:sz w:val="16"/>
                          </w:rPr>
                          <w:t>其他商品和服务支出</w:t>
                        </w:r>
                      </w:p>
                    </w:tc>
                    <w:tc>
                      <w:tcPr>
                        <w:tcW w:w="981" w:type="dxa"/>
                      </w:tcPr>
                      <w:p w:rsidR="0019528F" w:rsidRDefault="00F941DB">
                        <w:pPr>
                          <w:pStyle w:val="TableParagraph"/>
                          <w:spacing w:before="65"/>
                          <w:ind w:right="94"/>
                          <w:jc w:val="right"/>
                          <w:rPr>
                            <w:rFonts w:ascii="Times New Roman"/>
                            <w:sz w:val="16"/>
                          </w:rPr>
                        </w:pPr>
                        <w:r>
                          <w:rPr>
                            <w:rFonts w:ascii="Times New Roman"/>
                            <w:spacing w:val="-4"/>
                            <w:sz w:val="16"/>
                          </w:rPr>
                          <w:t>0.12</w:t>
                        </w:r>
                      </w:p>
                    </w:tc>
                    <w:tc>
                      <w:tcPr>
                        <w:tcW w:w="856" w:type="dxa"/>
                      </w:tcPr>
                      <w:p w:rsidR="0019528F" w:rsidRDefault="0019528F">
                        <w:pPr>
                          <w:pStyle w:val="TableParagraph"/>
                          <w:rPr>
                            <w:rFonts w:ascii="Times New Roman"/>
                            <w:sz w:val="16"/>
                          </w:rPr>
                        </w:pPr>
                      </w:p>
                    </w:tc>
                    <w:tc>
                      <w:tcPr>
                        <w:tcW w:w="1676" w:type="dxa"/>
                      </w:tcPr>
                      <w:p w:rsidR="0019528F" w:rsidRDefault="0019528F">
                        <w:pPr>
                          <w:pStyle w:val="TableParagraph"/>
                          <w:rPr>
                            <w:rFonts w:ascii="Times New Roman"/>
                            <w:sz w:val="16"/>
                          </w:rPr>
                        </w:pPr>
                      </w:p>
                    </w:tc>
                    <w:tc>
                      <w:tcPr>
                        <w:tcW w:w="927" w:type="dxa"/>
                      </w:tcPr>
                      <w:p w:rsidR="0019528F" w:rsidRDefault="0019528F">
                        <w:pPr>
                          <w:pStyle w:val="TableParagraph"/>
                          <w:rPr>
                            <w:rFonts w:ascii="Times New Roman"/>
                            <w:sz w:val="16"/>
                          </w:rPr>
                        </w:pPr>
                      </w:p>
                    </w:tc>
                  </w:tr>
                  <w:tr w:rsidR="0019528F">
                    <w:trPr>
                      <w:trHeight w:val="312"/>
                    </w:trPr>
                    <w:tc>
                      <w:tcPr>
                        <w:tcW w:w="2945" w:type="dxa"/>
                        <w:gridSpan w:val="2"/>
                      </w:tcPr>
                      <w:p w:rsidR="0019528F" w:rsidRDefault="00F941DB">
                        <w:pPr>
                          <w:pStyle w:val="TableParagraph"/>
                          <w:spacing w:before="54"/>
                          <w:ind w:left="982" w:right="976"/>
                          <w:jc w:val="center"/>
                          <w:rPr>
                            <w:sz w:val="16"/>
                          </w:rPr>
                        </w:pPr>
                        <w:r>
                          <w:rPr>
                            <w:spacing w:val="-4"/>
                            <w:sz w:val="16"/>
                          </w:rPr>
                          <w:t>人员经费合计</w:t>
                        </w:r>
                      </w:p>
                    </w:tc>
                    <w:tc>
                      <w:tcPr>
                        <w:tcW w:w="884" w:type="dxa"/>
                      </w:tcPr>
                      <w:p w:rsidR="0019528F" w:rsidRDefault="00F941DB">
                        <w:pPr>
                          <w:pStyle w:val="TableParagraph"/>
                          <w:spacing w:before="64"/>
                          <w:ind w:right="96"/>
                          <w:jc w:val="right"/>
                          <w:rPr>
                            <w:rFonts w:ascii="Times New Roman"/>
                            <w:sz w:val="16"/>
                          </w:rPr>
                        </w:pPr>
                        <w:r>
                          <w:rPr>
                            <w:rFonts w:ascii="Times New Roman"/>
                            <w:spacing w:val="-2"/>
                            <w:sz w:val="16"/>
                          </w:rPr>
                          <w:t>374.72</w:t>
                        </w:r>
                      </w:p>
                    </w:tc>
                    <w:tc>
                      <w:tcPr>
                        <w:tcW w:w="6229" w:type="dxa"/>
                        <w:gridSpan w:val="5"/>
                      </w:tcPr>
                      <w:p w:rsidR="0019528F" w:rsidRDefault="00F941DB">
                        <w:pPr>
                          <w:pStyle w:val="TableParagraph"/>
                          <w:spacing w:before="54"/>
                          <w:ind w:left="2625" w:right="2617"/>
                          <w:jc w:val="center"/>
                          <w:rPr>
                            <w:sz w:val="16"/>
                          </w:rPr>
                        </w:pPr>
                        <w:r>
                          <w:rPr>
                            <w:spacing w:val="-4"/>
                            <w:sz w:val="16"/>
                          </w:rPr>
                          <w:t>公用经费合计</w:t>
                        </w:r>
                      </w:p>
                    </w:tc>
                    <w:tc>
                      <w:tcPr>
                        <w:tcW w:w="927" w:type="dxa"/>
                      </w:tcPr>
                      <w:p w:rsidR="0019528F" w:rsidRDefault="00F941DB">
                        <w:pPr>
                          <w:pStyle w:val="TableParagraph"/>
                          <w:spacing w:before="64"/>
                          <w:ind w:left="458"/>
                          <w:rPr>
                            <w:rFonts w:ascii="Times New Roman"/>
                            <w:sz w:val="16"/>
                          </w:rPr>
                        </w:pPr>
                        <w:r>
                          <w:rPr>
                            <w:rFonts w:ascii="Times New Roman"/>
                            <w:spacing w:val="-2"/>
                            <w:sz w:val="16"/>
                          </w:rPr>
                          <w:t>22.14</w:t>
                        </w:r>
                      </w:p>
                    </w:tc>
                  </w:tr>
                  <w:tr w:rsidR="0019528F">
                    <w:trPr>
                      <w:trHeight w:val="312"/>
                    </w:trPr>
                    <w:tc>
                      <w:tcPr>
                        <w:tcW w:w="10985" w:type="dxa"/>
                        <w:gridSpan w:val="9"/>
                      </w:tcPr>
                      <w:p w:rsidR="0019528F" w:rsidRDefault="00F941DB">
                        <w:pPr>
                          <w:pStyle w:val="TableParagraph"/>
                          <w:spacing w:before="53"/>
                          <w:ind w:left="107"/>
                          <w:rPr>
                            <w:sz w:val="16"/>
                          </w:rPr>
                        </w:pPr>
                        <w:r>
                          <w:rPr>
                            <w:spacing w:val="-3"/>
                            <w:sz w:val="16"/>
                          </w:rPr>
                          <w:t>注：本表反映部门本年度一般公共预算财政拨款基本支出明细情况。</w:t>
                        </w:r>
                      </w:p>
                    </w:tc>
                  </w:tr>
                </w:tbl>
                <w:p w:rsidR="0019528F" w:rsidRDefault="0019528F">
                  <w:pPr>
                    <w:pStyle w:val="a3"/>
                  </w:pPr>
                </w:p>
              </w:txbxContent>
            </v:textbox>
            <w10:wrap anchorx="page"/>
          </v:shape>
        </w:pict>
      </w:r>
      <w:r w:rsidR="00F941DB">
        <w:rPr>
          <w:spacing w:val="-15"/>
          <w:sz w:val="16"/>
        </w:rPr>
        <w:t>公开</w:t>
      </w:r>
      <w:r w:rsidR="00F941DB">
        <w:rPr>
          <w:spacing w:val="-15"/>
          <w:sz w:val="16"/>
        </w:rPr>
        <w:t xml:space="preserve"> </w:t>
      </w:r>
      <w:r w:rsidR="00F941DB">
        <w:rPr>
          <w:rFonts w:ascii="Times New Roman" w:eastAsia="Times New Roman"/>
          <w:sz w:val="16"/>
        </w:rPr>
        <w:t>06</w:t>
      </w:r>
      <w:r w:rsidR="00F941DB">
        <w:rPr>
          <w:sz w:val="16"/>
        </w:rPr>
        <w:t>表</w:t>
      </w:r>
      <w:r w:rsidR="00F941DB">
        <w:rPr>
          <w:spacing w:val="-4"/>
          <w:sz w:val="16"/>
        </w:rPr>
        <w:t>单位：万元</w:t>
      </w:r>
    </w:p>
    <w:p w:rsidR="0019528F" w:rsidRDefault="0019528F">
      <w:pPr>
        <w:spacing w:line="364" w:lineRule="auto"/>
        <w:jc w:val="right"/>
        <w:rPr>
          <w:sz w:val="16"/>
        </w:rPr>
        <w:sectPr w:rsidR="0019528F">
          <w:pgSz w:w="11910" w:h="16840"/>
          <w:pgMar w:top="1920" w:right="320" w:bottom="1120" w:left="340" w:header="0" w:footer="921" w:gutter="0"/>
          <w:cols w:space="720"/>
        </w:sectPr>
      </w:pPr>
    </w:p>
    <w:p w:rsidR="0019528F" w:rsidRDefault="0019528F">
      <w:pPr>
        <w:pStyle w:val="a3"/>
        <w:rPr>
          <w:sz w:val="20"/>
        </w:rPr>
      </w:pPr>
    </w:p>
    <w:p w:rsidR="0019528F" w:rsidRDefault="0019528F">
      <w:pPr>
        <w:pStyle w:val="a3"/>
        <w:spacing w:before="5"/>
        <w:rPr>
          <w:sz w:val="25"/>
        </w:rPr>
      </w:pPr>
    </w:p>
    <w:p w:rsidR="0019528F" w:rsidRDefault="00F941DB">
      <w:pPr>
        <w:pStyle w:val="3"/>
        <w:spacing w:before="2"/>
        <w:ind w:right="110"/>
        <w:jc w:val="center"/>
        <w:rPr>
          <w:rFonts w:ascii="黑体" w:eastAsia="黑体" w:hAnsi="黑体" w:cs="黑体"/>
          <w:spacing w:val="-2"/>
          <w:sz w:val="32"/>
          <w:szCs w:val="32"/>
        </w:rPr>
      </w:pPr>
      <w:r>
        <w:rPr>
          <w:rFonts w:ascii="黑体" w:eastAsia="黑体" w:hAnsi="黑体" w:cs="黑体" w:hint="eastAsia"/>
          <w:spacing w:val="-2"/>
          <w:sz w:val="32"/>
          <w:szCs w:val="32"/>
        </w:rPr>
        <w:t>政府性基金预算财政拨款收入支出决算表</w:t>
      </w:r>
    </w:p>
    <w:p w:rsidR="0019528F" w:rsidRDefault="0019528F">
      <w:pPr>
        <w:spacing w:before="20" w:line="364" w:lineRule="auto"/>
        <w:ind w:left="10208" w:right="234" w:firstLine="81"/>
        <w:jc w:val="right"/>
        <w:rPr>
          <w:sz w:val="16"/>
        </w:rPr>
      </w:pPr>
      <w:r w:rsidRPr="0019528F">
        <w:pict>
          <v:shape id="Textbox 11" o:spid="_x0000_s1031" type="#_x0000_t202" style="position:absolute;left:0;text-align:left;margin-left:19.25pt;margin-top:29.45pt;width:556.85pt;height:86.85pt;z-index:251658752;mso-position-horizontal-relative:page" o:gfxdata="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ESru8tkAAAAKAQAADwAAAAAAAAABACAAAAAiAAAAZHJzL2Rvd25yZXYueG1sUEsBAhQAFAAAAAgA&#10;h07iQF7DabyyAQAAdwMAAA4AAAAAAAAAAQAgAAAAKAEAAGRycy9lMm9Eb2MueG1sUEsFBgAAAAAG&#10;AAYAWQEAAEwF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686"/>
                    <w:gridCol w:w="1047"/>
                    <w:gridCol w:w="1409"/>
                    <w:gridCol w:w="1150"/>
                    <w:gridCol w:w="982"/>
                    <w:gridCol w:w="1759"/>
                    <w:gridCol w:w="1603"/>
                    <w:gridCol w:w="1371"/>
                  </w:tblGrid>
                  <w:tr w:rsidR="0019528F">
                    <w:trPr>
                      <w:trHeight w:val="312"/>
                    </w:trPr>
                    <w:tc>
                      <w:tcPr>
                        <w:tcW w:w="2733" w:type="dxa"/>
                        <w:gridSpan w:val="2"/>
                      </w:tcPr>
                      <w:p w:rsidR="0019528F" w:rsidRDefault="00F941DB">
                        <w:pPr>
                          <w:pStyle w:val="TableParagraph"/>
                          <w:spacing w:before="54"/>
                          <w:ind w:left="1192" w:right="1182"/>
                          <w:jc w:val="center"/>
                          <w:rPr>
                            <w:sz w:val="16"/>
                          </w:rPr>
                        </w:pPr>
                        <w:r>
                          <w:rPr>
                            <w:spacing w:val="-6"/>
                            <w:sz w:val="16"/>
                          </w:rPr>
                          <w:t>项目</w:t>
                        </w:r>
                      </w:p>
                    </w:tc>
                    <w:tc>
                      <w:tcPr>
                        <w:tcW w:w="1409" w:type="dxa"/>
                        <w:vMerge w:val="restart"/>
                      </w:tcPr>
                      <w:p w:rsidR="0019528F" w:rsidRDefault="0019528F">
                        <w:pPr>
                          <w:pStyle w:val="TableParagraph"/>
                          <w:spacing w:before="4"/>
                          <w:rPr>
                            <w:sz w:val="21"/>
                          </w:rPr>
                        </w:pPr>
                      </w:p>
                      <w:p w:rsidR="0019528F" w:rsidRDefault="00F941DB">
                        <w:pPr>
                          <w:pStyle w:val="TableParagraph"/>
                          <w:ind w:left="143"/>
                          <w:rPr>
                            <w:sz w:val="16"/>
                          </w:rPr>
                        </w:pPr>
                        <w:r>
                          <w:rPr>
                            <w:spacing w:val="-4"/>
                            <w:sz w:val="16"/>
                          </w:rPr>
                          <w:t>年初结转和结余</w:t>
                        </w:r>
                      </w:p>
                    </w:tc>
                    <w:tc>
                      <w:tcPr>
                        <w:tcW w:w="1150" w:type="dxa"/>
                        <w:vMerge w:val="restart"/>
                      </w:tcPr>
                      <w:p w:rsidR="0019528F" w:rsidRDefault="0019528F">
                        <w:pPr>
                          <w:pStyle w:val="TableParagraph"/>
                          <w:spacing w:before="4"/>
                          <w:rPr>
                            <w:sz w:val="21"/>
                          </w:rPr>
                        </w:pPr>
                      </w:p>
                      <w:p w:rsidR="0019528F" w:rsidRDefault="00F941DB">
                        <w:pPr>
                          <w:pStyle w:val="TableParagraph"/>
                          <w:ind w:left="255"/>
                          <w:rPr>
                            <w:sz w:val="16"/>
                          </w:rPr>
                        </w:pPr>
                        <w:r>
                          <w:rPr>
                            <w:spacing w:val="-4"/>
                            <w:sz w:val="16"/>
                          </w:rPr>
                          <w:t>本年收入</w:t>
                        </w:r>
                      </w:p>
                    </w:tc>
                    <w:tc>
                      <w:tcPr>
                        <w:tcW w:w="4344" w:type="dxa"/>
                        <w:gridSpan w:val="3"/>
                      </w:tcPr>
                      <w:p w:rsidR="0019528F" w:rsidRDefault="00F941DB">
                        <w:pPr>
                          <w:pStyle w:val="TableParagraph"/>
                          <w:spacing w:before="54"/>
                          <w:ind w:left="1839" w:right="1830"/>
                          <w:jc w:val="center"/>
                          <w:rPr>
                            <w:sz w:val="16"/>
                          </w:rPr>
                        </w:pPr>
                        <w:r>
                          <w:rPr>
                            <w:spacing w:val="-4"/>
                            <w:sz w:val="16"/>
                          </w:rPr>
                          <w:t>本年支出</w:t>
                        </w:r>
                      </w:p>
                    </w:tc>
                    <w:tc>
                      <w:tcPr>
                        <w:tcW w:w="1371" w:type="dxa"/>
                        <w:vMerge w:val="restart"/>
                      </w:tcPr>
                      <w:p w:rsidR="0019528F" w:rsidRDefault="0019528F">
                        <w:pPr>
                          <w:pStyle w:val="TableParagraph"/>
                          <w:spacing w:before="4"/>
                          <w:rPr>
                            <w:sz w:val="21"/>
                          </w:rPr>
                        </w:pPr>
                      </w:p>
                      <w:p w:rsidR="0019528F" w:rsidRDefault="00F941DB">
                        <w:pPr>
                          <w:pStyle w:val="TableParagraph"/>
                          <w:ind w:left="125"/>
                          <w:rPr>
                            <w:sz w:val="16"/>
                          </w:rPr>
                        </w:pPr>
                        <w:r>
                          <w:rPr>
                            <w:spacing w:val="-4"/>
                            <w:sz w:val="16"/>
                          </w:rPr>
                          <w:t>年末结转和结余</w:t>
                        </w:r>
                      </w:p>
                    </w:tc>
                  </w:tr>
                  <w:tr w:rsidR="0019528F">
                    <w:trPr>
                      <w:trHeight w:val="430"/>
                    </w:trPr>
                    <w:tc>
                      <w:tcPr>
                        <w:tcW w:w="1686" w:type="dxa"/>
                      </w:tcPr>
                      <w:p w:rsidR="0019528F" w:rsidRDefault="00F941DB">
                        <w:pPr>
                          <w:pStyle w:val="TableParagraph"/>
                          <w:spacing w:before="112"/>
                          <w:ind w:left="521"/>
                          <w:rPr>
                            <w:sz w:val="16"/>
                          </w:rPr>
                        </w:pPr>
                        <w:r>
                          <w:rPr>
                            <w:spacing w:val="-4"/>
                            <w:sz w:val="16"/>
                          </w:rPr>
                          <w:t>功能分类</w:t>
                        </w:r>
                      </w:p>
                    </w:tc>
                    <w:tc>
                      <w:tcPr>
                        <w:tcW w:w="1047" w:type="dxa"/>
                      </w:tcPr>
                      <w:p w:rsidR="0019528F" w:rsidRDefault="00F941DB">
                        <w:pPr>
                          <w:pStyle w:val="TableParagraph"/>
                          <w:spacing w:before="112"/>
                          <w:ind w:left="203"/>
                          <w:rPr>
                            <w:sz w:val="16"/>
                          </w:rPr>
                        </w:pPr>
                        <w:r>
                          <w:rPr>
                            <w:spacing w:val="-4"/>
                            <w:sz w:val="16"/>
                          </w:rPr>
                          <w:t>科目名称</w:t>
                        </w:r>
                      </w:p>
                    </w:tc>
                    <w:tc>
                      <w:tcPr>
                        <w:tcW w:w="1409" w:type="dxa"/>
                        <w:vMerge/>
                        <w:tcBorders>
                          <w:top w:val="nil"/>
                        </w:tcBorders>
                      </w:tcPr>
                      <w:p w:rsidR="0019528F" w:rsidRDefault="0019528F">
                        <w:pPr>
                          <w:rPr>
                            <w:sz w:val="2"/>
                            <w:szCs w:val="2"/>
                          </w:rPr>
                        </w:pPr>
                      </w:p>
                    </w:tc>
                    <w:tc>
                      <w:tcPr>
                        <w:tcW w:w="1150" w:type="dxa"/>
                        <w:vMerge/>
                        <w:tcBorders>
                          <w:top w:val="nil"/>
                        </w:tcBorders>
                      </w:tcPr>
                      <w:p w:rsidR="0019528F" w:rsidRDefault="0019528F">
                        <w:pPr>
                          <w:rPr>
                            <w:sz w:val="2"/>
                            <w:szCs w:val="2"/>
                          </w:rPr>
                        </w:pPr>
                      </w:p>
                    </w:tc>
                    <w:tc>
                      <w:tcPr>
                        <w:tcW w:w="982" w:type="dxa"/>
                      </w:tcPr>
                      <w:p w:rsidR="0019528F" w:rsidRDefault="00F941DB">
                        <w:pPr>
                          <w:pStyle w:val="TableParagraph"/>
                          <w:spacing w:before="112"/>
                          <w:ind w:left="316" w:right="307"/>
                          <w:jc w:val="center"/>
                          <w:rPr>
                            <w:sz w:val="16"/>
                          </w:rPr>
                        </w:pPr>
                        <w:r>
                          <w:rPr>
                            <w:spacing w:val="-6"/>
                            <w:sz w:val="16"/>
                          </w:rPr>
                          <w:t>小计</w:t>
                        </w:r>
                      </w:p>
                    </w:tc>
                    <w:tc>
                      <w:tcPr>
                        <w:tcW w:w="1759" w:type="dxa"/>
                      </w:tcPr>
                      <w:p w:rsidR="0019528F" w:rsidRDefault="00F941DB">
                        <w:pPr>
                          <w:pStyle w:val="TableParagraph"/>
                          <w:spacing w:before="112"/>
                          <w:ind w:left="548" w:right="537"/>
                          <w:jc w:val="center"/>
                          <w:rPr>
                            <w:sz w:val="16"/>
                          </w:rPr>
                        </w:pPr>
                        <w:r>
                          <w:rPr>
                            <w:spacing w:val="-4"/>
                            <w:sz w:val="16"/>
                          </w:rPr>
                          <w:t>基本支出</w:t>
                        </w:r>
                      </w:p>
                    </w:tc>
                    <w:tc>
                      <w:tcPr>
                        <w:tcW w:w="1603" w:type="dxa"/>
                      </w:tcPr>
                      <w:p w:rsidR="0019528F" w:rsidRDefault="00F941DB">
                        <w:pPr>
                          <w:pStyle w:val="TableParagraph"/>
                          <w:spacing w:before="112"/>
                          <w:ind w:left="469" w:right="460"/>
                          <w:jc w:val="center"/>
                          <w:rPr>
                            <w:sz w:val="16"/>
                          </w:rPr>
                        </w:pPr>
                        <w:r>
                          <w:rPr>
                            <w:spacing w:val="-4"/>
                            <w:sz w:val="16"/>
                          </w:rPr>
                          <w:t>项目支出</w:t>
                        </w:r>
                      </w:p>
                    </w:tc>
                    <w:tc>
                      <w:tcPr>
                        <w:tcW w:w="1371" w:type="dxa"/>
                        <w:vMerge/>
                        <w:tcBorders>
                          <w:top w:val="nil"/>
                        </w:tcBorders>
                      </w:tcPr>
                      <w:p w:rsidR="0019528F" w:rsidRDefault="0019528F">
                        <w:pPr>
                          <w:rPr>
                            <w:sz w:val="2"/>
                            <w:szCs w:val="2"/>
                          </w:rPr>
                        </w:pPr>
                      </w:p>
                    </w:tc>
                  </w:tr>
                  <w:tr w:rsidR="0019528F">
                    <w:trPr>
                      <w:trHeight w:val="312"/>
                    </w:trPr>
                    <w:tc>
                      <w:tcPr>
                        <w:tcW w:w="2733" w:type="dxa"/>
                        <w:gridSpan w:val="2"/>
                      </w:tcPr>
                      <w:p w:rsidR="0019528F" w:rsidRDefault="00F941DB">
                        <w:pPr>
                          <w:pStyle w:val="TableParagraph"/>
                          <w:spacing w:before="53"/>
                          <w:ind w:left="1192" w:right="1182"/>
                          <w:jc w:val="center"/>
                          <w:rPr>
                            <w:sz w:val="16"/>
                          </w:rPr>
                        </w:pPr>
                        <w:r>
                          <w:rPr>
                            <w:spacing w:val="-6"/>
                            <w:sz w:val="16"/>
                          </w:rPr>
                          <w:t>栏次</w:t>
                        </w:r>
                      </w:p>
                    </w:tc>
                    <w:tc>
                      <w:tcPr>
                        <w:tcW w:w="1409" w:type="dxa"/>
                      </w:tcPr>
                      <w:p w:rsidR="0019528F" w:rsidRDefault="00F941DB">
                        <w:pPr>
                          <w:pStyle w:val="TableParagraph"/>
                          <w:spacing w:before="64"/>
                          <w:ind w:left="9"/>
                          <w:jc w:val="center"/>
                          <w:rPr>
                            <w:rFonts w:ascii="Times New Roman"/>
                            <w:sz w:val="16"/>
                          </w:rPr>
                        </w:pPr>
                        <w:r>
                          <w:rPr>
                            <w:rFonts w:ascii="Times New Roman"/>
                            <w:sz w:val="16"/>
                          </w:rPr>
                          <w:t>1</w:t>
                        </w:r>
                      </w:p>
                    </w:tc>
                    <w:tc>
                      <w:tcPr>
                        <w:tcW w:w="1150" w:type="dxa"/>
                      </w:tcPr>
                      <w:p w:rsidR="0019528F" w:rsidRDefault="00F941DB">
                        <w:pPr>
                          <w:pStyle w:val="TableParagraph"/>
                          <w:spacing w:before="64"/>
                          <w:ind w:left="8"/>
                          <w:jc w:val="center"/>
                          <w:rPr>
                            <w:rFonts w:ascii="Times New Roman"/>
                            <w:sz w:val="16"/>
                          </w:rPr>
                        </w:pPr>
                        <w:r>
                          <w:rPr>
                            <w:rFonts w:ascii="Times New Roman"/>
                            <w:sz w:val="16"/>
                          </w:rPr>
                          <w:t>2</w:t>
                        </w:r>
                      </w:p>
                    </w:tc>
                    <w:tc>
                      <w:tcPr>
                        <w:tcW w:w="982" w:type="dxa"/>
                      </w:tcPr>
                      <w:p w:rsidR="0019528F" w:rsidRDefault="00F941DB">
                        <w:pPr>
                          <w:pStyle w:val="TableParagraph"/>
                          <w:spacing w:before="64"/>
                          <w:ind w:left="8"/>
                          <w:jc w:val="center"/>
                          <w:rPr>
                            <w:rFonts w:ascii="Times New Roman"/>
                            <w:sz w:val="16"/>
                          </w:rPr>
                        </w:pPr>
                        <w:r>
                          <w:rPr>
                            <w:rFonts w:ascii="Times New Roman"/>
                            <w:sz w:val="16"/>
                          </w:rPr>
                          <w:t>3</w:t>
                        </w:r>
                      </w:p>
                    </w:tc>
                    <w:tc>
                      <w:tcPr>
                        <w:tcW w:w="1759" w:type="dxa"/>
                      </w:tcPr>
                      <w:p w:rsidR="0019528F" w:rsidRDefault="00F941DB">
                        <w:pPr>
                          <w:pStyle w:val="TableParagraph"/>
                          <w:spacing w:before="64"/>
                          <w:ind w:left="7"/>
                          <w:jc w:val="center"/>
                          <w:rPr>
                            <w:rFonts w:ascii="Times New Roman"/>
                            <w:sz w:val="16"/>
                          </w:rPr>
                        </w:pPr>
                        <w:r>
                          <w:rPr>
                            <w:rFonts w:ascii="Times New Roman"/>
                            <w:sz w:val="16"/>
                          </w:rPr>
                          <w:t>4</w:t>
                        </w:r>
                      </w:p>
                    </w:tc>
                    <w:tc>
                      <w:tcPr>
                        <w:tcW w:w="1603" w:type="dxa"/>
                      </w:tcPr>
                      <w:p w:rsidR="0019528F" w:rsidRDefault="00F941DB">
                        <w:pPr>
                          <w:pStyle w:val="TableParagraph"/>
                          <w:spacing w:before="64"/>
                          <w:ind w:left="10"/>
                          <w:jc w:val="center"/>
                          <w:rPr>
                            <w:rFonts w:ascii="Times New Roman"/>
                            <w:sz w:val="16"/>
                          </w:rPr>
                        </w:pPr>
                        <w:r>
                          <w:rPr>
                            <w:rFonts w:ascii="Times New Roman"/>
                            <w:sz w:val="16"/>
                          </w:rPr>
                          <w:t>5</w:t>
                        </w:r>
                      </w:p>
                    </w:tc>
                    <w:tc>
                      <w:tcPr>
                        <w:tcW w:w="1371" w:type="dxa"/>
                      </w:tcPr>
                      <w:p w:rsidR="0019528F" w:rsidRDefault="00F941DB">
                        <w:pPr>
                          <w:pStyle w:val="TableParagraph"/>
                          <w:spacing w:before="64"/>
                          <w:ind w:left="7"/>
                          <w:jc w:val="center"/>
                          <w:rPr>
                            <w:rFonts w:ascii="Times New Roman"/>
                            <w:sz w:val="16"/>
                          </w:rPr>
                        </w:pPr>
                        <w:r>
                          <w:rPr>
                            <w:rFonts w:ascii="Times New Roman"/>
                            <w:sz w:val="16"/>
                          </w:rPr>
                          <w:t>6</w:t>
                        </w:r>
                      </w:p>
                    </w:tc>
                  </w:tr>
                  <w:tr w:rsidR="0019528F">
                    <w:trPr>
                      <w:trHeight w:val="311"/>
                    </w:trPr>
                    <w:tc>
                      <w:tcPr>
                        <w:tcW w:w="2733" w:type="dxa"/>
                        <w:gridSpan w:val="2"/>
                      </w:tcPr>
                      <w:p w:rsidR="0019528F" w:rsidRDefault="00F941DB">
                        <w:pPr>
                          <w:pStyle w:val="TableParagraph"/>
                          <w:spacing w:before="53"/>
                          <w:ind w:left="15"/>
                          <w:jc w:val="center"/>
                          <w:rPr>
                            <w:sz w:val="16"/>
                          </w:rPr>
                        </w:pPr>
                        <w:r>
                          <w:rPr>
                            <w:noProof/>
                            <w:position w:val="-1"/>
                          </w:rPr>
                          <w:drawing>
                            <wp:inline distT="0" distB="0" distL="0" distR="0">
                              <wp:extent cx="94615" cy="97790"/>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2" cstate="print"/>
                                      <a:stretch>
                                        <a:fillRect/>
                                      </a:stretch>
                                    </pic:blipFill>
                                    <pic:spPr>
                                      <a:xfrm>
                                        <a:off x="0" y="0"/>
                                        <a:ext cx="95249" cy="98424"/>
                                      </a:xfrm>
                                      <a:prstGeom prst="rect">
                                        <a:avLst/>
                                      </a:prstGeom>
                                    </pic:spPr>
                                  </pic:pic>
                                </a:graphicData>
                              </a:graphic>
                            </wp:inline>
                          </w:drawing>
                        </w:r>
                        <w:r>
                          <w:rPr>
                            <w:sz w:val="16"/>
                          </w:rPr>
                          <w:t>计</w:t>
                        </w:r>
                      </w:p>
                    </w:tc>
                    <w:tc>
                      <w:tcPr>
                        <w:tcW w:w="1409" w:type="dxa"/>
                      </w:tcPr>
                      <w:p w:rsidR="0019528F" w:rsidRDefault="0019528F">
                        <w:pPr>
                          <w:pStyle w:val="TableParagraph"/>
                          <w:rPr>
                            <w:rFonts w:ascii="Times New Roman"/>
                            <w:sz w:val="18"/>
                          </w:rPr>
                        </w:pPr>
                      </w:p>
                    </w:tc>
                    <w:tc>
                      <w:tcPr>
                        <w:tcW w:w="1150" w:type="dxa"/>
                      </w:tcPr>
                      <w:p w:rsidR="0019528F" w:rsidRDefault="0019528F">
                        <w:pPr>
                          <w:pStyle w:val="TableParagraph"/>
                          <w:rPr>
                            <w:rFonts w:ascii="Times New Roman"/>
                            <w:sz w:val="18"/>
                          </w:rPr>
                        </w:pPr>
                      </w:p>
                    </w:tc>
                    <w:tc>
                      <w:tcPr>
                        <w:tcW w:w="982" w:type="dxa"/>
                      </w:tcPr>
                      <w:p w:rsidR="0019528F" w:rsidRDefault="0019528F">
                        <w:pPr>
                          <w:pStyle w:val="TableParagraph"/>
                          <w:rPr>
                            <w:rFonts w:ascii="Times New Roman"/>
                            <w:sz w:val="18"/>
                          </w:rPr>
                        </w:pPr>
                      </w:p>
                    </w:tc>
                    <w:tc>
                      <w:tcPr>
                        <w:tcW w:w="1759" w:type="dxa"/>
                      </w:tcPr>
                      <w:p w:rsidR="0019528F" w:rsidRDefault="0019528F">
                        <w:pPr>
                          <w:pStyle w:val="TableParagraph"/>
                          <w:rPr>
                            <w:rFonts w:ascii="Times New Roman"/>
                            <w:sz w:val="18"/>
                          </w:rPr>
                        </w:pPr>
                      </w:p>
                    </w:tc>
                    <w:tc>
                      <w:tcPr>
                        <w:tcW w:w="1603" w:type="dxa"/>
                      </w:tcPr>
                      <w:p w:rsidR="0019528F" w:rsidRDefault="0019528F">
                        <w:pPr>
                          <w:pStyle w:val="TableParagraph"/>
                          <w:rPr>
                            <w:rFonts w:ascii="Times New Roman"/>
                            <w:sz w:val="18"/>
                          </w:rPr>
                        </w:pPr>
                      </w:p>
                    </w:tc>
                    <w:tc>
                      <w:tcPr>
                        <w:tcW w:w="1371" w:type="dxa"/>
                      </w:tcPr>
                      <w:p w:rsidR="0019528F" w:rsidRDefault="0019528F">
                        <w:pPr>
                          <w:pStyle w:val="TableParagraph"/>
                          <w:rPr>
                            <w:rFonts w:ascii="Times New Roman"/>
                            <w:sz w:val="18"/>
                          </w:rPr>
                        </w:pPr>
                      </w:p>
                    </w:tc>
                  </w:tr>
                  <w:tr w:rsidR="0019528F">
                    <w:trPr>
                      <w:trHeight w:val="312"/>
                    </w:trPr>
                    <w:tc>
                      <w:tcPr>
                        <w:tcW w:w="1686" w:type="dxa"/>
                      </w:tcPr>
                      <w:p w:rsidR="0019528F" w:rsidRDefault="0019528F">
                        <w:pPr>
                          <w:pStyle w:val="TableParagraph"/>
                          <w:rPr>
                            <w:rFonts w:ascii="Times New Roman"/>
                            <w:sz w:val="18"/>
                          </w:rPr>
                        </w:pPr>
                      </w:p>
                    </w:tc>
                    <w:tc>
                      <w:tcPr>
                        <w:tcW w:w="1047" w:type="dxa"/>
                      </w:tcPr>
                      <w:p w:rsidR="0019528F" w:rsidRDefault="0019528F">
                        <w:pPr>
                          <w:pStyle w:val="TableParagraph"/>
                          <w:rPr>
                            <w:rFonts w:ascii="Times New Roman"/>
                            <w:sz w:val="18"/>
                          </w:rPr>
                        </w:pPr>
                      </w:p>
                    </w:tc>
                    <w:tc>
                      <w:tcPr>
                        <w:tcW w:w="1409" w:type="dxa"/>
                      </w:tcPr>
                      <w:p w:rsidR="0019528F" w:rsidRDefault="0019528F">
                        <w:pPr>
                          <w:pStyle w:val="TableParagraph"/>
                          <w:rPr>
                            <w:rFonts w:ascii="Times New Roman"/>
                            <w:sz w:val="18"/>
                          </w:rPr>
                        </w:pPr>
                      </w:p>
                    </w:tc>
                    <w:tc>
                      <w:tcPr>
                        <w:tcW w:w="1150" w:type="dxa"/>
                      </w:tcPr>
                      <w:p w:rsidR="0019528F" w:rsidRDefault="0019528F">
                        <w:pPr>
                          <w:pStyle w:val="TableParagraph"/>
                          <w:rPr>
                            <w:rFonts w:ascii="Times New Roman"/>
                            <w:sz w:val="18"/>
                          </w:rPr>
                        </w:pPr>
                      </w:p>
                    </w:tc>
                    <w:tc>
                      <w:tcPr>
                        <w:tcW w:w="982" w:type="dxa"/>
                      </w:tcPr>
                      <w:p w:rsidR="0019528F" w:rsidRDefault="0019528F">
                        <w:pPr>
                          <w:pStyle w:val="TableParagraph"/>
                          <w:rPr>
                            <w:rFonts w:ascii="Times New Roman"/>
                            <w:sz w:val="18"/>
                          </w:rPr>
                        </w:pPr>
                      </w:p>
                    </w:tc>
                    <w:tc>
                      <w:tcPr>
                        <w:tcW w:w="1759" w:type="dxa"/>
                      </w:tcPr>
                      <w:p w:rsidR="0019528F" w:rsidRDefault="0019528F">
                        <w:pPr>
                          <w:pStyle w:val="TableParagraph"/>
                          <w:rPr>
                            <w:rFonts w:ascii="Times New Roman"/>
                            <w:sz w:val="18"/>
                          </w:rPr>
                        </w:pPr>
                      </w:p>
                    </w:tc>
                    <w:tc>
                      <w:tcPr>
                        <w:tcW w:w="1603" w:type="dxa"/>
                      </w:tcPr>
                      <w:p w:rsidR="0019528F" w:rsidRDefault="0019528F">
                        <w:pPr>
                          <w:pStyle w:val="TableParagraph"/>
                          <w:rPr>
                            <w:rFonts w:ascii="Times New Roman"/>
                            <w:sz w:val="18"/>
                          </w:rPr>
                        </w:pPr>
                      </w:p>
                    </w:tc>
                    <w:tc>
                      <w:tcPr>
                        <w:tcW w:w="1371" w:type="dxa"/>
                      </w:tcPr>
                      <w:p w:rsidR="0019528F" w:rsidRDefault="0019528F">
                        <w:pPr>
                          <w:pStyle w:val="TableParagraph"/>
                          <w:rPr>
                            <w:rFonts w:ascii="Times New Roman"/>
                            <w:sz w:val="18"/>
                          </w:rPr>
                        </w:pPr>
                      </w:p>
                    </w:tc>
                  </w:tr>
                </w:tbl>
                <w:p w:rsidR="0019528F" w:rsidRDefault="0019528F">
                  <w:pPr>
                    <w:pStyle w:val="a3"/>
                  </w:pPr>
                </w:p>
              </w:txbxContent>
            </v:textbox>
            <w10:wrap anchorx="page"/>
          </v:shape>
        </w:pict>
      </w:r>
      <w:r w:rsidR="00F941DB">
        <w:rPr>
          <w:spacing w:val="-15"/>
          <w:sz w:val="16"/>
        </w:rPr>
        <w:t>公开</w:t>
      </w:r>
      <w:r w:rsidR="00F941DB">
        <w:rPr>
          <w:spacing w:val="-15"/>
          <w:sz w:val="16"/>
        </w:rPr>
        <w:t xml:space="preserve"> </w:t>
      </w:r>
      <w:r w:rsidR="00F941DB">
        <w:rPr>
          <w:rFonts w:ascii="Times New Roman" w:eastAsia="Times New Roman"/>
          <w:sz w:val="16"/>
        </w:rPr>
        <w:t>07</w:t>
      </w:r>
      <w:r w:rsidR="00F941DB">
        <w:rPr>
          <w:sz w:val="16"/>
        </w:rPr>
        <w:t>表</w:t>
      </w:r>
      <w:r w:rsidR="00F941DB">
        <w:rPr>
          <w:spacing w:val="-4"/>
          <w:sz w:val="16"/>
        </w:rPr>
        <w:t>单位：万元</w:t>
      </w:r>
    </w:p>
    <w:p w:rsidR="0019528F" w:rsidRDefault="0019528F">
      <w:pPr>
        <w:pStyle w:val="a3"/>
        <w:rPr>
          <w:sz w:val="20"/>
        </w:rPr>
      </w:pPr>
    </w:p>
    <w:p w:rsidR="0019528F" w:rsidRDefault="0019528F">
      <w:pPr>
        <w:pStyle w:val="a3"/>
        <w:rPr>
          <w:sz w:val="20"/>
        </w:rPr>
      </w:pPr>
    </w:p>
    <w:p w:rsidR="0019528F" w:rsidRDefault="0019528F">
      <w:pPr>
        <w:pStyle w:val="a3"/>
        <w:rPr>
          <w:sz w:val="20"/>
        </w:rPr>
      </w:pPr>
    </w:p>
    <w:p w:rsidR="0019528F" w:rsidRDefault="0019528F">
      <w:pPr>
        <w:pStyle w:val="a3"/>
        <w:rPr>
          <w:sz w:val="20"/>
        </w:rPr>
      </w:pPr>
    </w:p>
    <w:p w:rsidR="0019528F" w:rsidRDefault="0019528F">
      <w:pPr>
        <w:pStyle w:val="a3"/>
        <w:rPr>
          <w:sz w:val="20"/>
        </w:rPr>
      </w:pPr>
    </w:p>
    <w:p w:rsidR="0019528F" w:rsidRDefault="0019528F">
      <w:pPr>
        <w:pStyle w:val="a3"/>
        <w:rPr>
          <w:sz w:val="20"/>
        </w:rPr>
      </w:pPr>
    </w:p>
    <w:p w:rsidR="0019528F" w:rsidRDefault="0019528F">
      <w:pPr>
        <w:pStyle w:val="a3"/>
        <w:rPr>
          <w:sz w:val="20"/>
        </w:rPr>
      </w:pPr>
    </w:p>
    <w:p w:rsidR="0019528F" w:rsidRDefault="0019528F">
      <w:pPr>
        <w:pStyle w:val="a3"/>
        <w:spacing w:before="1"/>
        <w:rPr>
          <w:sz w:val="29"/>
        </w:rPr>
      </w:pPr>
    </w:p>
    <w:p w:rsidR="0019528F" w:rsidRDefault="00F941DB">
      <w:pPr>
        <w:spacing w:before="62"/>
        <w:ind w:left="1246"/>
        <w:rPr>
          <w:sz w:val="28"/>
        </w:rPr>
      </w:pPr>
      <w:r>
        <w:rPr>
          <w:spacing w:val="-4"/>
          <w:sz w:val="28"/>
        </w:rPr>
        <w:t>此表为空表。</w:t>
      </w:r>
    </w:p>
    <w:p w:rsidR="0019528F" w:rsidRDefault="0019528F">
      <w:pPr>
        <w:pStyle w:val="a3"/>
        <w:rPr>
          <w:sz w:val="28"/>
        </w:rPr>
      </w:pPr>
    </w:p>
    <w:p w:rsidR="0019528F" w:rsidRDefault="0019528F">
      <w:pPr>
        <w:pStyle w:val="a3"/>
        <w:rPr>
          <w:sz w:val="28"/>
        </w:rPr>
      </w:pPr>
    </w:p>
    <w:p w:rsidR="0019528F" w:rsidRDefault="0019528F">
      <w:pPr>
        <w:pStyle w:val="a3"/>
        <w:rPr>
          <w:sz w:val="28"/>
        </w:rPr>
      </w:pPr>
    </w:p>
    <w:p w:rsidR="0019528F" w:rsidRDefault="0019528F">
      <w:pPr>
        <w:pStyle w:val="a3"/>
        <w:spacing w:before="9"/>
        <w:rPr>
          <w:sz w:val="24"/>
        </w:rPr>
      </w:pPr>
    </w:p>
    <w:p w:rsidR="0019528F" w:rsidRDefault="00F941DB">
      <w:pPr>
        <w:pStyle w:val="3"/>
        <w:spacing w:before="2"/>
        <w:ind w:right="110"/>
        <w:jc w:val="center"/>
        <w:rPr>
          <w:rFonts w:ascii="黑体" w:eastAsia="黑体" w:hAnsi="黑体" w:cs="黑体"/>
          <w:spacing w:val="-2"/>
          <w:sz w:val="32"/>
          <w:szCs w:val="32"/>
        </w:rPr>
      </w:pPr>
      <w:r>
        <w:rPr>
          <w:rFonts w:ascii="黑体" w:eastAsia="黑体" w:hAnsi="黑体" w:cs="黑体" w:hint="eastAsia"/>
          <w:spacing w:val="-2"/>
          <w:sz w:val="32"/>
          <w:szCs w:val="32"/>
        </w:rPr>
        <w:t>国有资本经营预算财政拨款收入支出决算表</w:t>
      </w:r>
    </w:p>
    <w:p w:rsidR="0019528F" w:rsidRDefault="0019528F">
      <w:pPr>
        <w:spacing w:before="18" w:line="364" w:lineRule="auto"/>
        <w:ind w:left="10198" w:right="243" w:firstLine="79"/>
        <w:jc w:val="right"/>
        <w:rPr>
          <w:sz w:val="16"/>
        </w:rPr>
      </w:pPr>
      <w:r w:rsidRPr="0019528F">
        <w:pict>
          <v:shape id="Textbox 14" o:spid="_x0000_s1030" type="#_x0000_t202" style="position:absolute;left:0;text-align:left;margin-left:19.25pt;margin-top:29.4pt;width:556.3pt;height:130pt;z-index:251659776;mso-position-horizontal-relative:page" o:gfxdata="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rWg06NcAAAAKAQAADwAAAAAAAAABACAAAAAiAAAAZHJzL2Rvd25yZXYueG1sUEsBAhQAFAAAAAgA&#10;h07iQG8Nuye0AQAAdwMAAA4AAAAAAAAAAQAgAAAAJgEAAGRycy9lMm9Eb2MueG1sUEsFBgAAAAAG&#10;AAYAWQEAAEwF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554"/>
                    <w:gridCol w:w="2989"/>
                    <w:gridCol w:w="1080"/>
                    <w:gridCol w:w="1048"/>
                    <w:gridCol w:w="1003"/>
                    <w:gridCol w:w="960"/>
                    <w:gridCol w:w="1189"/>
                    <w:gridCol w:w="1173"/>
                  </w:tblGrid>
                  <w:tr w:rsidR="0019528F">
                    <w:trPr>
                      <w:trHeight w:val="311"/>
                    </w:trPr>
                    <w:tc>
                      <w:tcPr>
                        <w:tcW w:w="4543" w:type="dxa"/>
                        <w:gridSpan w:val="2"/>
                      </w:tcPr>
                      <w:p w:rsidR="0019528F" w:rsidRDefault="00F941DB">
                        <w:pPr>
                          <w:pStyle w:val="TableParagraph"/>
                          <w:spacing w:before="53"/>
                          <w:ind w:left="2097" w:right="2088"/>
                          <w:jc w:val="center"/>
                          <w:rPr>
                            <w:sz w:val="16"/>
                          </w:rPr>
                        </w:pPr>
                        <w:r>
                          <w:rPr>
                            <w:spacing w:val="-6"/>
                            <w:sz w:val="16"/>
                          </w:rPr>
                          <w:t>项目</w:t>
                        </w:r>
                      </w:p>
                    </w:tc>
                    <w:tc>
                      <w:tcPr>
                        <w:tcW w:w="1080" w:type="dxa"/>
                        <w:vMerge w:val="restart"/>
                      </w:tcPr>
                      <w:p w:rsidR="0019528F" w:rsidRDefault="0019528F">
                        <w:pPr>
                          <w:pStyle w:val="TableParagraph"/>
                          <w:spacing w:before="10"/>
                          <w:rPr>
                            <w:sz w:val="17"/>
                          </w:rPr>
                        </w:pPr>
                      </w:p>
                      <w:p w:rsidR="0019528F" w:rsidRDefault="00F941DB">
                        <w:pPr>
                          <w:pStyle w:val="TableParagraph"/>
                          <w:spacing w:before="1" w:line="364" w:lineRule="auto"/>
                          <w:ind w:left="380" w:right="125" w:hanging="240"/>
                          <w:rPr>
                            <w:sz w:val="16"/>
                          </w:rPr>
                        </w:pPr>
                        <w:r>
                          <w:rPr>
                            <w:spacing w:val="-2"/>
                            <w:sz w:val="16"/>
                          </w:rPr>
                          <w:t>年初结转和</w:t>
                        </w:r>
                        <w:r>
                          <w:rPr>
                            <w:spacing w:val="-6"/>
                            <w:sz w:val="16"/>
                          </w:rPr>
                          <w:t>结余</w:t>
                        </w:r>
                      </w:p>
                    </w:tc>
                    <w:tc>
                      <w:tcPr>
                        <w:tcW w:w="1048" w:type="dxa"/>
                        <w:vMerge w:val="restart"/>
                      </w:tcPr>
                      <w:p w:rsidR="0019528F" w:rsidRDefault="0019528F">
                        <w:pPr>
                          <w:pStyle w:val="TableParagraph"/>
                          <w:rPr>
                            <w:sz w:val="16"/>
                          </w:rPr>
                        </w:pPr>
                      </w:p>
                      <w:p w:rsidR="0019528F" w:rsidRDefault="0019528F">
                        <w:pPr>
                          <w:pStyle w:val="TableParagraph"/>
                          <w:rPr>
                            <w:sz w:val="14"/>
                          </w:rPr>
                        </w:pPr>
                      </w:p>
                      <w:p w:rsidR="0019528F" w:rsidRDefault="00F941DB">
                        <w:pPr>
                          <w:pStyle w:val="TableParagraph"/>
                          <w:ind w:left="202"/>
                          <w:rPr>
                            <w:sz w:val="16"/>
                          </w:rPr>
                        </w:pPr>
                        <w:r>
                          <w:rPr>
                            <w:spacing w:val="-4"/>
                            <w:sz w:val="16"/>
                          </w:rPr>
                          <w:t>本年收入</w:t>
                        </w:r>
                      </w:p>
                    </w:tc>
                    <w:tc>
                      <w:tcPr>
                        <w:tcW w:w="3152" w:type="dxa"/>
                        <w:gridSpan w:val="3"/>
                      </w:tcPr>
                      <w:p w:rsidR="0019528F" w:rsidRDefault="00F941DB">
                        <w:pPr>
                          <w:pStyle w:val="TableParagraph"/>
                          <w:spacing w:before="53"/>
                          <w:ind w:left="1243" w:right="1235"/>
                          <w:jc w:val="center"/>
                          <w:rPr>
                            <w:sz w:val="16"/>
                          </w:rPr>
                        </w:pPr>
                        <w:r>
                          <w:rPr>
                            <w:spacing w:val="-4"/>
                            <w:sz w:val="16"/>
                          </w:rPr>
                          <w:t>本年支出</w:t>
                        </w:r>
                      </w:p>
                    </w:tc>
                    <w:tc>
                      <w:tcPr>
                        <w:tcW w:w="1173" w:type="dxa"/>
                        <w:vMerge w:val="restart"/>
                      </w:tcPr>
                      <w:p w:rsidR="0019528F" w:rsidRDefault="0019528F">
                        <w:pPr>
                          <w:pStyle w:val="TableParagraph"/>
                          <w:spacing w:before="10"/>
                          <w:rPr>
                            <w:sz w:val="17"/>
                          </w:rPr>
                        </w:pPr>
                      </w:p>
                      <w:p w:rsidR="0019528F" w:rsidRDefault="00F941DB">
                        <w:pPr>
                          <w:pStyle w:val="TableParagraph"/>
                          <w:spacing w:before="1" w:line="364" w:lineRule="auto"/>
                          <w:ind w:left="425" w:right="173" w:hanging="240"/>
                          <w:rPr>
                            <w:sz w:val="16"/>
                          </w:rPr>
                        </w:pPr>
                        <w:r>
                          <w:rPr>
                            <w:spacing w:val="-2"/>
                            <w:sz w:val="16"/>
                          </w:rPr>
                          <w:t>年末结转和</w:t>
                        </w:r>
                        <w:r>
                          <w:rPr>
                            <w:spacing w:val="-6"/>
                            <w:sz w:val="16"/>
                          </w:rPr>
                          <w:t>结余</w:t>
                        </w:r>
                      </w:p>
                    </w:tc>
                  </w:tr>
                  <w:tr w:rsidR="0019528F">
                    <w:trPr>
                      <w:trHeight w:val="650"/>
                    </w:trPr>
                    <w:tc>
                      <w:tcPr>
                        <w:tcW w:w="1554" w:type="dxa"/>
                      </w:tcPr>
                      <w:p w:rsidR="0019528F" w:rsidRDefault="0019528F">
                        <w:pPr>
                          <w:pStyle w:val="TableParagraph"/>
                          <w:spacing w:before="5"/>
                          <w:rPr>
                            <w:sz w:val="17"/>
                          </w:rPr>
                        </w:pPr>
                      </w:p>
                      <w:p w:rsidR="0019528F" w:rsidRDefault="00F941DB">
                        <w:pPr>
                          <w:pStyle w:val="TableParagraph"/>
                          <w:ind w:left="456"/>
                          <w:rPr>
                            <w:sz w:val="16"/>
                          </w:rPr>
                        </w:pPr>
                        <w:r>
                          <w:rPr>
                            <w:spacing w:val="-4"/>
                            <w:sz w:val="16"/>
                          </w:rPr>
                          <w:t>科目代码</w:t>
                        </w:r>
                      </w:p>
                    </w:tc>
                    <w:tc>
                      <w:tcPr>
                        <w:tcW w:w="2989" w:type="dxa"/>
                      </w:tcPr>
                      <w:p w:rsidR="0019528F" w:rsidRDefault="0019528F">
                        <w:pPr>
                          <w:pStyle w:val="TableParagraph"/>
                          <w:spacing w:before="5"/>
                          <w:rPr>
                            <w:sz w:val="17"/>
                          </w:rPr>
                        </w:pPr>
                      </w:p>
                      <w:p w:rsidR="0019528F" w:rsidRDefault="00F941DB">
                        <w:pPr>
                          <w:pStyle w:val="TableParagraph"/>
                          <w:ind w:left="1161" w:right="1153"/>
                          <w:jc w:val="center"/>
                          <w:rPr>
                            <w:sz w:val="16"/>
                          </w:rPr>
                        </w:pPr>
                        <w:r>
                          <w:rPr>
                            <w:spacing w:val="-4"/>
                            <w:sz w:val="16"/>
                          </w:rPr>
                          <w:t>科目名称</w:t>
                        </w:r>
                      </w:p>
                    </w:tc>
                    <w:tc>
                      <w:tcPr>
                        <w:tcW w:w="1080" w:type="dxa"/>
                        <w:vMerge/>
                        <w:tcBorders>
                          <w:top w:val="nil"/>
                        </w:tcBorders>
                      </w:tcPr>
                      <w:p w:rsidR="0019528F" w:rsidRDefault="0019528F">
                        <w:pPr>
                          <w:rPr>
                            <w:sz w:val="2"/>
                            <w:szCs w:val="2"/>
                          </w:rPr>
                        </w:pPr>
                      </w:p>
                    </w:tc>
                    <w:tc>
                      <w:tcPr>
                        <w:tcW w:w="1048" w:type="dxa"/>
                        <w:vMerge/>
                        <w:tcBorders>
                          <w:top w:val="nil"/>
                        </w:tcBorders>
                      </w:tcPr>
                      <w:p w:rsidR="0019528F" w:rsidRDefault="0019528F">
                        <w:pPr>
                          <w:rPr>
                            <w:sz w:val="2"/>
                            <w:szCs w:val="2"/>
                          </w:rPr>
                        </w:pPr>
                      </w:p>
                    </w:tc>
                    <w:tc>
                      <w:tcPr>
                        <w:tcW w:w="1003" w:type="dxa"/>
                      </w:tcPr>
                      <w:p w:rsidR="0019528F" w:rsidRDefault="0019528F">
                        <w:pPr>
                          <w:pStyle w:val="TableParagraph"/>
                          <w:spacing w:before="5"/>
                          <w:rPr>
                            <w:sz w:val="17"/>
                          </w:rPr>
                        </w:pPr>
                      </w:p>
                      <w:p w:rsidR="0019528F" w:rsidRDefault="00F941DB">
                        <w:pPr>
                          <w:pStyle w:val="TableParagraph"/>
                          <w:ind w:left="340"/>
                          <w:rPr>
                            <w:sz w:val="16"/>
                          </w:rPr>
                        </w:pPr>
                        <w:r>
                          <w:rPr>
                            <w:spacing w:val="-6"/>
                            <w:sz w:val="16"/>
                          </w:rPr>
                          <w:t>小计</w:t>
                        </w:r>
                      </w:p>
                    </w:tc>
                    <w:tc>
                      <w:tcPr>
                        <w:tcW w:w="960" w:type="dxa"/>
                      </w:tcPr>
                      <w:p w:rsidR="0019528F" w:rsidRDefault="0019528F">
                        <w:pPr>
                          <w:pStyle w:val="TableParagraph"/>
                          <w:spacing w:before="5"/>
                          <w:rPr>
                            <w:sz w:val="17"/>
                          </w:rPr>
                        </w:pPr>
                      </w:p>
                      <w:p w:rsidR="0019528F" w:rsidRDefault="00F941DB">
                        <w:pPr>
                          <w:pStyle w:val="TableParagraph"/>
                          <w:ind w:left="149" w:right="137"/>
                          <w:jc w:val="center"/>
                          <w:rPr>
                            <w:sz w:val="16"/>
                          </w:rPr>
                        </w:pPr>
                        <w:r>
                          <w:rPr>
                            <w:spacing w:val="-4"/>
                            <w:sz w:val="16"/>
                          </w:rPr>
                          <w:t>基本支出</w:t>
                        </w:r>
                      </w:p>
                    </w:tc>
                    <w:tc>
                      <w:tcPr>
                        <w:tcW w:w="1189" w:type="dxa"/>
                      </w:tcPr>
                      <w:p w:rsidR="0019528F" w:rsidRDefault="0019528F">
                        <w:pPr>
                          <w:pStyle w:val="TableParagraph"/>
                          <w:spacing w:before="5"/>
                          <w:rPr>
                            <w:sz w:val="17"/>
                          </w:rPr>
                        </w:pPr>
                      </w:p>
                      <w:p w:rsidR="0019528F" w:rsidRDefault="00F941DB">
                        <w:pPr>
                          <w:pStyle w:val="TableParagraph"/>
                          <w:ind w:left="273"/>
                          <w:rPr>
                            <w:sz w:val="16"/>
                          </w:rPr>
                        </w:pPr>
                        <w:r>
                          <w:rPr>
                            <w:spacing w:val="-4"/>
                            <w:sz w:val="16"/>
                          </w:rPr>
                          <w:t>项目支出</w:t>
                        </w:r>
                      </w:p>
                    </w:tc>
                    <w:tc>
                      <w:tcPr>
                        <w:tcW w:w="1173" w:type="dxa"/>
                        <w:vMerge/>
                        <w:tcBorders>
                          <w:top w:val="nil"/>
                        </w:tcBorders>
                      </w:tcPr>
                      <w:p w:rsidR="0019528F" w:rsidRDefault="0019528F">
                        <w:pPr>
                          <w:rPr>
                            <w:sz w:val="2"/>
                            <w:szCs w:val="2"/>
                          </w:rPr>
                        </w:pPr>
                      </w:p>
                    </w:tc>
                  </w:tr>
                  <w:tr w:rsidR="0019528F">
                    <w:trPr>
                      <w:trHeight w:val="312"/>
                    </w:trPr>
                    <w:tc>
                      <w:tcPr>
                        <w:tcW w:w="4543" w:type="dxa"/>
                        <w:gridSpan w:val="2"/>
                      </w:tcPr>
                      <w:p w:rsidR="0019528F" w:rsidRDefault="00F941DB">
                        <w:pPr>
                          <w:pStyle w:val="TableParagraph"/>
                          <w:spacing w:before="53"/>
                          <w:ind w:left="2097" w:right="2088"/>
                          <w:jc w:val="center"/>
                          <w:rPr>
                            <w:sz w:val="16"/>
                          </w:rPr>
                        </w:pPr>
                        <w:r>
                          <w:rPr>
                            <w:spacing w:val="-6"/>
                            <w:sz w:val="16"/>
                          </w:rPr>
                          <w:t>栏次</w:t>
                        </w:r>
                      </w:p>
                    </w:tc>
                    <w:tc>
                      <w:tcPr>
                        <w:tcW w:w="1080" w:type="dxa"/>
                      </w:tcPr>
                      <w:p w:rsidR="0019528F" w:rsidRDefault="00F941DB">
                        <w:pPr>
                          <w:pStyle w:val="TableParagraph"/>
                          <w:spacing w:before="64"/>
                          <w:ind w:left="11"/>
                          <w:jc w:val="center"/>
                          <w:rPr>
                            <w:rFonts w:ascii="Times New Roman"/>
                            <w:sz w:val="16"/>
                          </w:rPr>
                        </w:pPr>
                        <w:r>
                          <w:rPr>
                            <w:rFonts w:ascii="Times New Roman"/>
                            <w:sz w:val="16"/>
                          </w:rPr>
                          <w:t>1</w:t>
                        </w:r>
                      </w:p>
                    </w:tc>
                    <w:tc>
                      <w:tcPr>
                        <w:tcW w:w="1048" w:type="dxa"/>
                      </w:tcPr>
                      <w:p w:rsidR="0019528F" w:rsidRDefault="00F941DB">
                        <w:pPr>
                          <w:pStyle w:val="TableParagraph"/>
                          <w:spacing w:before="64"/>
                          <w:ind w:left="9"/>
                          <w:jc w:val="center"/>
                          <w:rPr>
                            <w:rFonts w:ascii="Times New Roman"/>
                            <w:sz w:val="16"/>
                          </w:rPr>
                        </w:pPr>
                        <w:r>
                          <w:rPr>
                            <w:rFonts w:ascii="Times New Roman"/>
                            <w:sz w:val="16"/>
                          </w:rPr>
                          <w:t>2</w:t>
                        </w:r>
                      </w:p>
                    </w:tc>
                    <w:tc>
                      <w:tcPr>
                        <w:tcW w:w="1003" w:type="dxa"/>
                      </w:tcPr>
                      <w:p w:rsidR="0019528F" w:rsidRDefault="00F941DB">
                        <w:pPr>
                          <w:pStyle w:val="TableParagraph"/>
                          <w:spacing w:before="64"/>
                          <w:ind w:left="8"/>
                          <w:jc w:val="center"/>
                          <w:rPr>
                            <w:rFonts w:ascii="Times New Roman"/>
                            <w:sz w:val="16"/>
                          </w:rPr>
                        </w:pPr>
                        <w:r>
                          <w:rPr>
                            <w:rFonts w:ascii="Times New Roman"/>
                            <w:sz w:val="16"/>
                          </w:rPr>
                          <w:t>3</w:t>
                        </w:r>
                      </w:p>
                    </w:tc>
                    <w:tc>
                      <w:tcPr>
                        <w:tcW w:w="960" w:type="dxa"/>
                      </w:tcPr>
                      <w:p w:rsidR="0019528F" w:rsidRDefault="00F941DB">
                        <w:pPr>
                          <w:pStyle w:val="TableParagraph"/>
                          <w:spacing w:before="64"/>
                          <w:ind w:left="8"/>
                          <w:jc w:val="center"/>
                          <w:rPr>
                            <w:rFonts w:ascii="Times New Roman"/>
                            <w:sz w:val="16"/>
                          </w:rPr>
                        </w:pPr>
                        <w:r>
                          <w:rPr>
                            <w:rFonts w:ascii="Times New Roman"/>
                            <w:sz w:val="16"/>
                          </w:rPr>
                          <w:t>4</w:t>
                        </w:r>
                      </w:p>
                    </w:tc>
                    <w:tc>
                      <w:tcPr>
                        <w:tcW w:w="1189" w:type="dxa"/>
                      </w:tcPr>
                      <w:p w:rsidR="0019528F" w:rsidRDefault="00F941DB">
                        <w:pPr>
                          <w:pStyle w:val="TableParagraph"/>
                          <w:spacing w:before="64"/>
                          <w:ind w:left="9"/>
                          <w:jc w:val="center"/>
                          <w:rPr>
                            <w:rFonts w:ascii="Times New Roman"/>
                            <w:sz w:val="16"/>
                          </w:rPr>
                        </w:pPr>
                        <w:r>
                          <w:rPr>
                            <w:rFonts w:ascii="Times New Roman"/>
                            <w:sz w:val="16"/>
                          </w:rPr>
                          <w:t>5</w:t>
                        </w:r>
                      </w:p>
                    </w:tc>
                    <w:tc>
                      <w:tcPr>
                        <w:tcW w:w="1173" w:type="dxa"/>
                      </w:tcPr>
                      <w:p w:rsidR="0019528F" w:rsidRDefault="00F941DB">
                        <w:pPr>
                          <w:pStyle w:val="TableParagraph"/>
                          <w:spacing w:before="64"/>
                          <w:ind w:left="9"/>
                          <w:jc w:val="center"/>
                          <w:rPr>
                            <w:rFonts w:ascii="Times New Roman"/>
                            <w:sz w:val="16"/>
                          </w:rPr>
                        </w:pPr>
                        <w:r>
                          <w:rPr>
                            <w:rFonts w:ascii="Times New Roman"/>
                            <w:sz w:val="16"/>
                          </w:rPr>
                          <w:t>6</w:t>
                        </w:r>
                      </w:p>
                    </w:tc>
                  </w:tr>
                  <w:tr w:rsidR="0019528F">
                    <w:trPr>
                      <w:trHeight w:val="312"/>
                    </w:trPr>
                    <w:tc>
                      <w:tcPr>
                        <w:tcW w:w="4543" w:type="dxa"/>
                        <w:gridSpan w:val="2"/>
                      </w:tcPr>
                      <w:p w:rsidR="0019528F" w:rsidRDefault="00F941DB">
                        <w:pPr>
                          <w:pStyle w:val="TableParagraph"/>
                          <w:spacing w:before="55"/>
                          <w:ind w:left="14"/>
                          <w:jc w:val="center"/>
                          <w:rPr>
                            <w:sz w:val="16"/>
                          </w:rPr>
                        </w:pPr>
                        <w:r>
                          <w:rPr>
                            <w:noProof/>
                          </w:rPr>
                          <w:drawing>
                            <wp:inline distT="0" distB="0" distL="0" distR="0">
                              <wp:extent cx="94615" cy="97790"/>
                              <wp:effectExtent l="0" t="0" r="0" b="0"/>
                              <wp:docPr id="15" name="Image 15"/>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2" cstate="print"/>
                                      <a:stretch>
                                        <a:fillRect/>
                                      </a:stretch>
                                    </pic:blipFill>
                                    <pic:spPr>
                                      <a:xfrm>
                                        <a:off x="0" y="0"/>
                                        <a:ext cx="95249" cy="98424"/>
                                      </a:xfrm>
                                      <a:prstGeom prst="rect">
                                        <a:avLst/>
                                      </a:prstGeom>
                                    </pic:spPr>
                                  </pic:pic>
                                </a:graphicData>
                              </a:graphic>
                            </wp:inline>
                          </w:drawing>
                        </w:r>
                        <w:r>
                          <w:rPr>
                            <w:position w:val="2"/>
                            <w:sz w:val="16"/>
                          </w:rPr>
                          <w:t>计</w:t>
                        </w:r>
                      </w:p>
                    </w:tc>
                    <w:tc>
                      <w:tcPr>
                        <w:tcW w:w="1080" w:type="dxa"/>
                      </w:tcPr>
                      <w:p w:rsidR="0019528F" w:rsidRDefault="0019528F">
                        <w:pPr>
                          <w:pStyle w:val="TableParagraph"/>
                          <w:rPr>
                            <w:rFonts w:ascii="Times New Roman"/>
                            <w:sz w:val="18"/>
                          </w:rPr>
                        </w:pPr>
                      </w:p>
                    </w:tc>
                    <w:tc>
                      <w:tcPr>
                        <w:tcW w:w="1048" w:type="dxa"/>
                      </w:tcPr>
                      <w:p w:rsidR="0019528F" w:rsidRDefault="00F941DB">
                        <w:pPr>
                          <w:pStyle w:val="TableParagraph"/>
                          <w:spacing w:before="66"/>
                          <w:ind w:right="95"/>
                          <w:jc w:val="right"/>
                          <w:rPr>
                            <w:rFonts w:ascii="Times New Roman"/>
                            <w:sz w:val="16"/>
                          </w:rPr>
                        </w:pPr>
                        <w:r>
                          <w:rPr>
                            <w:rFonts w:ascii="Times New Roman"/>
                            <w:spacing w:val="-2"/>
                            <w:sz w:val="16"/>
                          </w:rPr>
                          <w:t>70.41</w:t>
                        </w:r>
                      </w:p>
                    </w:tc>
                    <w:tc>
                      <w:tcPr>
                        <w:tcW w:w="1003" w:type="dxa"/>
                      </w:tcPr>
                      <w:p w:rsidR="0019528F" w:rsidRDefault="00F941DB">
                        <w:pPr>
                          <w:pStyle w:val="TableParagraph"/>
                          <w:spacing w:before="66"/>
                          <w:ind w:right="94"/>
                          <w:jc w:val="right"/>
                          <w:rPr>
                            <w:rFonts w:ascii="Times New Roman"/>
                            <w:sz w:val="16"/>
                          </w:rPr>
                        </w:pPr>
                        <w:r>
                          <w:rPr>
                            <w:rFonts w:ascii="Times New Roman"/>
                            <w:spacing w:val="-2"/>
                            <w:sz w:val="16"/>
                          </w:rPr>
                          <w:t>70.41</w:t>
                        </w:r>
                      </w:p>
                    </w:tc>
                    <w:tc>
                      <w:tcPr>
                        <w:tcW w:w="960" w:type="dxa"/>
                      </w:tcPr>
                      <w:p w:rsidR="0019528F" w:rsidRDefault="0019528F">
                        <w:pPr>
                          <w:pStyle w:val="TableParagraph"/>
                          <w:rPr>
                            <w:rFonts w:ascii="Times New Roman"/>
                            <w:sz w:val="18"/>
                          </w:rPr>
                        </w:pPr>
                      </w:p>
                    </w:tc>
                    <w:tc>
                      <w:tcPr>
                        <w:tcW w:w="1189" w:type="dxa"/>
                      </w:tcPr>
                      <w:p w:rsidR="0019528F" w:rsidRDefault="00F941DB">
                        <w:pPr>
                          <w:pStyle w:val="TableParagraph"/>
                          <w:spacing w:before="66"/>
                          <w:ind w:right="95"/>
                          <w:jc w:val="right"/>
                          <w:rPr>
                            <w:rFonts w:ascii="Times New Roman"/>
                            <w:sz w:val="16"/>
                          </w:rPr>
                        </w:pPr>
                        <w:r>
                          <w:rPr>
                            <w:rFonts w:ascii="Times New Roman"/>
                            <w:spacing w:val="-2"/>
                            <w:sz w:val="16"/>
                          </w:rPr>
                          <w:t>70.41</w:t>
                        </w:r>
                      </w:p>
                    </w:tc>
                    <w:tc>
                      <w:tcPr>
                        <w:tcW w:w="1173" w:type="dxa"/>
                      </w:tcPr>
                      <w:p w:rsidR="0019528F" w:rsidRDefault="0019528F">
                        <w:pPr>
                          <w:pStyle w:val="TableParagraph"/>
                          <w:rPr>
                            <w:rFonts w:ascii="Times New Roman"/>
                            <w:sz w:val="18"/>
                          </w:rPr>
                        </w:pPr>
                      </w:p>
                    </w:tc>
                  </w:tr>
                  <w:tr w:rsidR="0019528F">
                    <w:trPr>
                      <w:trHeight w:val="312"/>
                    </w:trPr>
                    <w:tc>
                      <w:tcPr>
                        <w:tcW w:w="1554" w:type="dxa"/>
                      </w:tcPr>
                      <w:p w:rsidR="0019528F" w:rsidRDefault="00F941DB">
                        <w:pPr>
                          <w:pStyle w:val="TableParagraph"/>
                          <w:spacing w:before="65"/>
                          <w:ind w:left="106"/>
                          <w:rPr>
                            <w:rFonts w:ascii="Times New Roman"/>
                            <w:sz w:val="16"/>
                          </w:rPr>
                        </w:pPr>
                        <w:r>
                          <w:rPr>
                            <w:rFonts w:ascii="Times New Roman"/>
                            <w:spacing w:val="-5"/>
                            <w:sz w:val="16"/>
                          </w:rPr>
                          <w:t>223</w:t>
                        </w:r>
                      </w:p>
                    </w:tc>
                    <w:tc>
                      <w:tcPr>
                        <w:tcW w:w="2989" w:type="dxa"/>
                      </w:tcPr>
                      <w:p w:rsidR="0019528F" w:rsidRDefault="00F941DB">
                        <w:pPr>
                          <w:pStyle w:val="TableParagraph"/>
                          <w:spacing w:before="54"/>
                          <w:ind w:left="107"/>
                          <w:rPr>
                            <w:sz w:val="16"/>
                          </w:rPr>
                        </w:pPr>
                        <w:r>
                          <w:rPr>
                            <w:spacing w:val="-3"/>
                            <w:sz w:val="16"/>
                          </w:rPr>
                          <w:t>国有资本经营预算支出</w:t>
                        </w:r>
                      </w:p>
                    </w:tc>
                    <w:tc>
                      <w:tcPr>
                        <w:tcW w:w="1080" w:type="dxa"/>
                      </w:tcPr>
                      <w:p w:rsidR="0019528F" w:rsidRDefault="0019528F">
                        <w:pPr>
                          <w:pStyle w:val="TableParagraph"/>
                          <w:rPr>
                            <w:rFonts w:ascii="Times New Roman"/>
                            <w:sz w:val="18"/>
                          </w:rPr>
                        </w:pPr>
                      </w:p>
                    </w:tc>
                    <w:tc>
                      <w:tcPr>
                        <w:tcW w:w="1048" w:type="dxa"/>
                      </w:tcPr>
                      <w:p w:rsidR="0019528F" w:rsidRDefault="00F941DB">
                        <w:pPr>
                          <w:pStyle w:val="TableParagraph"/>
                          <w:spacing w:before="65"/>
                          <w:ind w:right="95"/>
                          <w:jc w:val="right"/>
                          <w:rPr>
                            <w:rFonts w:ascii="Times New Roman"/>
                            <w:sz w:val="16"/>
                          </w:rPr>
                        </w:pPr>
                        <w:r>
                          <w:rPr>
                            <w:rFonts w:ascii="Times New Roman"/>
                            <w:spacing w:val="-2"/>
                            <w:sz w:val="16"/>
                          </w:rPr>
                          <w:t>70.41</w:t>
                        </w:r>
                      </w:p>
                    </w:tc>
                    <w:tc>
                      <w:tcPr>
                        <w:tcW w:w="1003" w:type="dxa"/>
                      </w:tcPr>
                      <w:p w:rsidR="0019528F" w:rsidRDefault="00F941DB">
                        <w:pPr>
                          <w:pStyle w:val="TableParagraph"/>
                          <w:spacing w:before="65"/>
                          <w:ind w:right="94"/>
                          <w:jc w:val="right"/>
                          <w:rPr>
                            <w:rFonts w:ascii="Times New Roman"/>
                            <w:sz w:val="16"/>
                          </w:rPr>
                        </w:pPr>
                        <w:r>
                          <w:rPr>
                            <w:rFonts w:ascii="Times New Roman"/>
                            <w:spacing w:val="-2"/>
                            <w:sz w:val="16"/>
                          </w:rPr>
                          <w:t>70.41</w:t>
                        </w:r>
                      </w:p>
                    </w:tc>
                    <w:tc>
                      <w:tcPr>
                        <w:tcW w:w="960" w:type="dxa"/>
                      </w:tcPr>
                      <w:p w:rsidR="0019528F" w:rsidRDefault="0019528F">
                        <w:pPr>
                          <w:pStyle w:val="TableParagraph"/>
                          <w:rPr>
                            <w:rFonts w:ascii="Times New Roman"/>
                            <w:sz w:val="18"/>
                          </w:rPr>
                        </w:pPr>
                      </w:p>
                    </w:tc>
                    <w:tc>
                      <w:tcPr>
                        <w:tcW w:w="1189" w:type="dxa"/>
                      </w:tcPr>
                      <w:p w:rsidR="0019528F" w:rsidRDefault="00F941DB">
                        <w:pPr>
                          <w:pStyle w:val="TableParagraph"/>
                          <w:spacing w:before="65"/>
                          <w:ind w:right="95"/>
                          <w:jc w:val="right"/>
                          <w:rPr>
                            <w:rFonts w:ascii="Times New Roman"/>
                            <w:sz w:val="16"/>
                          </w:rPr>
                        </w:pPr>
                        <w:r>
                          <w:rPr>
                            <w:rFonts w:ascii="Times New Roman"/>
                            <w:spacing w:val="-2"/>
                            <w:sz w:val="16"/>
                          </w:rPr>
                          <w:t>70.41</w:t>
                        </w:r>
                      </w:p>
                    </w:tc>
                    <w:tc>
                      <w:tcPr>
                        <w:tcW w:w="1173" w:type="dxa"/>
                      </w:tcPr>
                      <w:p w:rsidR="0019528F" w:rsidRDefault="0019528F">
                        <w:pPr>
                          <w:pStyle w:val="TableParagraph"/>
                          <w:rPr>
                            <w:rFonts w:ascii="Times New Roman"/>
                            <w:sz w:val="18"/>
                          </w:rPr>
                        </w:pPr>
                      </w:p>
                    </w:tc>
                  </w:tr>
                  <w:tr w:rsidR="0019528F">
                    <w:trPr>
                      <w:trHeight w:val="311"/>
                    </w:trPr>
                    <w:tc>
                      <w:tcPr>
                        <w:tcW w:w="1554" w:type="dxa"/>
                      </w:tcPr>
                      <w:p w:rsidR="0019528F" w:rsidRDefault="00F941DB">
                        <w:pPr>
                          <w:pStyle w:val="TableParagraph"/>
                          <w:spacing w:before="65"/>
                          <w:ind w:left="106"/>
                          <w:rPr>
                            <w:rFonts w:ascii="Times New Roman"/>
                            <w:sz w:val="16"/>
                          </w:rPr>
                        </w:pPr>
                        <w:r>
                          <w:rPr>
                            <w:rFonts w:ascii="Times New Roman"/>
                            <w:spacing w:val="-2"/>
                            <w:sz w:val="16"/>
                          </w:rPr>
                          <w:t>22301</w:t>
                        </w:r>
                      </w:p>
                    </w:tc>
                    <w:tc>
                      <w:tcPr>
                        <w:tcW w:w="2989" w:type="dxa"/>
                      </w:tcPr>
                      <w:p w:rsidR="0019528F" w:rsidRDefault="00F941DB">
                        <w:pPr>
                          <w:pStyle w:val="TableParagraph"/>
                          <w:spacing w:before="54"/>
                          <w:ind w:left="107"/>
                          <w:rPr>
                            <w:sz w:val="16"/>
                          </w:rPr>
                        </w:pPr>
                        <w:r>
                          <w:rPr>
                            <w:spacing w:val="-3"/>
                            <w:sz w:val="16"/>
                          </w:rPr>
                          <w:t>解决历史遗留问题及改革成本支出</w:t>
                        </w:r>
                      </w:p>
                    </w:tc>
                    <w:tc>
                      <w:tcPr>
                        <w:tcW w:w="1080" w:type="dxa"/>
                      </w:tcPr>
                      <w:p w:rsidR="0019528F" w:rsidRDefault="0019528F">
                        <w:pPr>
                          <w:pStyle w:val="TableParagraph"/>
                          <w:rPr>
                            <w:rFonts w:ascii="Times New Roman"/>
                            <w:sz w:val="18"/>
                          </w:rPr>
                        </w:pPr>
                      </w:p>
                    </w:tc>
                    <w:tc>
                      <w:tcPr>
                        <w:tcW w:w="1048" w:type="dxa"/>
                      </w:tcPr>
                      <w:p w:rsidR="0019528F" w:rsidRDefault="00F941DB">
                        <w:pPr>
                          <w:pStyle w:val="TableParagraph"/>
                          <w:spacing w:before="65"/>
                          <w:ind w:right="95"/>
                          <w:jc w:val="right"/>
                          <w:rPr>
                            <w:rFonts w:ascii="Times New Roman"/>
                            <w:sz w:val="16"/>
                          </w:rPr>
                        </w:pPr>
                        <w:r>
                          <w:rPr>
                            <w:rFonts w:ascii="Times New Roman"/>
                            <w:spacing w:val="-2"/>
                            <w:sz w:val="16"/>
                          </w:rPr>
                          <w:t>70.41</w:t>
                        </w:r>
                      </w:p>
                    </w:tc>
                    <w:tc>
                      <w:tcPr>
                        <w:tcW w:w="1003" w:type="dxa"/>
                      </w:tcPr>
                      <w:p w:rsidR="0019528F" w:rsidRDefault="00F941DB">
                        <w:pPr>
                          <w:pStyle w:val="TableParagraph"/>
                          <w:spacing w:before="65"/>
                          <w:ind w:right="94"/>
                          <w:jc w:val="right"/>
                          <w:rPr>
                            <w:rFonts w:ascii="Times New Roman"/>
                            <w:sz w:val="16"/>
                          </w:rPr>
                        </w:pPr>
                        <w:r>
                          <w:rPr>
                            <w:rFonts w:ascii="Times New Roman"/>
                            <w:spacing w:val="-2"/>
                            <w:sz w:val="16"/>
                          </w:rPr>
                          <w:t>70.41</w:t>
                        </w:r>
                      </w:p>
                    </w:tc>
                    <w:tc>
                      <w:tcPr>
                        <w:tcW w:w="960" w:type="dxa"/>
                      </w:tcPr>
                      <w:p w:rsidR="0019528F" w:rsidRDefault="0019528F">
                        <w:pPr>
                          <w:pStyle w:val="TableParagraph"/>
                          <w:rPr>
                            <w:rFonts w:ascii="Times New Roman"/>
                            <w:sz w:val="18"/>
                          </w:rPr>
                        </w:pPr>
                      </w:p>
                    </w:tc>
                    <w:tc>
                      <w:tcPr>
                        <w:tcW w:w="1189" w:type="dxa"/>
                      </w:tcPr>
                      <w:p w:rsidR="0019528F" w:rsidRDefault="00F941DB">
                        <w:pPr>
                          <w:pStyle w:val="TableParagraph"/>
                          <w:spacing w:before="65"/>
                          <w:ind w:right="95"/>
                          <w:jc w:val="right"/>
                          <w:rPr>
                            <w:rFonts w:ascii="Times New Roman"/>
                            <w:sz w:val="16"/>
                          </w:rPr>
                        </w:pPr>
                        <w:r>
                          <w:rPr>
                            <w:rFonts w:ascii="Times New Roman"/>
                            <w:spacing w:val="-2"/>
                            <w:sz w:val="16"/>
                          </w:rPr>
                          <w:t>70.41</w:t>
                        </w:r>
                      </w:p>
                    </w:tc>
                    <w:tc>
                      <w:tcPr>
                        <w:tcW w:w="1173" w:type="dxa"/>
                      </w:tcPr>
                      <w:p w:rsidR="0019528F" w:rsidRDefault="0019528F">
                        <w:pPr>
                          <w:pStyle w:val="TableParagraph"/>
                          <w:rPr>
                            <w:rFonts w:ascii="Times New Roman"/>
                            <w:sz w:val="18"/>
                          </w:rPr>
                        </w:pPr>
                      </w:p>
                    </w:tc>
                  </w:tr>
                  <w:tr w:rsidR="0019528F">
                    <w:trPr>
                      <w:trHeight w:val="312"/>
                    </w:trPr>
                    <w:tc>
                      <w:tcPr>
                        <w:tcW w:w="1554" w:type="dxa"/>
                      </w:tcPr>
                      <w:p w:rsidR="0019528F" w:rsidRDefault="00F941DB">
                        <w:pPr>
                          <w:pStyle w:val="TableParagraph"/>
                          <w:spacing w:before="64"/>
                          <w:ind w:left="106"/>
                          <w:rPr>
                            <w:rFonts w:ascii="Times New Roman"/>
                            <w:sz w:val="16"/>
                          </w:rPr>
                        </w:pPr>
                        <w:r>
                          <w:rPr>
                            <w:rFonts w:ascii="Times New Roman"/>
                            <w:spacing w:val="-2"/>
                            <w:sz w:val="16"/>
                          </w:rPr>
                          <w:t>2230105</w:t>
                        </w:r>
                      </w:p>
                    </w:tc>
                    <w:tc>
                      <w:tcPr>
                        <w:tcW w:w="2989" w:type="dxa"/>
                      </w:tcPr>
                      <w:p w:rsidR="0019528F" w:rsidRDefault="00F941DB">
                        <w:pPr>
                          <w:pStyle w:val="TableParagraph"/>
                          <w:spacing w:before="54"/>
                          <w:ind w:left="107"/>
                          <w:rPr>
                            <w:sz w:val="16"/>
                          </w:rPr>
                        </w:pPr>
                        <w:r>
                          <w:rPr>
                            <w:spacing w:val="-3"/>
                            <w:sz w:val="16"/>
                          </w:rPr>
                          <w:t>国有企业退休人员社会化管理补助支出</w:t>
                        </w:r>
                      </w:p>
                    </w:tc>
                    <w:tc>
                      <w:tcPr>
                        <w:tcW w:w="1080" w:type="dxa"/>
                      </w:tcPr>
                      <w:p w:rsidR="0019528F" w:rsidRDefault="0019528F">
                        <w:pPr>
                          <w:pStyle w:val="TableParagraph"/>
                          <w:rPr>
                            <w:rFonts w:ascii="Times New Roman"/>
                            <w:sz w:val="18"/>
                          </w:rPr>
                        </w:pPr>
                      </w:p>
                    </w:tc>
                    <w:tc>
                      <w:tcPr>
                        <w:tcW w:w="1048" w:type="dxa"/>
                      </w:tcPr>
                      <w:p w:rsidR="0019528F" w:rsidRDefault="00F941DB">
                        <w:pPr>
                          <w:pStyle w:val="TableParagraph"/>
                          <w:spacing w:before="64"/>
                          <w:ind w:right="95"/>
                          <w:jc w:val="right"/>
                          <w:rPr>
                            <w:rFonts w:ascii="Times New Roman"/>
                            <w:sz w:val="16"/>
                          </w:rPr>
                        </w:pPr>
                        <w:r>
                          <w:rPr>
                            <w:rFonts w:ascii="Times New Roman"/>
                            <w:spacing w:val="-2"/>
                            <w:sz w:val="16"/>
                          </w:rPr>
                          <w:t>70.41</w:t>
                        </w:r>
                      </w:p>
                    </w:tc>
                    <w:tc>
                      <w:tcPr>
                        <w:tcW w:w="1003" w:type="dxa"/>
                      </w:tcPr>
                      <w:p w:rsidR="0019528F" w:rsidRDefault="00F941DB">
                        <w:pPr>
                          <w:pStyle w:val="TableParagraph"/>
                          <w:spacing w:before="64"/>
                          <w:ind w:right="94"/>
                          <w:jc w:val="right"/>
                          <w:rPr>
                            <w:rFonts w:ascii="Times New Roman"/>
                            <w:sz w:val="16"/>
                          </w:rPr>
                        </w:pPr>
                        <w:r>
                          <w:rPr>
                            <w:rFonts w:ascii="Times New Roman"/>
                            <w:spacing w:val="-2"/>
                            <w:sz w:val="16"/>
                          </w:rPr>
                          <w:t>70.41</w:t>
                        </w:r>
                      </w:p>
                    </w:tc>
                    <w:tc>
                      <w:tcPr>
                        <w:tcW w:w="960" w:type="dxa"/>
                      </w:tcPr>
                      <w:p w:rsidR="0019528F" w:rsidRDefault="0019528F">
                        <w:pPr>
                          <w:pStyle w:val="TableParagraph"/>
                          <w:rPr>
                            <w:rFonts w:ascii="Times New Roman"/>
                            <w:sz w:val="18"/>
                          </w:rPr>
                        </w:pPr>
                      </w:p>
                    </w:tc>
                    <w:tc>
                      <w:tcPr>
                        <w:tcW w:w="1189" w:type="dxa"/>
                      </w:tcPr>
                      <w:p w:rsidR="0019528F" w:rsidRDefault="00F941DB">
                        <w:pPr>
                          <w:pStyle w:val="TableParagraph"/>
                          <w:spacing w:before="64"/>
                          <w:ind w:right="95"/>
                          <w:jc w:val="right"/>
                          <w:rPr>
                            <w:rFonts w:ascii="Times New Roman"/>
                            <w:sz w:val="16"/>
                          </w:rPr>
                        </w:pPr>
                        <w:r>
                          <w:rPr>
                            <w:rFonts w:ascii="Times New Roman"/>
                            <w:spacing w:val="-2"/>
                            <w:sz w:val="16"/>
                          </w:rPr>
                          <w:t>70.41</w:t>
                        </w:r>
                      </w:p>
                    </w:tc>
                    <w:tc>
                      <w:tcPr>
                        <w:tcW w:w="1173" w:type="dxa"/>
                      </w:tcPr>
                      <w:p w:rsidR="0019528F" w:rsidRDefault="0019528F">
                        <w:pPr>
                          <w:pStyle w:val="TableParagraph"/>
                          <w:rPr>
                            <w:rFonts w:ascii="Times New Roman"/>
                            <w:sz w:val="18"/>
                          </w:rPr>
                        </w:pPr>
                      </w:p>
                    </w:tc>
                  </w:tr>
                </w:tbl>
                <w:p w:rsidR="0019528F" w:rsidRDefault="0019528F">
                  <w:pPr>
                    <w:pStyle w:val="a3"/>
                  </w:pPr>
                </w:p>
              </w:txbxContent>
            </v:textbox>
            <w10:wrap anchorx="page"/>
          </v:shape>
        </w:pict>
      </w:r>
      <w:r w:rsidR="00F941DB">
        <w:rPr>
          <w:spacing w:val="-15"/>
          <w:sz w:val="16"/>
        </w:rPr>
        <w:t>公开</w:t>
      </w:r>
      <w:r w:rsidR="00F941DB">
        <w:rPr>
          <w:spacing w:val="-15"/>
          <w:sz w:val="16"/>
        </w:rPr>
        <w:t xml:space="preserve"> </w:t>
      </w:r>
      <w:r w:rsidR="00F941DB">
        <w:rPr>
          <w:rFonts w:ascii="Times New Roman" w:eastAsia="Times New Roman"/>
          <w:sz w:val="16"/>
        </w:rPr>
        <w:t>08</w:t>
      </w:r>
      <w:r w:rsidR="00F941DB">
        <w:rPr>
          <w:sz w:val="16"/>
        </w:rPr>
        <w:t>表</w:t>
      </w:r>
      <w:r w:rsidR="00F941DB">
        <w:rPr>
          <w:spacing w:val="-4"/>
          <w:sz w:val="16"/>
        </w:rPr>
        <w:t>单位：万元</w:t>
      </w:r>
    </w:p>
    <w:p w:rsidR="0019528F" w:rsidRDefault="0019528F">
      <w:pPr>
        <w:spacing w:line="364" w:lineRule="auto"/>
        <w:jc w:val="right"/>
        <w:rPr>
          <w:sz w:val="16"/>
        </w:rPr>
        <w:sectPr w:rsidR="0019528F">
          <w:pgSz w:w="11910" w:h="16840"/>
          <w:pgMar w:top="1920" w:right="320" w:bottom="1120" w:left="340" w:header="0" w:footer="921" w:gutter="0"/>
          <w:cols w:space="720"/>
        </w:sectPr>
      </w:pPr>
    </w:p>
    <w:p w:rsidR="0019528F" w:rsidRDefault="0019528F">
      <w:pPr>
        <w:pStyle w:val="a3"/>
        <w:rPr>
          <w:sz w:val="20"/>
        </w:rPr>
      </w:pPr>
    </w:p>
    <w:p w:rsidR="0019528F" w:rsidRDefault="0019528F">
      <w:pPr>
        <w:pStyle w:val="a3"/>
        <w:rPr>
          <w:sz w:val="20"/>
        </w:rPr>
      </w:pPr>
    </w:p>
    <w:p w:rsidR="0019528F" w:rsidRDefault="0019528F">
      <w:pPr>
        <w:pStyle w:val="a3"/>
        <w:rPr>
          <w:sz w:val="20"/>
        </w:rPr>
      </w:pPr>
    </w:p>
    <w:p w:rsidR="0019528F" w:rsidRDefault="00F941DB">
      <w:pPr>
        <w:pStyle w:val="3"/>
        <w:spacing w:before="2"/>
        <w:ind w:right="110"/>
        <w:jc w:val="center"/>
        <w:rPr>
          <w:rFonts w:ascii="黑体" w:eastAsia="黑体" w:hAnsi="黑体" w:cs="黑体"/>
          <w:spacing w:val="-2"/>
          <w:sz w:val="32"/>
          <w:szCs w:val="32"/>
        </w:rPr>
      </w:pPr>
      <w:r>
        <w:rPr>
          <w:rFonts w:ascii="黑体" w:eastAsia="黑体" w:hAnsi="黑体" w:cs="黑体" w:hint="eastAsia"/>
          <w:spacing w:val="-2"/>
          <w:sz w:val="32"/>
          <w:szCs w:val="32"/>
        </w:rPr>
        <w:t>财政拨款“三公”经费支出决算表</w:t>
      </w:r>
    </w:p>
    <w:p w:rsidR="0019528F" w:rsidRDefault="0019528F">
      <w:pPr>
        <w:spacing w:before="18" w:line="364" w:lineRule="auto"/>
        <w:ind w:left="10212" w:right="229" w:firstLine="79"/>
        <w:jc w:val="right"/>
        <w:rPr>
          <w:sz w:val="16"/>
        </w:rPr>
      </w:pPr>
      <w:r w:rsidRPr="0019528F">
        <w:pict>
          <v:shape id="Textbox 17" o:spid="_x0000_s1029" type="#_x0000_t202" style="position:absolute;left:0;text-align:left;margin-left:19.3pt;margin-top:29.35pt;width:557pt;height:112.1pt;z-index:251660800;mso-position-horizontal-relative:page" o:gfxdata="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TlaFF2QAAAAoBAAAPAAAAAAAAAAEAIAAAACIAAABkcnMvZG93bnJldi54bWxQSwECFAAUAAAA&#10;CACHTuJAqe8fq7QBAAB3AwAADgAAAAAAAAABACAAAAAoAQAAZHJzL2Uyb0RvYy54bWxQSwUGAAAA&#10;AAYABgBZAQAATgU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237"/>
                    <w:gridCol w:w="1178"/>
                    <w:gridCol w:w="1527"/>
                    <w:gridCol w:w="1174"/>
                    <w:gridCol w:w="840"/>
                    <w:gridCol w:w="705"/>
                    <w:gridCol w:w="630"/>
                    <w:gridCol w:w="795"/>
                    <w:gridCol w:w="720"/>
                    <w:gridCol w:w="705"/>
                    <w:gridCol w:w="915"/>
                    <w:gridCol w:w="584"/>
                  </w:tblGrid>
                  <w:tr w:rsidR="0019528F">
                    <w:trPr>
                      <w:trHeight w:val="311"/>
                    </w:trPr>
                    <w:tc>
                      <w:tcPr>
                        <w:tcW w:w="6661" w:type="dxa"/>
                        <w:gridSpan w:val="6"/>
                      </w:tcPr>
                      <w:p w:rsidR="0019528F" w:rsidRDefault="00F941DB">
                        <w:pPr>
                          <w:pStyle w:val="TableParagraph"/>
                          <w:spacing w:before="54"/>
                          <w:ind w:left="3076" w:right="3070"/>
                          <w:jc w:val="center"/>
                          <w:rPr>
                            <w:sz w:val="16"/>
                          </w:rPr>
                        </w:pPr>
                        <w:r>
                          <w:rPr>
                            <w:spacing w:val="-5"/>
                            <w:sz w:val="16"/>
                          </w:rPr>
                          <w:t>预算数</w:t>
                        </w:r>
                      </w:p>
                    </w:tc>
                    <w:tc>
                      <w:tcPr>
                        <w:tcW w:w="4349" w:type="dxa"/>
                        <w:gridSpan w:val="6"/>
                      </w:tcPr>
                      <w:p w:rsidR="0019528F" w:rsidRDefault="00F941DB">
                        <w:pPr>
                          <w:pStyle w:val="TableParagraph"/>
                          <w:spacing w:before="54"/>
                          <w:ind w:left="1920" w:right="1913"/>
                          <w:jc w:val="center"/>
                          <w:rPr>
                            <w:sz w:val="16"/>
                          </w:rPr>
                        </w:pPr>
                        <w:r>
                          <w:rPr>
                            <w:spacing w:val="-5"/>
                            <w:sz w:val="16"/>
                          </w:rPr>
                          <w:t>决算数</w:t>
                        </w:r>
                      </w:p>
                    </w:tc>
                  </w:tr>
                  <w:tr w:rsidR="0019528F">
                    <w:trPr>
                      <w:trHeight w:val="312"/>
                    </w:trPr>
                    <w:tc>
                      <w:tcPr>
                        <w:tcW w:w="1237" w:type="dxa"/>
                        <w:vMerge w:val="restart"/>
                      </w:tcPr>
                      <w:p w:rsidR="0019528F" w:rsidRDefault="0019528F">
                        <w:pPr>
                          <w:pStyle w:val="TableParagraph"/>
                          <w:rPr>
                            <w:sz w:val="16"/>
                          </w:rPr>
                        </w:pPr>
                      </w:p>
                      <w:p w:rsidR="0019528F" w:rsidRDefault="0019528F">
                        <w:pPr>
                          <w:pStyle w:val="TableParagraph"/>
                          <w:rPr>
                            <w:sz w:val="16"/>
                          </w:rPr>
                        </w:pPr>
                      </w:p>
                      <w:p w:rsidR="0019528F" w:rsidRDefault="00F941DB">
                        <w:pPr>
                          <w:pStyle w:val="TableParagraph"/>
                          <w:spacing w:before="116"/>
                          <w:ind w:left="16"/>
                          <w:jc w:val="center"/>
                          <w:rPr>
                            <w:sz w:val="16"/>
                          </w:rPr>
                        </w:pPr>
                        <w:r>
                          <w:rPr>
                            <w:noProof/>
                            <w:position w:val="-1"/>
                          </w:rPr>
                          <w:drawing>
                            <wp:inline distT="0" distB="0" distL="0" distR="0">
                              <wp:extent cx="94615" cy="97790"/>
                              <wp:effectExtent l="0" t="0" r="0" b="0"/>
                              <wp:docPr id="18" name="Image 18"/>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2" cstate="print"/>
                                      <a:stretch>
                                        <a:fillRect/>
                                      </a:stretch>
                                    </pic:blipFill>
                                    <pic:spPr>
                                      <a:xfrm>
                                        <a:off x="0" y="0"/>
                                        <a:ext cx="95249" cy="98424"/>
                                      </a:xfrm>
                                      <a:prstGeom prst="rect">
                                        <a:avLst/>
                                      </a:prstGeom>
                                    </pic:spPr>
                                  </pic:pic>
                                </a:graphicData>
                              </a:graphic>
                            </wp:inline>
                          </w:drawing>
                        </w:r>
                        <w:r>
                          <w:rPr>
                            <w:sz w:val="16"/>
                          </w:rPr>
                          <w:t>计</w:t>
                        </w:r>
                      </w:p>
                    </w:tc>
                    <w:tc>
                      <w:tcPr>
                        <w:tcW w:w="1178" w:type="dxa"/>
                        <w:vMerge w:val="restart"/>
                      </w:tcPr>
                      <w:p w:rsidR="0019528F" w:rsidRDefault="0019528F">
                        <w:pPr>
                          <w:pStyle w:val="TableParagraph"/>
                          <w:rPr>
                            <w:sz w:val="16"/>
                          </w:rPr>
                        </w:pPr>
                      </w:p>
                      <w:p w:rsidR="0019528F" w:rsidRDefault="0019528F">
                        <w:pPr>
                          <w:pStyle w:val="TableParagraph"/>
                          <w:spacing w:before="11"/>
                          <w:rPr>
                            <w:sz w:val="12"/>
                          </w:rPr>
                        </w:pPr>
                      </w:p>
                      <w:p w:rsidR="0019528F" w:rsidRDefault="00F941DB">
                        <w:pPr>
                          <w:pStyle w:val="TableParagraph"/>
                          <w:spacing w:before="1"/>
                          <w:ind w:left="106"/>
                          <w:rPr>
                            <w:sz w:val="16"/>
                          </w:rPr>
                        </w:pPr>
                        <w:r>
                          <w:rPr>
                            <w:spacing w:val="-4"/>
                            <w:sz w:val="16"/>
                          </w:rPr>
                          <w:t>因公出国</w:t>
                        </w:r>
                      </w:p>
                      <w:p w:rsidR="0019528F" w:rsidRDefault="00F941DB">
                        <w:pPr>
                          <w:pStyle w:val="TableParagraph"/>
                          <w:spacing w:before="107"/>
                          <w:ind w:left="106"/>
                          <w:rPr>
                            <w:sz w:val="16"/>
                          </w:rPr>
                        </w:pPr>
                        <w:r>
                          <w:rPr>
                            <w:spacing w:val="-2"/>
                            <w:sz w:val="16"/>
                          </w:rPr>
                          <w:t>（境）</w:t>
                        </w:r>
                        <w:r>
                          <w:rPr>
                            <w:spacing w:val="-10"/>
                            <w:sz w:val="16"/>
                          </w:rPr>
                          <w:t>费</w:t>
                        </w:r>
                      </w:p>
                    </w:tc>
                    <w:tc>
                      <w:tcPr>
                        <w:tcW w:w="3541" w:type="dxa"/>
                        <w:gridSpan w:val="3"/>
                      </w:tcPr>
                      <w:p w:rsidR="0019528F" w:rsidRDefault="00F941DB">
                        <w:pPr>
                          <w:pStyle w:val="TableParagraph"/>
                          <w:spacing w:before="53"/>
                          <w:ind w:left="810"/>
                          <w:rPr>
                            <w:sz w:val="16"/>
                          </w:rPr>
                        </w:pPr>
                        <w:r>
                          <w:rPr>
                            <w:spacing w:val="-3"/>
                            <w:sz w:val="16"/>
                          </w:rPr>
                          <w:t>公务用车购置及运行维护费</w:t>
                        </w:r>
                      </w:p>
                    </w:tc>
                    <w:tc>
                      <w:tcPr>
                        <w:tcW w:w="705" w:type="dxa"/>
                        <w:vMerge w:val="restart"/>
                      </w:tcPr>
                      <w:p w:rsidR="0019528F" w:rsidRDefault="0019528F">
                        <w:pPr>
                          <w:pStyle w:val="TableParagraph"/>
                          <w:rPr>
                            <w:sz w:val="16"/>
                          </w:rPr>
                        </w:pPr>
                      </w:p>
                      <w:p w:rsidR="0019528F" w:rsidRDefault="0019528F">
                        <w:pPr>
                          <w:pStyle w:val="TableParagraph"/>
                          <w:spacing w:before="11"/>
                          <w:rPr>
                            <w:sz w:val="12"/>
                          </w:rPr>
                        </w:pPr>
                      </w:p>
                      <w:p w:rsidR="0019528F" w:rsidRDefault="00F941DB">
                        <w:pPr>
                          <w:pStyle w:val="TableParagraph"/>
                          <w:spacing w:before="1" w:line="364" w:lineRule="auto"/>
                          <w:ind w:left="192" w:right="101" w:hanging="82"/>
                          <w:rPr>
                            <w:sz w:val="16"/>
                          </w:rPr>
                        </w:pPr>
                        <w:r>
                          <w:rPr>
                            <w:spacing w:val="-4"/>
                            <w:sz w:val="16"/>
                          </w:rPr>
                          <w:t>公务接</w:t>
                        </w:r>
                        <w:r>
                          <w:rPr>
                            <w:spacing w:val="-6"/>
                            <w:sz w:val="16"/>
                          </w:rPr>
                          <w:t>待费</w:t>
                        </w:r>
                      </w:p>
                    </w:tc>
                    <w:tc>
                      <w:tcPr>
                        <w:tcW w:w="630" w:type="dxa"/>
                        <w:vMerge w:val="restart"/>
                      </w:tcPr>
                      <w:p w:rsidR="0019528F" w:rsidRDefault="0019528F">
                        <w:pPr>
                          <w:pStyle w:val="TableParagraph"/>
                          <w:rPr>
                            <w:sz w:val="16"/>
                          </w:rPr>
                        </w:pPr>
                      </w:p>
                      <w:p w:rsidR="0019528F" w:rsidRDefault="0019528F">
                        <w:pPr>
                          <w:pStyle w:val="TableParagraph"/>
                          <w:rPr>
                            <w:sz w:val="16"/>
                          </w:rPr>
                        </w:pPr>
                      </w:p>
                      <w:p w:rsidR="0019528F" w:rsidRDefault="00F941DB">
                        <w:pPr>
                          <w:pStyle w:val="TableParagraph"/>
                          <w:spacing w:before="116"/>
                          <w:ind w:left="159"/>
                          <w:rPr>
                            <w:sz w:val="16"/>
                          </w:rPr>
                        </w:pPr>
                        <w:r>
                          <w:rPr>
                            <w:noProof/>
                            <w:position w:val="-1"/>
                          </w:rPr>
                          <w:drawing>
                            <wp:inline distT="0" distB="0" distL="0" distR="0">
                              <wp:extent cx="94615" cy="97790"/>
                              <wp:effectExtent l="0" t="0" r="0" b="0"/>
                              <wp:docPr id="19" name="Image 19"/>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2" cstate="print"/>
                                      <a:stretch>
                                        <a:fillRect/>
                                      </a:stretch>
                                    </pic:blipFill>
                                    <pic:spPr>
                                      <a:xfrm>
                                        <a:off x="0" y="0"/>
                                        <a:ext cx="95249" cy="98424"/>
                                      </a:xfrm>
                                      <a:prstGeom prst="rect">
                                        <a:avLst/>
                                      </a:prstGeom>
                                    </pic:spPr>
                                  </pic:pic>
                                </a:graphicData>
                              </a:graphic>
                            </wp:inline>
                          </w:drawing>
                        </w:r>
                        <w:r>
                          <w:rPr>
                            <w:sz w:val="16"/>
                          </w:rPr>
                          <w:t>计</w:t>
                        </w:r>
                      </w:p>
                    </w:tc>
                    <w:tc>
                      <w:tcPr>
                        <w:tcW w:w="795" w:type="dxa"/>
                        <w:vMerge w:val="restart"/>
                      </w:tcPr>
                      <w:p w:rsidR="0019528F" w:rsidRDefault="0019528F">
                        <w:pPr>
                          <w:pStyle w:val="TableParagraph"/>
                          <w:spacing w:before="9"/>
                          <w:rPr>
                            <w:sz w:val="16"/>
                          </w:rPr>
                        </w:pPr>
                      </w:p>
                      <w:p w:rsidR="0019528F" w:rsidRDefault="00F941DB">
                        <w:pPr>
                          <w:pStyle w:val="TableParagraph"/>
                          <w:spacing w:line="364" w:lineRule="auto"/>
                          <w:ind w:left="108" w:right="14" w:firstLine="47"/>
                          <w:rPr>
                            <w:sz w:val="16"/>
                          </w:rPr>
                        </w:pPr>
                        <w:r>
                          <w:rPr>
                            <w:spacing w:val="-4"/>
                            <w:sz w:val="16"/>
                          </w:rPr>
                          <w:t>因公出</w:t>
                        </w:r>
                        <w:r>
                          <w:rPr>
                            <w:spacing w:val="6"/>
                            <w:sz w:val="16"/>
                          </w:rPr>
                          <w:t>国</w:t>
                        </w:r>
                        <w:r>
                          <w:rPr>
                            <w:sz w:val="16"/>
                          </w:rPr>
                          <w:t>（境）</w:t>
                        </w:r>
                      </w:p>
                      <w:p w:rsidR="0019528F" w:rsidRDefault="00F941DB">
                        <w:pPr>
                          <w:pStyle w:val="TableParagraph"/>
                          <w:spacing w:before="1"/>
                          <w:ind w:left="316"/>
                          <w:rPr>
                            <w:sz w:val="16"/>
                          </w:rPr>
                        </w:pPr>
                        <w:r>
                          <w:rPr>
                            <w:sz w:val="16"/>
                          </w:rPr>
                          <w:t>费</w:t>
                        </w:r>
                      </w:p>
                    </w:tc>
                    <w:tc>
                      <w:tcPr>
                        <w:tcW w:w="2340" w:type="dxa"/>
                        <w:gridSpan w:val="3"/>
                      </w:tcPr>
                      <w:p w:rsidR="0019528F" w:rsidRDefault="00F941DB">
                        <w:pPr>
                          <w:pStyle w:val="TableParagraph"/>
                          <w:spacing w:before="53"/>
                          <w:ind w:left="210"/>
                          <w:rPr>
                            <w:sz w:val="16"/>
                          </w:rPr>
                        </w:pPr>
                        <w:r>
                          <w:rPr>
                            <w:spacing w:val="-3"/>
                            <w:sz w:val="16"/>
                          </w:rPr>
                          <w:t>公务用车购置及运行维护费</w:t>
                        </w:r>
                      </w:p>
                    </w:tc>
                    <w:tc>
                      <w:tcPr>
                        <w:tcW w:w="584" w:type="dxa"/>
                        <w:vMerge w:val="restart"/>
                      </w:tcPr>
                      <w:p w:rsidR="0019528F" w:rsidRDefault="0019528F">
                        <w:pPr>
                          <w:pStyle w:val="TableParagraph"/>
                          <w:spacing w:before="9"/>
                          <w:rPr>
                            <w:sz w:val="16"/>
                          </w:rPr>
                        </w:pPr>
                      </w:p>
                      <w:p w:rsidR="0019528F" w:rsidRDefault="00F941DB">
                        <w:pPr>
                          <w:pStyle w:val="TableParagraph"/>
                          <w:spacing w:line="364" w:lineRule="auto"/>
                          <w:ind w:left="131" w:right="118"/>
                          <w:jc w:val="both"/>
                          <w:rPr>
                            <w:sz w:val="16"/>
                          </w:rPr>
                        </w:pPr>
                        <w:r>
                          <w:rPr>
                            <w:spacing w:val="-6"/>
                            <w:sz w:val="16"/>
                          </w:rPr>
                          <w:t>公务接待</w:t>
                        </w:r>
                        <w:r>
                          <w:rPr>
                            <w:spacing w:val="-10"/>
                            <w:sz w:val="16"/>
                          </w:rPr>
                          <w:t>费</w:t>
                        </w:r>
                      </w:p>
                    </w:tc>
                  </w:tr>
                  <w:tr w:rsidR="0019528F">
                    <w:trPr>
                      <w:trHeight w:val="936"/>
                    </w:trPr>
                    <w:tc>
                      <w:tcPr>
                        <w:tcW w:w="1237" w:type="dxa"/>
                        <w:vMerge/>
                        <w:tcBorders>
                          <w:top w:val="nil"/>
                        </w:tcBorders>
                      </w:tcPr>
                      <w:p w:rsidR="0019528F" w:rsidRDefault="0019528F">
                        <w:pPr>
                          <w:rPr>
                            <w:sz w:val="2"/>
                            <w:szCs w:val="2"/>
                          </w:rPr>
                        </w:pPr>
                      </w:p>
                    </w:tc>
                    <w:tc>
                      <w:tcPr>
                        <w:tcW w:w="1178" w:type="dxa"/>
                        <w:vMerge/>
                        <w:tcBorders>
                          <w:top w:val="nil"/>
                        </w:tcBorders>
                      </w:tcPr>
                      <w:p w:rsidR="0019528F" w:rsidRDefault="0019528F">
                        <w:pPr>
                          <w:rPr>
                            <w:sz w:val="2"/>
                            <w:szCs w:val="2"/>
                          </w:rPr>
                        </w:pPr>
                      </w:p>
                    </w:tc>
                    <w:tc>
                      <w:tcPr>
                        <w:tcW w:w="1527" w:type="dxa"/>
                      </w:tcPr>
                      <w:p w:rsidR="0019528F" w:rsidRDefault="0019528F">
                        <w:pPr>
                          <w:pStyle w:val="TableParagraph"/>
                          <w:rPr>
                            <w:sz w:val="16"/>
                          </w:rPr>
                        </w:pPr>
                      </w:p>
                      <w:p w:rsidR="0019528F" w:rsidRDefault="0019528F">
                        <w:pPr>
                          <w:pStyle w:val="TableParagraph"/>
                          <w:spacing w:before="6"/>
                          <w:rPr>
                            <w:sz w:val="12"/>
                          </w:rPr>
                        </w:pPr>
                      </w:p>
                      <w:p w:rsidR="0019528F" w:rsidRDefault="00F941DB">
                        <w:pPr>
                          <w:pStyle w:val="TableParagraph"/>
                          <w:ind w:left="588" w:right="580"/>
                          <w:jc w:val="center"/>
                          <w:rPr>
                            <w:sz w:val="16"/>
                          </w:rPr>
                        </w:pPr>
                        <w:r>
                          <w:rPr>
                            <w:spacing w:val="-6"/>
                            <w:sz w:val="16"/>
                          </w:rPr>
                          <w:t>小计</w:t>
                        </w:r>
                      </w:p>
                    </w:tc>
                    <w:tc>
                      <w:tcPr>
                        <w:tcW w:w="1174" w:type="dxa"/>
                      </w:tcPr>
                      <w:p w:rsidR="0019528F" w:rsidRDefault="0019528F">
                        <w:pPr>
                          <w:pStyle w:val="TableParagraph"/>
                          <w:spacing w:before="4"/>
                          <w:rPr>
                            <w:sz w:val="16"/>
                          </w:rPr>
                        </w:pPr>
                      </w:p>
                      <w:p w:rsidR="0019528F" w:rsidRDefault="00F941DB">
                        <w:pPr>
                          <w:pStyle w:val="TableParagraph"/>
                          <w:spacing w:line="364" w:lineRule="auto"/>
                          <w:ind w:left="425" w:right="174" w:hanging="240"/>
                          <w:rPr>
                            <w:sz w:val="16"/>
                          </w:rPr>
                        </w:pPr>
                        <w:r>
                          <w:rPr>
                            <w:spacing w:val="-2"/>
                            <w:sz w:val="16"/>
                          </w:rPr>
                          <w:t>公务用车购</w:t>
                        </w:r>
                        <w:r>
                          <w:rPr>
                            <w:spacing w:val="-6"/>
                            <w:sz w:val="16"/>
                          </w:rPr>
                          <w:t>置费</w:t>
                        </w:r>
                      </w:p>
                    </w:tc>
                    <w:tc>
                      <w:tcPr>
                        <w:tcW w:w="840" w:type="dxa"/>
                      </w:tcPr>
                      <w:p w:rsidR="0019528F" w:rsidRDefault="00F941DB">
                        <w:pPr>
                          <w:pStyle w:val="TableParagraph"/>
                          <w:spacing w:before="53" w:line="364" w:lineRule="auto"/>
                          <w:ind w:left="180" w:right="167"/>
                          <w:rPr>
                            <w:sz w:val="16"/>
                          </w:rPr>
                        </w:pPr>
                        <w:r>
                          <w:rPr>
                            <w:spacing w:val="-4"/>
                            <w:sz w:val="16"/>
                          </w:rPr>
                          <w:t>公务用</w:t>
                        </w:r>
                        <w:r>
                          <w:rPr>
                            <w:spacing w:val="-5"/>
                            <w:sz w:val="16"/>
                          </w:rPr>
                          <w:t>车运行</w:t>
                        </w:r>
                      </w:p>
                      <w:p w:rsidR="0019528F" w:rsidRDefault="00F941DB">
                        <w:pPr>
                          <w:pStyle w:val="TableParagraph"/>
                          <w:spacing w:before="1"/>
                          <w:ind w:left="180"/>
                          <w:rPr>
                            <w:sz w:val="16"/>
                          </w:rPr>
                        </w:pPr>
                        <w:r>
                          <w:rPr>
                            <w:spacing w:val="-5"/>
                            <w:sz w:val="16"/>
                          </w:rPr>
                          <w:t>维护费</w:t>
                        </w:r>
                      </w:p>
                    </w:tc>
                    <w:tc>
                      <w:tcPr>
                        <w:tcW w:w="705" w:type="dxa"/>
                        <w:vMerge/>
                        <w:tcBorders>
                          <w:top w:val="nil"/>
                        </w:tcBorders>
                      </w:tcPr>
                      <w:p w:rsidR="0019528F" w:rsidRDefault="0019528F">
                        <w:pPr>
                          <w:rPr>
                            <w:sz w:val="2"/>
                            <w:szCs w:val="2"/>
                          </w:rPr>
                        </w:pPr>
                      </w:p>
                    </w:tc>
                    <w:tc>
                      <w:tcPr>
                        <w:tcW w:w="630" w:type="dxa"/>
                        <w:vMerge/>
                        <w:tcBorders>
                          <w:top w:val="nil"/>
                        </w:tcBorders>
                      </w:tcPr>
                      <w:p w:rsidR="0019528F" w:rsidRDefault="0019528F">
                        <w:pPr>
                          <w:rPr>
                            <w:sz w:val="2"/>
                            <w:szCs w:val="2"/>
                          </w:rPr>
                        </w:pPr>
                      </w:p>
                    </w:tc>
                    <w:tc>
                      <w:tcPr>
                        <w:tcW w:w="795" w:type="dxa"/>
                        <w:vMerge/>
                        <w:tcBorders>
                          <w:top w:val="nil"/>
                        </w:tcBorders>
                      </w:tcPr>
                      <w:p w:rsidR="0019528F" w:rsidRDefault="0019528F">
                        <w:pPr>
                          <w:rPr>
                            <w:sz w:val="2"/>
                            <w:szCs w:val="2"/>
                          </w:rPr>
                        </w:pPr>
                      </w:p>
                    </w:tc>
                    <w:tc>
                      <w:tcPr>
                        <w:tcW w:w="720" w:type="dxa"/>
                      </w:tcPr>
                      <w:p w:rsidR="0019528F" w:rsidRDefault="0019528F">
                        <w:pPr>
                          <w:pStyle w:val="TableParagraph"/>
                          <w:rPr>
                            <w:sz w:val="16"/>
                          </w:rPr>
                        </w:pPr>
                      </w:p>
                      <w:p w:rsidR="0019528F" w:rsidRDefault="0019528F">
                        <w:pPr>
                          <w:pStyle w:val="TableParagraph"/>
                          <w:spacing w:before="6"/>
                          <w:rPr>
                            <w:sz w:val="12"/>
                          </w:rPr>
                        </w:pPr>
                      </w:p>
                      <w:p w:rsidR="0019528F" w:rsidRDefault="00F941DB">
                        <w:pPr>
                          <w:pStyle w:val="TableParagraph"/>
                          <w:ind w:left="198"/>
                          <w:rPr>
                            <w:sz w:val="16"/>
                          </w:rPr>
                        </w:pPr>
                        <w:r>
                          <w:rPr>
                            <w:spacing w:val="-6"/>
                            <w:sz w:val="16"/>
                          </w:rPr>
                          <w:t>小计</w:t>
                        </w:r>
                      </w:p>
                    </w:tc>
                    <w:tc>
                      <w:tcPr>
                        <w:tcW w:w="705" w:type="dxa"/>
                      </w:tcPr>
                      <w:p w:rsidR="0019528F" w:rsidRDefault="00F941DB">
                        <w:pPr>
                          <w:pStyle w:val="TableParagraph"/>
                          <w:spacing w:before="53" w:line="364" w:lineRule="auto"/>
                          <w:ind w:left="112" w:right="100"/>
                          <w:jc w:val="center"/>
                          <w:rPr>
                            <w:sz w:val="16"/>
                          </w:rPr>
                        </w:pPr>
                        <w:r>
                          <w:rPr>
                            <w:spacing w:val="-4"/>
                            <w:sz w:val="16"/>
                          </w:rPr>
                          <w:t>公务用</w:t>
                        </w:r>
                        <w:r>
                          <w:rPr>
                            <w:spacing w:val="-5"/>
                            <w:sz w:val="16"/>
                          </w:rPr>
                          <w:t>车购置</w:t>
                        </w:r>
                      </w:p>
                      <w:p w:rsidR="0019528F" w:rsidRDefault="00F941DB">
                        <w:pPr>
                          <w:pStyle w:val="TableParagraph"/>
                          <w:spacing w:before="1"/>
                          <w:ind w:left="7"/>
                          <w:jc w:val="center"/>
                          <w:rPr>
                            <w:sz w:val="16"/>
                          </w:rPr>
                        </w:pPr>
                        <w:r>
                          <w:rPr>
                            <w:sz w:val="16"/>
                          </w:rPr>
                          <w:t>费</w:t>
                        </w:r>
                      </w:p>
                    </w:tc>
                    <w:tc>
                      <w:tcPr>
                        <w:tcW w:w="915" w:type="dxa"/>
                      </w:tcPr>
                      <w:p w:rsidR="0019528F" w:rsidRDefault="00F941DB">
                        <w:pPr>
                          <w:pStyle w:val="TableParagraph"/>
                          <w:spacing w:before="53" w:line="364" w:lineRule="auto"/>
                          <w:ind w:left="136" w:right="125"/>
                          <w:jc w:val="center"/>
                          <w:rPr>
                            <w:sz w:val="16"/>
                          </w:rPr>
                        </w:pPr>
                        <w:r>
                          <w:rPr>
                            <w:spacing w:val="-4"/>
                            <w:sz w:val="16"/>
                          </w:rPr>
                          <w:t>公务用车运行维护</w:t>
                        </w:r>
                      </w:p>
                      <w:p w:rsidR="0019528F" w:rsidRDefault="00F941DB">
                        <w:pPr>
                          <w:pStyle w:val="TableParagraph"/>
                          <w:spacing w:before="1"/>
                          <w:ind w:left="9"/>
                          <w:jc w:val="center"/>
                          <w:rPr>
                            <w:sz w:val="16"/>
                          </w:rPr>
                        </w:pPr>
                        <w:r>
                          <w:rPr>
                            <w:sz w:val="16"/>
                          </w:rPr>
                          <w:t>费</w:t>
                        </w:r>
                      </w:p>
                    </w:tc>
                    <w:tc>
                      <w:tcPr>
                        <w:tcW w:w="584" w:type="dxa"/>
                        <w:vMerge/>
                        <w:tcBorders>
                          <w:top w:val="nil"/>
                        </w:tcBorders>
                      </w:tcPr>
                      <w:p w:rsidR="0019528F" w:rsidRDefault="0019528F">
                        <w:pPr>
                          <w:rPr>
                            <w:sz w:val="2"/>
                            <w:szCs w:val="2"/>
                          </w:rPr>
                        </w:pPr>
                      </w:p>
                    </w:tc>
                  </w:tr>
                  <w:tr w:rsidR="0019528F">
                    <w:trPr>
                      <w:trHeight w:val="311"/>
                    </w:trPr>
                    <w:tc>
                      <w:tcPr>
                        <w:tcW w:w="1237" w:type="dxa"/>
                      </w:tcPr>
                      <w:p w:rsidR="0019528F" w:rsidRDefault="00F941DB">
                        <w:pPr>
                          <w:pStyle w:val="TableParagraph"/>
                          <w:spacing w:before="63"/>
                          <w:ind w:left="10"/>
                          <w:jc w:val="center"/>
                          <w:rPr>
                            <w:rFonts w:ascii="Times New Roman"/>
                            <w:sz w:val="16"/>
                          </w:rPr>
                        </w:pPr>
                        <w:r>
                          <w:rPr>
                            <w:rFonts w:ascii="Times New Roman"/>
                            <w:sz w:val="16"/>
                          </w:rPr>
                          <w:t>1</w:t>
                        </w:r>
                      </w:p>
                    </w:tc>
                    <w:tc>
                      <w:tcPr>
                        <w:tcW w:w="1178" w:type="dxa"/>
                      </w:tcPr>
                      <w:p w:rsidR="0019528F" w:rsidRDefault="00F941DB">
                        <w:pPr>
                          <w:pStyle w:val="TableParagraph"/>
                          <w:spacing w:before="63"/>
                          <w:ind w:left="9"/>
                          <w:jc w:val="center"/>
                          <w:rPr>
                            <w:rFonts w:ascii="Times New Roman"/>
                            <w:sz w:val="16"/>
                          </w:rPr>
                        </w:pPr>
                        <w:r>
                          <w:rPr>
                            <w:rFonts w:ascii="Times New Roman"/>
                            <w:sz w:val="16"/>
                          </w:rPr>
                          <w:t>2</w:t>
                        </w:r>
                      </w:p>
                    </w:tc>
                    <w:tc>
                      <w:tcPr>
                        <w:tcW w:w="1527" w:type="dxa"/>
                      </w:tcPr>
                      <w:p w:rsidR="0019528F" w:rsidRDefault="00F941DB">
                        <w:pPr>
                          <w:pStyle w:val="TableParagraph"/>
                          <w:spacing w:before="63"/>
                          <w:ind w:left="7"/>
                          <w:jc w:val="center"/>
                          <w:rPr>
                            <w:rFonts w:ascii="Times New Roman"/>
                            <w:sz w:val="16"/>
                          </w:rPr>
                        </w:pPr>
                        <w:r>
                          <w:rPr>
                            <w:rFonts w:ascii="Times New Roman"/>
                            <w:sz w:val="16"/>
                          </w:rPr>
                          <w:t>3</w:t>
                        </w:r>
                      </w:p>
                    </w:tc>
                    <w:tc>
                      <w:tcPr>
                        <w:tcW w:w="1174" w:type="dxa"/>
                      </w:tcPr>
                      <w:p w:rsidR="0019528F" w:rsidRDefault="00F941DB">
                        <w:pPr>
                          <w:pStyle w:val="TableParagraph"/>
                          <w:spacing w:before="63"/>
                          <w:ind w:left="8"/>
                          <w:jc w:val="center"/>
                          <w:rPr>
                            <w:rFonts w:ascii="Times New Roman"/>
                            <w:sz w:val="16"/>
                          </w:rPr>
                        </w:pPr>
                        <w:r>
                          <w:rPr>
                            <w:rFonts w:ascii="Times New Roman"/>
                            <w:sz w:val="16"/>
                          </w:rPr>
                          <w:t>4</w:t>
                        </w:r>
                      </w:p>
                    </w:tc>
                    <w:tc>
                      <w:tcPr>
                        <w:tcW w:w="840" w:type="dxa"/>
                      </w:tcPr>
                      <w:p w:rsidR="0019528F" w:rsidRDefault="00F941DB">
                        <w:pPr>
                          <w:pStyle w:val="TableParagraph"/>
                          <w:spacing w:before="63"/>
                          <w:ind w:left="10"/>
                          <w:jc w:val="center"/>
                          <w:rPr>
                            <w:rFonts w:ascii="Times New Roman"/>
                            <w:sz w:val="16"/>
                          </w:rPr>
                        </w:pPr>
                        <w:r>
                          <w:rPr>
                            <w:rFonts w:ascii="Times New Roman"/>
                            <w:sz w:val="16"/>
                          </w:rPr>
                          <w:t>5</w:t>
                        </w:r>
                      </w:p>
                    </w:tc>
                    <w:tc>
                      <w:tcPr>
                        <w:tcW w:w="705" w:type="dxa"/>
                      </w:tcPr>
                      <w:p w:rsidR="0019528F" w:rsidRDefault="00F941DB">
                        <w:pPr>
                          <w:pStyle w:val="TableParagraph"/>
                          <w:spacing w:before="63"/>
                          <w:ind w:left="312"/>
                          <w:rPr>
                            <w:rFonts w:ascii="Times New Roman"/>
                            <w:sz w:val="16"/>
                          </w:rPr>
                        </w:pPr>
                        <w:r>
                          <w:rPr>
                            <w:rFonts w:ascii="Times New Roman"/>
                            <w:sz w:val="16"/>
                          </w:rPr>
                          <w:t>6</w:t>
                        </w:r>
                      </w:p>
                    </w:tc>
                    <w:tc>
                      <w:tcPr>
                        <w:tcW w:w="630" w:type="dxa"/>
                      </w:tcPr>
                      <w:p w:rsidR="0019528F" w:rsidRDefault="00F941DB">
                        <w:pPr>
                          <w:pStyle w:val="TableParagraph"/>
                          <w:spacing w:before="63"/>
                          <w:ind w:left="274"/>
                          <w:rPr>
                            <w:rFonts w:ascii="Times New Roman"/>
                            <w:sz w:val="16"/>
                          </w:rPr>
                        </w:pPr>
                        <w:r>
                          <w:rPr>
                            <w:rFonts w:ascii="Times New Roman"/>
                            <w:sz w:val="16"/>
                          </w:rPr>
                          <w:t>7</w:t>
                        </w:r>
                      </w:p>
                    </w:tc>
                    <w:tc>
                      <w:tcPr>
                        <w:tcW w:w="795" w:type="dxa"/>
                      </w:tcPr>
                      <w:p w:rsidR="0019528F" w:rsidRDefault="00F941DB">
                        <w:pPr>
                          <w:pStyle w:val="TableParagraph"/>
                          <w:spacing w:before="63"/>
                          <w:ind w:left="11"/>
                          <w:jc w:val="center"/>
                          <w:rPr>
                            <w:rFonts w:ascii="Times New Roman"/>
                            <w:sz w:val="16"/>
                          </w:rPr>
                        </w:pPr>
                        <w:r>
                          <w:rPr>
                            <w:rFonts w:ascii="Times New Roman"/>
                            <w:sz w:val="16"/>
                          </w:rPr>
                          <w:t>8</w:t>
                        </w:r>
                      </w:p>
                    </w:tc>
                    <w:tc>
                      <w:tcPr>
                        <w:tcW w:w="720" w:type="dxa"/>
                      </w:tcPr>
                      <w:p w:rsidR="0019528F" w:rsidRDefault="00F941DB">
                        <w:pPr>
                          <w:pStyle w:val="TableParagraph"/>
                          <w:spacing w:before="63"/>
                          <w:ind w:left="8"/>
                          <w:jc w:val="center"/>
                          <w:rPr>
                            <w:rFonts w:ascii="Times New Roman"/>
                            <w:sz w:val="16"/>
                          </w:rPr>
                        </w:pPr>
                        <w:r>
                          <w:rPr>
                            <w:rFonts w:ascii="Times New Roman"/>
                            <w:sz w:val="16"/>
                          </w:rPr>
                          <w:t>9</w:t>
                        </w:r>
                      </w:p>
                    </w:tc>
                    <w:tc>
                      <w:tcPr>
                        <w:tcW w:w="705" w:type="dxa"/>
                      </w:tcPr>
                      <w:p w:rsidR="0019528F" w:rsidRDefault="00F941DB">
                        <w:pPr>
                          <w:pStyle w:val="TableParagraph"/>
                          <w:spacing w:before="63"/>
                          <w:ind w:left="108" w:right="100"/>
                          <w:jc w:val="center"/>
                          <w:rPr>
                            <w:rFonts w:ascii="Times New Roman"/>
                            <w:sz w:val="16"/>
                          </w:rPr>
                        </w:pPr>
                        <w:r>
                          <w:rPr>
                            <w:rFonts w:ascii="Times New Roman"/>
                            <w:spacing w:val="-5"/>
                            <w:sz w:val="16"/>
                          </w:rPr>
                          <w:t>10</w:t>
                        </w:r>
                      </w:p>
                    </w:tc>
                    <w:tc>
                      <w:tcPr>
                        <w:tcW w:w="915" w:type="dxa"/>
                      </w:tcPr>
                      <w:p w:rsidR="0019528F" w:rsidRDefault="00F941DB">
                        <w:pPr>
                          <w:pStyle w:val="TableParagraph"/>
                          <w:spacing w:before="63"/>
                          <w:ind w:left="136" w:right="125"/>
                          <w:jc w:val="center"/>
                          <w:rPr>
                            <w:rFonts w:ascii="Times New Roman"/>
                            <w:sz w:val="16"/>
                          </w:rPr>
                        </w:pPr>
                        <w:r>
                          <w:rPr>
                            <w:rFonts w:ascii="Times New Roman"/>
                            <w:spacing w:val="-5"/>
                            <w:sz w:val="16"/>
                          </w:rPr>
                          <w:t>11</w:t>
                        </w:r>
                      </w:p>
                    </w:tc>
                    <w:tc>
                      <w:tcPr>
                        <w:tcW w:w="584" w:type="dxa"/>
                      </w:tcPr>
                      <w:p w:rsidR="0019528F" w:rsidRDefault="00F941DB">
                        <w:pPr>
                          <w:pStyle w:val="TableParagraph"/>
                          <w:spacing w:before="63"/>
                          <w:ind w:left="196" w:right="187"/>
                          <w:jc w:val="center"/>
                          <w:rPr>
                            <w:rFonts w:ascii="Times New Roman"/>
                            <w:sz w:val="16"/>
                          </w:rPr>
                        </w:pPr>
                        <w:r>
                          <w:rPr>
                            <w:rFonts w:ascii="Times New Roman"/>
                            <w:spacing w:val="-5"/>
                            <w:sz w:val="16"/>
                          </w:rPr>
                          <w:t>12</w:t>
                        </w:r>
                      </w:p>
                    </w:tc>
                  </w:tr>
                  <w:tr w:rsidR="0019528F">
                    <w:trPr>
                      <w:trHeight w:val="312"/>
                    </w:trPr>
                    <w:tc>
                      <w:tcPr>
                        <w:tcW w:w="1237" w:type="dxa"/>
                      </w:tcPr>
                      <w:p w:rsidR="0019528F" w:rsidRDefault="00F941DB">
                        <w:pPr>
                          <w:pStyle w:val="TableParagraph"/>
                          <w:spacing w:before="65"/>
                          <w:ind w:right="95"/>
                          <w:jc w:val="right"/>
                          <w:rPr>
                            <w:rFonts w:ascii="Times New Roman"/>
                            <w:sz w:val="16"/>
                          </w:rPr>
                        </w:pPr>
                        <w:r>
                          <w:rPr>
                            <w:rFonts w:ascii="Times New Roman"/>
                            <w:spacing w:val="-4"/>
                            <w:sz w:val="16"/>
                          </w:rPr>
                          <w:t>2.76</w:t>
                        </w:r>
                      </w:p>
                    </w:tc>
                    <w:tc>
                      <w:tcPr>
                        <w:tcW w:w="1178" w:type="dxa"/>
                      </w:tcPr>
                      <w:p w:rsidR="0019528F" w:rsidRDefault="0019528F">
                        <w:pPr>
                          <w:pStyle w:val="TableParagraph"/>
                          <w:rPr>
                            <w:rFonts w:ascii="Times New Roman"/>
                            <w:sz w:val="16"/>
                          </w:rPr>
                        </w:pPr>
                      </w:p>
                    </w:tc>
                    <w:tc>
                      <w:tcPr>
                        <w:tcW w:w="1527" w:type="dxa"/>
                      </w:tcPr>
                      <w:p w:rsidR="0019528F" w:rsidRDefault="00F941DB">
                        <w:pPr>
                          <w:pStyle w:val="TableParagraph"/>
                          <w:spacing w:before="65"/>
                          <w:ind w:right="93"/>
                          <w:jc w:val="right"/>
                          <w:rPr>
                            <w:rFonts w:ascii="Times New Roman"/>
                            <w:sz w:val="16"/>
                          </w:rPr>
                        </w:pPr>
                        <w:r>
                          <w:rPr>
                            <w:rFonts w:ascii="Times New Roman"/>
                            <w:spacing w:val="-4"/>
                            <w:sz w:val="16"/>
                          </w:rPr>
                          <w:t>2.00</w:t>
                        </w:r>
                      </w:p>
                    </w:tc>
                    <w:tc>
                      <w:tcPr>
                        <w:tcW w:w="1174" w:type="dxa"/>
                      </w:tcPr>
                      <w:p w:rsidR="0019528F" w:rsidRDefault="0019528F">
                        <w:pPr>
                          <w:pStyle w:val="TableParagraph"/>
                          <w:rPr>
                            <w:rFonts w:ascii="Times New Roman"/>
                            <w:sz w:val="16"/>
                          </w:rPr>
                        </w:pPr>
                      </w:p>
                    </w:tc>
                    <w:tc>
                      <w:tcPr>
                        <w:tcW w:w="840" w:type="dxa"/>
                      </w:tcPr>
                      <w:p w:rsidR="0019528F" w:rsidRDefault="00F941DB">
                        <w:pPr>
                          <w:pStyle w:val="TableParagraph"/>
                          <w:spacing w:before="65"/>
                          <w:ind w:left="451"/>
                          <w:rPr>
                            <w:rFonts w:ascii="Times New Roman"/>
                            <w:sz w:val="16"/>
                          </w:rPr>
                        </w:pPr>
                        <w:r>
                          <w:rPr>
                            <w:rFonts w:ascii="Times New Roman"/>
                            <w:spacing w:val="-4"/>
                            <w:sz w:val="16"/>
                          </w:rPr>
                          <w:t>2.00</w:t>
                        </w:r>
                      </w:p>
                    </w:tc>
                    <w:tc>
                      <w:tcPr>
                        <w:tcW w:w="705" w:type="dxa"/>
                      </w:tcPr>
                      <w:p w:rsidR="0019528F" w:rsidRDefault="00F941DB">
                        <w:pPr>
                          <w:pStyle w:val="TableParagraph"/>
                          <w:spacing w:before="65"/>
                          <w:ind w:left="317"/>
                          <w:rPr>
                            <w:rFonts w:ascii="Times New Roman"/>
                            <w:sz w:val="16"/>
                          </w:rPr>
                        </w:pPr>
                        <w:r>
                          <w:rPr>
                            <w:rFonts w:ascii="Times New Roman"/>
                            <w:spacing w:val="-4"/>
                            <w:sz w:val="16"/>
                          </w:rPr>
                          <w:t>0.76</w:t>
                        </w:r>
                      </w:p>
                    </w:tc>
                    <w:tc>
                      <w:tcPr>
                        <w:tcW w:w="630" w:type="dxa"/>
                      </w:tcPr>
                      <w:p w:rsidR="0019528F" w:rsidRDefault="00F941DB">
                        <w:pPr>
                          <w:pStyle w:val="TableParagraph"/>
                          <w:spacing w:before="65"/>
                          <w:ind w:left="241"/>
                          <w:rPr>
                            <w:rFonts w:ascii="Times New Roman"/>
                            <w:sz w:val="16"/>
                          </w:rPr>
                        </w:pPr>
                        <w:r>
                          <w:rPr>
                            <w:rFonts w:ascii="Times New Roman"/>
                            <w:spacing w:val="-4"/>
                            <w:sz w:val="16"/>
                          </w:rPr>
                          <w:t>2.00</w:t>
                        </w:r>
                      </w:p>
                    </w:tc>
                    <w:tc>
                      <w:tcPr>
                        <w:tcW w:w="795" w:type="dxa"/>
                      </w:tcPr>
                      <w:p w:rsidR="0019528F" w:rsidRDefault="0019528F">
                        <w:pPr>
                          <w:pStyle w:val="TableParagraph"/>
                          <w:rPr>
                            <w:rFonts w:ascii="Times New Roman"/>
                            <w:sz w:val="16"/>
                          </w:rPr>
                        </w:pPr>
                      </w:p>
                    </w:tc>
                    <w:tc>
                      <w:tcPr>
                        <w:tcW w:w="720" w:type="dxa"/>
                      </w:tcPr>
                      <w:p w:rsidR="0019528F" w:rsidRDefault="00F941DB">
                        <w:pPr>
                          <w:pStyle w:val="TableParagraph"/>
                          <w:spacing w:before="65"/>
                          <w:ind w:left="330"/>
                          <w:rPr>
                            <w:rFonts w:ascii="Times New Roman"/>
                            <w:sz w:val="16"/>
                          </w:rPr>
                        </w:pPr>
                        <w:r>
                          <w:rPr>
                            <w:rFonts w:ascii="Times New Roman"/>
                            <w:spacing w:val="-4"/>
                            <w:sz w:val="16"/>
                          </w:rPr>
                          <w:t>2.00</w:t>
                        </w:r>
                      </w:p>
                    </w:tc>
                    <w:tc>
                      <w:tcPr>
                        <w:tcW w:w="705" w:type="dxa"/>
                      </w:tcPr>
                      <w:p w:rsidR="0019528F" w:rsidRDefault="0019528F">
                        <w:pPr>
                          <w:pStyle w:val="TableParagraph"/>
                          <w:rPr>
                            <w:rFonts w:ascii="Times New Roman"/>
                            <w:sz w:val="16"/>
                          </w:rPr>
                        </w:pPr>
                      </w:p>
                    </w:tc>
                    <w:tc>
                      <w:tcPr>
                        <w:tcW w:w="915" w:type="dxa"/>
                      </w:tcPr>
                      <w:p w:rsidR="0019528F" w:rsidRDefault="00F941DB">
                        <w:pPr>
                          <w:pStyle w:val="TableParagraph"/>
                          <w:spacing w:before="65"/>
                          <w:ind w:left="525"/>
                          <w:rPr>
                            <w:rFonts w:ascii="Times New Roman"/>
                            <w:sz w:val="16"/>
                          </w:rPr>
                        </w:pPr>
                        <w:r>
                          <w:rPr>
                            <w:rFonts w:ascii="Times New Roman"/>
                            <w:spacing w:val="-4"/>
                            <w:sz w:val="16"/>
                          </w:rPr>
                          <w:t>2.00</w:t>
                        </w:r>
                      </w:p>
                    </w:tc>
                    <w:tc>
                      <w:tcPr>
                        <w:tcW w:w="584" w:type="dxa"/>
                      </w:tcPr>
                      <w:p w:rsidR="0019528F" w:rsidRDefault="0019528F">
                        <w:pPr>
                          <w:pStyle w:val="TableParagraph"/>
                          <w:rPr>
                            <w:rFonts w:ascii="Times New Roman"/>
                            <w:sz w:val="16"/>
                          </w:rPr>
                        </w:pPr>
                      </w:p>
                    </w:tc>
                  </w:tr>
                </w:tbl>
                <w:p w:rsidR="0019528F" w:rsidRDefault="0019528F">
                  <w:pPr>
                    <w:pStyle w:val="a3"/>
                  </w:pPr>
                </w:p>
              </w:txbxContent>
            </v:textbox>
            <w10:wrap anchorx="page"/>
          </v:shape>
        </w:pict>
      </w:r>
      <w:r w:rsidR="00F941DB">
        <w:rPr>
          <w:spacing w:val="-15"/>
          <w:sz w:val="16"/>
        </w:rPr>
        <w:t>公开</w:t>
      </w:r>
      <w:r w:rsidR="00F941DB">
        <w:rPr>
          <w:spacing w:val="-15"/>
          <w:sz w:val="16"/>
        </w:rPr>
        <w:t xml:space="preserve"> </w:t>
      </w:r>
      <w:r w:rsidR="00F941DB">
        <w:rPr>
          <w:rFonts w:ascii="Times New Roman" w:eastAsia="Times New Roman"/>
          <w:sz w:val="16"/>
        </w:rPr>
        <w:t>09</w:t>
      </w:r>
      <w:r w:rsidR="00F941DB">
        <w:rPr>
          <w:sz w:val="16"/>
        </w:rPr>
        <w:t>表</w:t>
      </w:r>
      <w:r w:rsidR="00F941DB">
        <w:rPr>
          <w:spacing w:val="-4"/>
          <w:sz w:val="16"/>
        </w:rPr>
        <w:t>单位：万元</w:t>
      </w:r>
    </w:p>
    <w:p w:rsidR="0019528F" w:rsidRDefault="0019528F">
      <w:pPr>
        <w:pStyle w:val="a3"/>
        <w:rPr>
          <w:sz w:val="16"/>
        </w:rPr>
      </w:pPr>
    </w:p>
    <w:p w:rsidR="0019528F" w:rsidRDefault="0019528F">
      <w:pPr>
        <w:pStyle w:val="a3"/>
        <w:rPr>
          <w:sz w:val="16"/>
        </w:rPr>
      </w:pPr>
    </w:p>
    <w:p w:rsidR="0019528F" w:rsidRDefault="0019528F">
      <w:pPr>
        <w:pStyle w:val="a3"/>
        <w:rPr>
          <w:sz w:val="16"/>
        </w:rPr>
      </w:pPr>
    </w:p>
    <w:p w:rsidR="0019528F" w:rsidRDefault="0019528F">
      <w:pPr>
        <w:pStyle w:val="a3"/>
        <w:rPr>
          <w:sz w:val="16"/>
        </w:rPr>
      </w:pPr>
    </w:p>
    <w:p w:rsidR="0019528F" w:rsidRDefault="0019528F">
      <w:pPr>
        <w:pStyle w:val="a3"/>
        <w:rPr>
          <w:sz w:val="16"/>
        </w:rPr>
      </w:pPr>
    </w:p>
    <w:p w:rsidR="0019528F" w:rsidRDefault="0019528F">
      <w:pPr>
        <w:pStyle w:val="a3"/>
        <w:rPr>
          <w:sz w:val="16"/>
        </w:rPr>
      </w:pPr>
    </w:p>
    <w:p w:rsidR="0019528F" w:rsidRDefault="0019528F">
      <w:pPr>
        <w:pStyle w:val="a3"/>
        <w:rPr>
          <w:sz w:val="16"/>
        </w:rPr>
      </w:pPr>
    </w:p>
    <w:p w:rsidR="0019528F" w:rsidRDefault="0019528F">
      <w:pPr>
        <w:pStyle w:val="a3"/>
        <w:rPr>
          <w:sz w:val="16"/>
        </w:rPr>
      </w:pPr>
    </w:p>
    <w:p w:rsidR="0019528F" w:rsidRDefault="0019528F">
      <w:pPr>
        <w:pStyle w:val="a3"/>
        <w:rPr>
          <w:sz w:val="16"/>
        </w:rPr>
      </w:pPr>
    </w:p>
    <w:p w:rsidR="0019528F" w:rsidRDefault="0019528F">
      <w:pPr>
        <w:pStyle w:val="a3"/>
        <w:rPr>
          <w:sz w:val="16"/>
        </w:rPr>
      </w:pPr>
    </w:p>
    <w:p w:rsidR="0019528F" w:rsidRDefault="0019528F">
      <w:pPr>
        <w:pStyle w:val="a3"/>
        <w:spacing w:before="2"/>
        <w:rPr>
          <w:sz w:val="15"/>
        </w:rPr>
      </w:pPr>
    </w:p>
    <w:p w:rsidR="0019528F" w:rsidRDefault="00F941DB">
      <w:pPr>
        <w:spacing w:line="364" w:lineRule="auto"/>
        <w:ind w:left="219" w:right="304"/>
        <w:rPr>
          <w:sz w:val="16"/>
        </w:rPr>
      </w:pPr>
      <w:r>
        <w:rPr>
          <w:spacing w:val="-2"/>
          <w:sz w:val="16"/>
        </w:rPr>
        <w:t>注：本表反映的预算数为财政拨款</w:t>
      </w:r>
      <w:r>
        <w:rPr>
          <w:spacing w:val="-2"/>
          <w:sz w:val="16"/>
        </w:rPr>
        <w:t>“</w:t>
      </w:r>
      <w:r>
        <w:rPr>
          <w:spacing w:val="-2"/>
          <w:sz w:val="16"/>
        </w:rPr>
        <w:t>三公</w:t>
      </w:r>
      <w:r>
        <w:rPr>
          <w:spacing w:val="-2"/>
          <w:sz w:val="16"/>
        </w:rPr>
        <w:t>”</w:t>
      </w:r>
      <w:r>
        <w:rPr>
          <w:spacing w:val="-2"/>
          <w:sz w:val="16"/>
        </w:rPr>
        <w:t>经费全年预算数，反映按规定程序调整后的预算数；决算数是包括当年财政拨款和以前年度结转资金安排的实</w:t>
      </w:r>
      <w:r>
        <w:rPr>
          <w:spacing w:val="-4"/>
          <w:sz w:val="16"/>
        </w:rPr>
        <w:t>际支出。</w:t>
      </w:r>
    </w:p>
    <w:p w:rsidR="0019528F" w:rsidRDefault="0019528F">
      <w:pPr>
        <w:pStyle w:val="a3"/>
        <w:rPr>
          <w:sz w:val="20"/>
        </w:rPr>
      </w:pPr>
    </w:p>
    <w:p w:rsidR="0019528F" w:rsidRDefault="0019528F">
      <w:pPr>
        <w:pStyle w:val="a3"/>
        <w:rPr>
          <w:sz w:val="20"/>
        </w:rPr>
      </w:pPr>
    </w:p>
    <w:p w:rsidR="0019528F" w:rsidRDefault="0019528F">
      <w:pPr>
        <w:pStyle w:val="a3"/>
        <w:rPr>
          <w:sz w:val="20"/>
        </w:rPr>
      </w:pPr>
    </w:p>
    <w:p w:rsidR="0019528F" w:rsidRDefault="0019528F">
      <w:pPr>
        <w:pStyle w:val="a3"/>
        <w:rPr>
          <w:sz w:val="20"/>
        </w:rPr>
      </w:pPr>
    </w:p>
    <w:p w:rsidR="0019528F" w:rsidRDefault="0019528F">
      <w:pPr>
        <w:pStyle w:val="a3"/>
        <w:spacing w:before="3"/>
        <w:rPr>
          <w:sz w:val="13"/>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237"/>
        <w:gridCol w:w="1178"/>
        <w:gridCol w:w="1527"/>
        <w:gridCol w:w="1174"/>
      </w:tblGrid>
      <w:tr w:rsidR="0019528F">
        <w:trPr>
          <w:trHeight w:val="312"/>
        </w:trPr>
        <w:tc>
          <w:tcPr>
            <w:tcW w:w="1237" w:type="dxa"/>
          </w:tcPr>
          <w:p w:rsidR="0019528F" w:rsidRDefault="00F941DB">
            <w:pPr>
              <w:pStyle w:val="TableParagraph"/>
              <w:spacing w:before="54"/>
              <w:ind w:left="445" w:right="434"/>
              <w:jc w:val="center"/>
              <w:rPr>
                <w:sz w:val="16"/>
              </w:rPr>
            </w:pPr>
            <w:r>
              <w:rPr>
                <w:spacing w:val="-6"/>
                <w:sz w:val="16"/>
              </w:rPr>
              <w:t>项目</w:t>
            </w:r>
          </w:p>
        </w:tc>
        <w:tc>
          <w:tcPr>
            <w:tcW w:w="1178" w:type="dxa"/>
          </w:tcPr>
          <w:p w:rsidR="0019528F" w:rsidRDefault="00F941DB">
            <w:pPr>
              <w:pStyle w:val="TableParagraph"/>
              <w:spacing w:before="54"/>
              <w:ind w:left="349"/>
              <w:rPr>
                <w:sz w:val="16"/>
              </w:rPr>
            </w:pPr>
            <w:r>
              <w:rPr>
                <w:spacing w:val="-5"/>
                <w:sz w:val="16"/>
              </w:rPr>
              <w:t>统计数</w:t>
            </w:r>
          </w:p>
        </w:tc>
        <w:tc>
          <w:tcPr>
            <w:tcW w:w="1527" w:type="dxa"/>
          </w:tcPr>
          <w:p w:rsidR="0019528F" w:rsidRDefault="00F941DB">
            <w:pPr>
              <w:pStyle w:val="TableParagraph"/>
              <w:spacing w:before="54"/>
              <w:ind w:left="588" w:right="580"/>
              <w:jc w:val="center"/>
              <w:rPr>
                <w:sz w:val="16"/>
              </w:rPr>
            </w:pPr>
            <w:r>
              <w:rPr>
                <w:spacing w:val="-6"/>
                <w:sz w:val="16"/>
              </w:rPr>
              <w:t>项目</w:t>
            </w:r>
          </w:p>
        </w:tc>
        <w:tc>
          <w:tcPr>
            <w:tcW w:w="1174" w:type="dxa"/>
          </w:tcPr>
          <w:p w:rsidR="0019528F" w:rsidRDefault="00F941DB">
            <w:pPr>
              <w:pStyle w:val="TableParagraph"/>
              <w:spacing w:before="54"/>
              <w:ind w:left="346"/>
              <w:rPr>
                <w:sz w:val="16"/>
              </w:rPr>
            </w:pPr>
            <w:r>
              <w:rPr>
                <w:spacing w:val="-5"/>
                <w:sz w:val="16"/>
              </w:rPr>
              <w:t>统计数</w:t>
            </w:r>
          </w:p>
        </w:tc>
      </w:tr>
      <w:tr w:rsidR="0019528F">
        <w:trPr>
          <w:trHeight w:val="623"/>
        </w:trPr>
        <w:tc>
          <w:tcPr>
            <w:tcW w:w="1237" w:type="dxa"/>
          </w:tcPr>
          <w:p w:rsidR="0019528F" w:rsidRDefault="00F941DB">
            <w:pPr>
              <w:pStyle w:val="TableParagraph"/>
              <w:spacing w:before="53"/>
              <w:ind w:left="107"/>
              <w:rPr>
                <w:sz w:val="16"/>
              </w:rPr>
            </w:pPr>
            <w:r>
              <w:rPr>
                <w:spacing w:val="-6"/>
                <w:sz w:val="16"/>
              </w:rPr>
              <w:t>因公出国（境</w:t>
            </w:r>
            <w:r>
              <w:rPr>
                <w:spacing w:val="-10"/>
                <w:sz w:val="16"/>
              </w:rPr>
              <w:t>）</w:t>
            </w:r>
          </w:p>
          <w:p w:rsidR="0019528F" w:rsidRDefault="00F941DB">
            <w:pPr>
              <w:pStyle w:val="TableParagraph"/>
              <w:spacing w:before="108"/>
              <w:ind w:left="107"/>
              <w:rPr>
                <w:sz w:val="16"/>
              </w:rPr>
            </w:pPr>
            <w:r>
              <w:rPr>
                <w:spacing w:val="-2"/>
                <w:sz w:val="16"/>
              </w:rPr>
              <w:t>团组数（个</w:t>
            </w:r>
            <w:r>
              <w:rPr>
                <w:spacing w:val="-10"/>
                <w:sz w:val="16"/>
              </w:rPr>
              <w:t>）</w:t>
            </w:r>
          </w:p>
        </w:tc>
        <w:tc>
          <w:tcPr>
            <w:tcW w:w="1178" w:type="dxa"/>
          </w:tcPr>
          <w:p w:rsidR="0019528F" w:rsidRDefault="0019528F">
            <w:pPr>
              <w:pStyle w:val="TableParagraph"/>
              <w:rPr>
                <w:rFonts w:ascii="Times New Roman"/>
                <w:sz w:val="16"/>
              </w:rPr>
            </w:pPr>
          </w:p>
        </w:tc>
        <w:tc>
          <w:tcPr>
            <w:tcW w:w="1527" w:type="dxa"/>
          </w:tcPr>
          <w:p w:rsidR="0019528F" w:rsidRDefault="00F941DB">
            <w:pPr>
              <w:pStyle w:val="TableParagraph"/>
              <w:spacing w:before="53"/>
              <w:ind w:left="107"/>
              <w:rPr>
                <w:sz w:val="16"/>
              </w:rPr>
            </w:pPr>
            <w:r>
              <w:rPr>
                <w:spacing w:val="-2"/>
                <w:sz w:val="16"/>
              </w:rPr>
              <w:t>因公出国（境）</w:t>
            </w:r>
            <w:r>
              <w:rPr>
                <w:spacing w:val="-10"/>
                <w:sz w:val="16"/>
              </w:rPr>
              <w:t>人</w:t>
            </w:r>
          </w:p>
          <w:p w:rsidR="0019528F" w:rsidRDefault="00F941DB">
            <w:pPr>
              <w:pStyle w:val="TableParagraph"/>
              <w:spacing w:before="108"/>
              <w:ind w:left="107"/>
              <w:rPr>
                <w:sz w:val="16"/>
              </w:rPr>
            </w:pPr>
            <w:r>
              <w:rPr>
                <w:spacing w:val="-2"/>
                <w:sz w:val="16"/>
              </w:rPr>
              <w:t>数（人</w:t>
            </w:r>
            <w:r>
              <w:rPr>
                <w:spacing w:val="-10"/>
                <w:sz w:val="16"/>
              </w:rPr>
              <w:t>）</w:t>
            </w:r>
          </w:p>
        </w:tc>
        <w:tc>
          <w:tcPr>
            <w:tcW w:w="1174" w:type="dxa"/>
          </w:tcPr>
          <w:p w:rsidR="0019528F" w:rsidRDefault="0019528F">
            <w:pPr>
              <w:pStyle w:val="TableParagraph"/>
              <w:rPr>
                <w:rFonts w:ascii="Times New Roman"/>
                <w:sz w:val="16"/>
              </w:rPr>
            </w:pPr>
          </w:p>
        </w:tc>
      </w:tr>
      <w:tr w:rsidR="0019528F">
        <w:trPr>
          <w:trHeight w:val="623"/>
        </w:trPr>
        <w:tc>
          <w:tcPr>
            <w:tcW w:w="1237" w:type="dxa"/>
          </w:tcPr>
          <w:p w:rsidR="0019528F" w:rsidRDefault="00F941DB">
            <w:pPr>
              <w:pStyle w:val="TableParagraph"/>
              <w:spacing w:before="53"/>
              <w:ind w:left="107"/>
              <w:rPr>
                <w:sz w:val="16"/>
              </w:rPr>
            </w:pPr>
            <w:r>
              <w:rPr>
                <w:spacing w:val="-4"/>
                <w:sz w:val="16"/>
              </w:rPr>
              <w:t>公务用车购置</w:t>
            </w:r>
          </w:p>
          <w:p w:rsidR="0019528F" w:rsidRDefault="00F941DB">
            <w:pPr>
              <w:pStyle w:val="TableParagraph"/>
              <w:spacing w:before="107"/>
              <w:ind w:left="107"/>
              <w:rPr>
                <w:sz w:val="16"/>
              </w:rPr>
            </w:pPr>
            <w:r>
              <w:rPr>
                <w:spacing w:val="-2"/>
                <w:sz w:val="16"/>
              </w:rPr>
              <w:t>数（辆</w:t>
            </w:r>
            <w:r>
              <w:rPr>
                <w:spacing w:val="-10"/>
                <w:sz w:val="16"/>
              </w:rPr>
              <w:t>）</w:t>
            </w:r>
          </w:p>
        </w:tc>
        <w:tc>
          <w:tcPr>
            <w:tcW w:w="1178" w:type="dxa"/>
          </w:tcPr>
          <w:p w:rsidR="0019528F" w:rsidRDefault="0019528F">
            <w:pPr>
              <w:pStyle w:val="TableParagraph"/>
              <w:rPr>
                <w:rFonts w:ascii="Times New Roman"/>
                <w:sz w:val="16"/>
              </w:rPr>
            </w:pPr>
          </w:p>
        </w:tc>
        <w:tc>
          <w:tcPr>
            <w:tcW w:w="1527" w:type="dxa"/>
          </w:tcPr>
          <w:p w:rsidR="0019528F" w:rsidRDefault="00F941DB">
            <w:pPr>
              <w:pStyle w:val="TableParagraph"/>
              <w:spacing w:before="53"/>
              <w:ind w:left="107"/>
              <w:rPr>
                <w:sz w:val="16"/>
              </w:rPr>
            </w:pPr>
            <w:r>
              <w:rPr>
                <w:spacing w:val="-4"/>
                <w:sz w:val="16"/>
              </w:rPr>
              <w:t>公务用车保有量</w:t>
            </w:r>
          </w:p>
          <w:p w:rsidR="0019528F" w:rsidRDefault="00F941DB">
            <w:pPr>
              <w:pStyle w:val="TableParagraph"/>
              <w:spacing w:before="107"/>
              <w:ind w:left="107"/>
              <w:rPr>
                <w:sz w:val="16"/>
              </w:rPr>
            </w:pPr>
            <w:r>
              <w:rPr>
                <w:spacing w:val="-2"/>
                <w:sz w:val="16"/>
              </w:rPr>
              <w:t>（辆</w:t>
            </w:r>
            <w:r>
              <w:rPr>
                <w:spacing w:val="-10"/>
                <w:sz w:val="16"/>
              </w:rPr>
              <w:t>）</w:t>
            </w:r>
          </w:p>
        </w:tc>
        <w:tc>
          <w:tcPr>
            <w:tcW w:w="1174" w:type="dxa"/>
          </w:tcPr>
          <w:p w:rsidR="0019528F" w:rsidRDefault="0019528F">
            <w:pPr>
              <w:pStyle w:val="TableParagraph"/>
              <w:spacing w:before="2"/>
              <w:rPr>
                <w:sz w:val="17"/>
              </w:rPr>
            </w:pPr>
          </w:p>
          <w:p w:rsidR="0019528F" w:rsidRDefault="00F941DB">
            <w:pPr>
              <w:pStyle w:val="TableParagraph"/>
              <w:ind w:right="93"/>
              <w:jc w:val="right"/>
              <w:rPr>
                <w:rFonts w:ascii="Times New Roman"/>
                <w:sz w:val="16"/>
              </w:rPr>
            </w:pPr>
            <w:r>
              <w:rPr>
                <w:rFonts w:ascii="Times New Roman"/>
                <w:spacing w:val="-4"/>
                <w:sz w:val="16"/>
              </w:rPr>
              <w:t>1.00</w:t>
            </w:r>
          </w:p>
        </w:tc>
      </w:tr>
      <w:tr w:rsidR="0019528F">
        <w:trPr>
          <w:trHeight w:val="624"/>
        </w:trPr>
        <w:tc>
          <w:tcPr>
            <w:tcW w:w="1237" w:type="dxa"/>
          </w:tcPr>
          <w:p w:rsidR="0019528F" w:rsidRDefault="00F941DB">
            <w:pPr>
              <w:pStyle w:val="TableParagraph"/>
              <w:spacing w:before="53"/>
              <w:ind w:left="107"/>
              <w:rPr>
                <w:sz w:val="16"/>
              </w:rPr>
            </w:pPr>
            <w:r>
              <w:rPr>
                <w:spacing w:val="-4"/>
                <w:sz w:val="16"/>
              </w:rPr>
              <w:t>国内公务接待</w:t>
            </w:r>
          </w:p>
          <w:p w:rsidR="0019528F" w:rsidRDefault="00F941DB">
            <w:pPr>
              <w:pStyle w:val="TableParagraph"/>
              <w:spacing w:before="107"/>
              <w:ind w:left="107"/>
              <w:rPr>
                <w:sz w:val="16"/>
              </w:rPr>
            </w:pPr>
            <w:r>
              <w:rPr>
                <w:spacing w:val="-2"/>
                <w:sz w:val="16"/>
              </w:rPr>
              <w:t>批次（个</w:t>
            </w:r>
            <w:r>
              <w:rPr>
                <w:spacing w:val="-10"/>
                <w:sz w:val="16"/>
              </w:rPr>
              <w:t>）</w:t>
            </w:r>
          </w:p>
        </w:tc>
        <w:tc>
          <w:tcPr>
            <w:tcW w:w="1178" w:type="dxa"/>
          </w:tcPr>
          <w:p w:rsidR="0019528F" w:rsidRDefault="0019528F">
            <w:pPr>
              <w:pStyle w:val="TableParagraph"/>
              <w:rPr>
                <w:rFonts w:ascii="Times New Roman"/>
                <w:sz w:val="16"/>
              </w:rPr>
            </w:pPr>
          </w:p>
        </w:tc>
        <w:tc>
          <w:tcPr>
            <w:tcW w:w="1527" w:type="dxa"/>
          </w:tcPr>
          <w:p w:rsidR="0019528F" w:rsidRDefault="00F941DB">
            <w:pPr>
              <w:pStyle w:val="TableParagraph"/>
              <w:spacing w:before="53"/>
              <w:ind w:left="107"/>
              <w:rPr>
                <w:sz w:val="16"/>
              </w:rPr>
            </w:pPr>
            <w:r>
              <w:rPr>
                <w:spacing w:val="-4"/>
                <w:sz w:val="16"/>
              </w:rPr>
              <w:t>国内公务接待人次</w:t>
            </w:r>
          </w:p>
          <w:p w:rsidR="0019528F" w:rsidRDefault="00F941DB">
            <w:pPr>
              <w:pStyle w:val="TableParagraph"/>
              <w:spacing w:before="107"/>
              <w:ind w:left="107"/>
              <w:rPr>
                <w:sz w:val="16"/>
              </w:rPr>
            </w:pPr>
            <w:r>
              <w:rPr>
                <w:spacing w:val="-2"/>
                <w:sz w:val="16"/>
              </w:rPr>
              <w:t>（人</w:t>
            </w:r>
            <w:r>
              <w:rPr>
                <w:spacing w:val="-10"/>
                <w:sz w:val="16"/>
              </w:rPr>
              <w:t>）</w:t>
            </w:r>
          </w:p>
        </w:tc>
        <w:tc>
          <w:tcPr>
            <w:tcW w:w="1174" w:type="dxa"/>
          </w:tcPr>
          <w:p w:rsidR="0019528F" w:rsidRDefault="0019528F">
            <w:pPr>
              <w:pStyle w:val="TableParagraph"/>
              <w:rPr>
                <w:rFonts w:ascii="Times New Roman"/>
                <w:sz w:val="16"/>
              </w:rPr>
            </w:pPr>
          </w:p>
        </w:tc>
      </w:tr>
    </w:tbl>
    <w:p w:rsidR="0019528F" w:rsidRDefault="0019528F">
      <w:pPr>
        <w:rPr>
          <w:rFonts w:ascii="Times New Roman"/>
          <w:sz w:val="16"/>
        </w:rPr>
        <w:sectPr w:rsidR="0019528F">
          <w:pgSz w:w="11910" w:h="16840"/>
          <w:pgMar w:top="1920" w:right="320" w:bottom="1120" w:left="340" w:header="0" w:footer="921" w:gutter="0"/>
          <w:cols w:space="720"/>
        </w:sectPr>
      </w:pPr>
    </w:p>
    <w:p w:rsidR="0019528F" w:rsidRDefault="0019528F">
      <w:pPr>
        <w:pStyle w:val="a3"/>
        <w:spacing w:before="5"/>
        <w:rPr>
          <w:sz w:val="13"/>
        </w:rPr>
      </w:pPr>
    </w:p>
    <w:p w:rsidR="0019528F" w:rsidRDefault="00F941DB">
      <w:pPr>
        <w:pStyle w:val="3"/>
        <w:spacing w:before="2"/>
        <w:ind w:right="110"/>
        <w:jc w:val="center"/>
      </w:pPr>
      <w:r>
        <w:rPr>
          <w:rFonts w:ascii="黑体" w:eastAsia="黑体" w:hAnsi="黑体" w:cs="黑体" w:hint="eastAsia"/>
          <w:spacing w:val="-2"/>
          <w:sz w:val="32"/>
          <w:szCs w:val="32"/>
        </w:rPr>
        <w:t>机关运行经费支出情况表</w:t>
      </w:r>
    </w:p>
    <w:p w:rsidR="0019528F" w:rsidRDefault="0019528F">
      <w:pPr>
        <w:spacing w:before="18" w:line="364" w:lineRule="auto"/>
        <w:ind w:left="10220" w:right="222" w:firstLine="79"/>
        <w:jc w:val="right"/>
        <w:rPr>
          <w:sz w:val="16"/>
        </w:rPr>
      </w:pPr>
      <w:r w:rsidRPr="0019528F">
        <w:pict>
          <v:shape id="Textbox 22" o:spid="_x0000_s1028" type="#_x0000_t202" style="position:absolute;left:0;text-align:left;margin-left:19.9pt;margin-top:29.35pt;width:556.7pt;height:569.4pt;z-index:251661824;mso-position-horizontal-relative:page" o:gfxdata="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fOEiodoAAAALAQAADwAAAAAAAAABACAAAAAiAAAAZHJzL2Rvd25yZXYueG1sUEsBAhQAFAAA&#10;AAgAh07iQCvkUe60AQAAdwMAAA4AAAAAAAAAAQAgAAAAKQEAAGRycy9lMm9Eb2MueG1sUEsFBgAA&#10;AAAGAAYAWQEAAE8F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2996"/>
                    <w:gridCol w:w="4121"/>
                    <w:gridCol w:w="3887"/>
                  </w:tblGrid>
                  <w:tr w:rsidR="0019528F">
                    <w:trPr>
                      <w:trHeight w:val="312"/>
                    </w:trPr>
                    <w:tc>
                      <w:tcPr>
                        <w:tcW w:w="7117" w:type="dxa"/>
                        <w:gridSpan w:val="2"/>
                      </w:tcPr>
                      <w:p w:rsidR="0019528F" w:rsidRDefault="00F941DB">
                        <w:pPr>
                          <w:pStyle w:val="TableParagraph"/>
                          <w:spacing w:before="54"/>
                          <w:ind w:left="3385" w:right="3374"/>
                          <w:jc w:val="center"/>
                          <w:rPr>
                            <w:sz w:val="16"/>
                          </w:rPr>
                        </w:pPr>
                        <w:r>
                          <w:rPr>
                            <w:spacing w:val="-6"/>
                            <w:sz w:val="16"/>
                          </w:rPr>
                          <w:t>项目</w:t>
                        </w:r>
                      </w:p>
                    </w:tc>
                    <w:tc>
                      <w:tcPr>
                        <w:tcW w:w="3887" w:type="dxa"/>
                        <w:vMerge w:val="restart"/>
                      </w:tcPr>
                      <w:p w:rsidR="0019528F" w:rsidRDefault="0019528F">
                        <w:pPr>
                          <w:pStyle w:val="TableParagraph"/>
                          <w:spacing w:before="5"/>
                          <w:rPr>
                            <w:sz w:val="21"/>
                          </w:rPr>
                        </w:pPr>
                      </w:p>
                      <w:p w:rsidR="0019528F" w:rsidRDefault="00F941DB">
                        <w:pPr>
                          <w:pStyle w:val="TableParagraph"/>
                          <w:ind w:left="1062"/>
                          <w:rPr>
                            <w:sz w:val="16"/>
                          </w:rPr>
                        </w:pPr>
                        <w:r>
                          <w:rPr>
                            <w:spacing w:val="-3"/>
                            <w:sz w:val="16"/>
                          </w:rPr>
                          <w:t>机关运行经费支出决算数</w:t>
                        </w:r>
                      </w:p>
                    </w:tc>
                  </w:tr>
                  <w:tr w:rsidR="0019528F">
                    <w:trPr>
                      <w:trHeight w:val="430"/>
                    </w:trPr>
                    <w:tc>
                      <w:tcPr>
                        <w:tcW w:w="2996" w:type="dxa"/>
                      </w:tcPr>
                      <w:p w:rsidR="0019528F" w:rsidRDefault="00F941DB">
                        <w:pPr>
                          <w:pStyle w:val="TableParagraph"/>
                          <w:spacing w:before="113"/>
                          <w:ind w:left="1009" w:right="1000"/>
                          <w:jc w:val="center"/>
                          <w:rPr>
                            <w:sz w:val="16"/>
                          </w:rPr>
                        </w:pPr>
                        <w:r>
                          <w:rPr>
                            <w:spacing w:val="-4"/>
                            <w:sz w:val="16"/>
                          </w:rPr>
                          <w:t>经济分类编码</w:t>
                        </w:r>
                      </w:p>
                    </w:tc>
                    <w:tc>
                      <w:tcPr>
                        <w:tcW w:w="4121" w:type="dxa"/>
                      </w:tcPr>
                      <w:p w:rsidR="0019528F" w:rsidRDefault="00F941DB">
                        <w:pPr>
                          <w:pStyle w:val="TableParagraph"/>
                          <w:spacing w:before="113"/>
                          <w:ind w:left="1572" w:right="1562"/>
                          <w:jc w:val="center"/>
                          <w:rPr>
                            <w:sz w:val="16"/>
                          </w:rPr>
                        </w:pPr>
                        <w:r>
                          <w:rPr>
                            <w:spacing w:val="-4"/>
                            <w:sz w:val="16"/>
                          </w:rPr>
                          <w:t>经济分类名称</w:t>
                        </w:r>
                      </w:p>
                    </w:tc>
                    <w:tc>
                      <w:tcPr>
                        <w:tcW w:w="3887" w:type="dxa"/>
                        <w:vMerge/>
                        <w:tcBorders>
                          <w:top w:val="nil"/>
                        </w:tcBorders>
                      </w:tcPr>
                      <w:p w:rsidR="0019528F" w:rsidRDefault="0019528F">
                        <w:pPr>
                          <w:rPr>
                            <w:sz w:val="2"/>
                            <w:szCs w:val="2"/>
                          </w:rPr>
                        </w:pPr>
                      </w:p>
                    </w:tc>
                  </w:tr>
                  <w:tr w:rsidR="0019528F">
                    <w:trPr>
                      <w:trHeight w:val="312"/>
                    </w:trPr>
                    <w:tc>
                      <w:tcPr>
                        <w:tcW w:w="7117" w:type="dxa"/>
                        <w:gridSpan w:val="2"/>
                      </w:tcPr>
                      <w:p w:rsidR="0019528F" w:rsidRDefault="00F941DB">
                        <w:pPr>
                          <w:pStyle w:val="TableParagraph"/>
                          <w:spacing w:before="55"/>
                          <w:ind w:left="16"/>
                          <w:jc w:val="center"/>
                          <w:rPr>
                            <w:sz w:val="16"/>
                          </w:rPr>
                        </w:pPr>
                        <w:r>
                          <w:rPr>
                            <w:noProof/>
                          </w:rPr>
                          <w:drawing>
                            <wp:inline distT="0" distB="0" distL="0" distR="0">
                              <wp:extent cx="94615" cy="97790"/>
                              <wp:effectExtent l="0" t="0" r="0" b="0"/>
                              <wp:docPr id="23" name="Image 23"/>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2" cstate="print"/>
                                      <a:stretch>
                                        <a:fillRect/>
                                      </a:stretch>
                                    </pic:blipFill>
                                    <pic:spPr>
                                      <a:xfrm>
                                        <a:off x="0" y="0"/>
                                        <a:ext cx="95249" cy="98424"/>
                                      </a:xfrm>
                                      <a:prstGeom prst="rect">
                                        <a:avLst/>
                                      </a:prstGeom>
                                    </pic:spPr>
                                  </pic:pic>
                                </a:graphicData>
                              </a:graphic>
                            </wp:inline>
                          </w:drawing>
                        </w:r>
                        <w:r>
                          <w:rPr>
                            <w:position w:val="2"/>
                            <w:sz w:val="16"/>
                          </w:rPr>
                          <w:t>计</w:t>
                        </w:r>
                      </w:p>
                    </w:tc>
                    <w:tc>
                      <w:tcPr>
                        <w:tcW w:w="3887" w:type="dxa"/>
                      </w:tcPr>
                      <w:p w:rsidR="0019528F" w:rsidRDefault="00F941DB">
                        <w:pPr>
                          <w:pStyle w:val="TableParagraph"/>
                          <w:spacing w:before="66"/>
                          <w:ind w:right="94"/>
                          <w:jc w:val="right"/>
                          <w:rPr>
                            <w:rFonts w:ascii="Times New Roman"/>
                            <w:sz w:val="16"/>
                          </w:rPr>
                        </w:pPr>
                        <w:r>
                          <w:rPr>
                            <w:rFonts w:ascii="Times New Roman"/>
                            <w:spacing w:val="-2"/>
                            <w:sz w:val="16"/>
                          </w:rPr>
                          <w:t>22.14</w:t>
                        </w:r>
                      </w:p>
                    </w:tc>
                  </w:tr>
                  <w:tr w:rsidR="0019528F">
                    <w:trPr>
                      <w:trHeight w:val="312"/>
                    </w:trPr>
                    <w:tc>
                      <w:tcPr>
                        <w:tcW w:w="2996" w:type="dxa"/>
                      </w:tcPr>
                      <w:p w:rsidR="0019528F" w:rsidRDefault="00F941DB">
                        <w:pPr>
                          <w:pStyle w:val="TableParagraph"/>
                          <w:spacing w:before="65"/>
                          <w:ind w:left="107"/>
                          <w:rPr>
                            <w:rFonts w:ascii="Times New Roman"/>
                            <w:sz w:val="16"/>
                          </w:rPr>
                        </w:pPr>
                        <w:r>
                          <w:rPr>
                            <w:rFonts w:ascii="Times New Roman"/>
                            <w:spacing w:val="-5"/>
                            <w:sz w:val="16"/>
                          </w:rPr>
                          <w:t>302</w:t>
                        </w:r>
                      </w:p>
                    </w:tc>
                    <w:tc>
                      <w:tcPr>
                        <w:tcW w:w="4121" w:type="dxa"/>
                      </w:tcPr>
                      <w:p w:rsidR="0019528F" w:rsidRDefault="00F941DB">
                        <w:pPr>
                          <w:pStyle w:val="TableParagraph"/>
                          <w:spacing w:before="55"/>
                          <w:ind w:left="107"/>
                          <w:rPr>
                            <w:sz w:val="16"/>
                          </w:rPr>
                        </w:pPr>
                        <w:r>
                          <w:rPr>
                            <w:spacing w:val="-4"/>
                            <w:sz w:val="16"/>
                          </w:rPr>
                          <w:t>商品和服务支出</w:t>
                        </w:r>
                      </w:p>
                    </w:tc>
                    <w:tc>
                      <w:tcPr>
                        <w:tcW w:w="3887" w:type="dxa"/>
                      </w:tcPr>
                      <w:p w:rsidR="0019528F" w:rsidRDefault="00F941DB">
                        <w:pPr>
                          <w:pStyle w:val="TableParagraph"/>
                          <w:spacing w:before="65"/>
                          <w:ind w:right="94"/>
                          <w:jc w:val="right"/>
                          <w:rPr>
                            <w:rFonts w:ascii="Times New Roman"/>
                            <w:sz w:val="16"/>
                          </w:rPr>
                        </w:pPr>
                        <w:r>
                          <w:rPr>
                            <w:rFonts w:ascii="Times New Roman"/>
                            <w:spacing w:val="-2"/>
                            <w:sz w:val="16"/>
                          </w:rPr>
                          <w:t>22.14</w:t>
                        </w:r>
                      </w:p>
                    </w:tc>
                  </w:tr>
                  <w:tr w:rsidR="0019528F">
                    <w:trPr>
                      <w:trHeight w:val="311"/>
                    </w:trPr>
                    <w:tc>
                      <w:tcPr>
                        <w:tcW w:w="2996" w:type="dxa"/>
                      </w:tcPr>
                      <w:p w:rsidR="0019528F" w:rsidRDefault="00F941DB">
                        <w:pPr>
                          <w:pStyle w:val="TableParagraph"/>
                          <w:spacing w:before="65"/>
                          <w:ind w:left="107"/>
                          <w:rPr>
                            <w:rFonts w:ascii="Times New Roman"/>
                            <w:sz w:val="16"/>
                          </w:rPr>
                        </w:pPr>
                        <w:r>
                          <w:rPr>
                            <w:rFonts w:ascii="Times New Roman"/>
                            <w:spacing w:val="-2"/>
                            <w:sz w:val="16"/>
                          </w:rPr>
                          <w:t>30201</w:t>
                        </w:r>
                      </w:p>
                    </w:tc>
                    <w:tc>
                      <w:tcPr>
                        <w:tcW w:w="4121" w:type="dxa"/>
                      </w:tcPr>
                      <w:p w:rsidR="0019528F" w:rsidRDefault="00F941DB">
                        <w:pPr>
                          <w:pStyle w:val="TableParagraph"/>
                          <w:spacing w:before="54"/>
                          <w:ind w:left="107"/>
                          <w:rPr>
                            <w:sz w:val="16"/>
                          </w:rPr>
                        </w:pPr>
                        <w:r>
                          <w:rPr>
                            <w:spacing w:val="-5"/>
                            <w:sz w:val="16"/>
                          </w:rPr>
                          <w:t>办公费</w:t>
                        </w:r>
                      </w:p>
                    </w:tc>
                    <w:tc>
                      <w:tcPr>
                        <w:tcW w:w="3887" w:type="dxa"/>
                      </w:tcPr>
                      <w:p w:rsidR="0019528F" w:rsidRDefault="00F941DB">
                        <w:pPr>
                          <w:pStyle w:val="TableParagraph"/>
                          <w:spacing w:before="65"/>
                          <w:ind w:right="94"/>
                          <w:jc w:val="right"/>
                          <w:rPr>
                            <w:rFonts w:ascii="Times New Roman"/>
                            <w:sz w:val="16"/>
                          </w:rPr>
                        </w:pPr>
                        <w:r>
                          <w:rPr>
                            <w:rFonts w:ascii="Times New Roman"/>
                            <w:spacing w:val="-4"/>
                            <w:sz w:val="16"/>
                          </w:rPr>
                          <w:t>7.80</w:t>
                        </w:r>
                      </w:p>
                    </w:tc>
                  </w:tr>
                  <w:tr w:rsidR="0019528F">
                    <w:trPr>
                      <w:trHeight w:val="312"/>
                    </w:trPr>
                    <w:tc>
                      <w:tcPr>
                        <w:tcW w:w="2996" w:type="dxa"/>
                      </w:tcPr>
                      <w:p w:rsidR="0019528F" w:rsidRDefault="00F941DB">
                        <w:pPr>
                          <w:pStyle w:val="TableParagraph"/>
                          <w:spacing w:before="64"/>
                          <w:ind w:left="107"/>
                          <w:rPr>
                            <w:rFonts w:ascii="Times New Roman"/>
                            <w:sz w:val="16"/>
                          </w:rPr>
                        </w:pPr>
                        <w:r>
                          <w:rPr>
                            <w:rFonts w:ascii="Times New Roman"/>
                            <w:spacing w:val="-2"/>
                            <w:sz w:val="16"/>
                          </w:rPr>
                          <w:t>30202</w:t>
                        </w:r>
                      </w:p>
                    </w:tc>
                    <w:tc>
                      <w:tcPr>
                        <w:tcW w:w="4121" w:type="dxa"/>
                      </w:tcPr>
                      <w:p w:rsidR="0019528F" w:rsidRDefault="00F941DB">
                        <w:pPr>
                          <w:pStyle w:val="TableParagraph"/>
                          <w:spacing w:before="54"/>
                          <w:ind w:left="107"/>
                          <w:rPr>
                            <w:sz w:val="16"/>
                          </w:rPr>
                        </w:pPr>
                        <w:r>
                          <w:rPr>
                            <w:spacing w:val="-5"/>
                            <w:sz w:val="16"/>
                          </w:rPr>
                          <w:t>印刷费</w:t>
                        </w:r>
                      </w:p>
                    </w:tc>
                    <w:tc>
                      <w:tcPr>
                        <w:tcW w:w="3887" w:type="dxa"/>
                      </w:tcPr>
                      <w:p w:rsidR="0019528F" w:rsidRDefault="0019528F">
                        <w:pPr>
                          <w:pStyle w:val="TableParagraph"/>
                          <w:rPr>
                            <w:rFonts w:ascii="Times New Roman"/>
                            <w:sz w:val="16"/>
                          </w:rPr>
                        </w:pPr>
                      </w:p>
                    </w:tc>
                  </w:tr>
                  <w:tr w:rsidR="0019528F">
                    <w:trPr>
                      <w:trHeight w:val="311"/>
                    </w:trPr>
                    <w:tc>
                      <w:tcPr>
                        <w:tcW w:w="2996" w:type="dxa"/>
                      </w:tcPr>
                      <w:p w:rsidR="0019528F" w:rsidRDefault="00F941DB">
                        <w:pPr>
                          <w:pStyle w:val="TableParagraph"/>
                          <w:spacing w:before="64"/>
                          <w:ind w:left="107"/>
                          <w:rPr>
                            <w:rFonts w:ascii="Times New Roman"/>
                            <w:sz w:val="16"/>
                          </w:rPr>
                        </w:pPr>
                        <w:r>
                          <w:rPr>
                            <w:rFonts w:ascii="Times New Roman"/>
                            <w:spacing w:val="-2"/>
                            <w:sz w:val="16"/>
                          </w:rPr>
                          <w:t>30203</w:t>
                        </w:r>
                      </w:p>
                    </w:tc>
                    <w:tc>
                      <w:tcPr>
                        <w:tcW w:w="4121" w:type="dxa"/>
                      </w:tcPr>
                      <w:p w:rsidR="0019528F" w:rsidRDefault="00F941DB">
                        <w:pPr>
                          <w:pStyle w:val="TableParagraph"/>
                          <w:spacing w:before="53"/>
                          <w:ind w:left="107"/>
                          <w:rPr>
                            <w:sz w:val="16"/>
                          </w:rPr>
                        </w:pPr>
                        <w:r>
                          <w:rPr>
                            <w:spacing w:val="-5"/>
                            <w:sz w:val="16"/>
                          </w:rPr>
                          <w:t>咨询费</w:t>
                        </w:r>
                      </w:p>
                    </w:tc>
                    <w:tc>
                      <w:tcPr>
                        <w:tcW w:w="3887" w:type="dxa"/>
                      </w:tcPr>
                      <w:p w:rsidR="0019528F" w:rsidRDefault="0019528F">
                        <w:pPr>
                          <w:pStyle w:val="TableParagraph"/>
                          <w:rPr>
                            <w:rFonts w:ascii="Times New Roman"/>
                            <w:sz w:val="16"/>
                          </w:rPr>
                        </w:pPr>
                      </w:p>
                    </w:tc>
                  </w:tr>
                  <w:tr w:rsidR="0019528F">
                    <w:trPr>
                      <w:trHeight w:val="312"/>
                    </w:trPr>
                    <w:tc>
                      <w:tcPr>
                        <w:tcW w:w="2996" w:type="dxa"/>
                      </w:tcPr>
                      <w:p w:rsidR="0019528F" w:rsidRDefault="00F941DB">
                        <w:pPr>
                          <w:pStyle w:val="TableParagraph"/>
                          <w:spacing w:before="64"/>
                          <w:ind w:left="107"/>
                          <w:rPr>
                            <w:rFonts w:ascii="Times New Roman"/>
                            <w:sz w:val="16"/>
                          </w:rPr>
                        </w:pPr>
                        <w:r>
                          <w:rPr>
                            <w:rFonts w:ascii="Times New Roman"/>
                            <w:spacing w:val="-2"/>
                            <w:sz w:val="16"/>
                          </w:rPr>
                          <w:t>30204</w:t>
                        </w:r>
                      </w:p>
                    </w:tc>
                    <w:tc>
                      <w:tcPr>
                        <w:tcW w:w="4121" w:type="dxa"/>
                      </w:tcPr>
                      <w:p w:rsidR="0019528F" w:rsidRDefault="00F941DB">
                        <w:pPr>
                          <w:pStyle w:val="TableParagraph"/>
                          <w:spacing w:before="53"/>
                          <w:ind w:left="107"/>
                          <w:rPr>
                            <w:sz w:val="16"/>
                          </w:rPr>
                        </w:pPr>
                        <w:r>
                          <w:rPr>
                            <w:spacing w:val="-5"/>
                            <w:sz w:val="16"/>
                          </w:rPr>
                          <w:t>手续费</w:t>
                        </w:r>
                      </w:p>
                    </w:tc>
                    <w:tc>
                      <w:tcPr>
                        <w:tcW w:w="3887" w:type="dxa"/>
                      </w:tcPr>
                      <w:p w:rsidR="0019528F" w:rsidRDefault="0019528F">
                        <w:pPr>
                          <w:pStyle w:val="TableParagraph"/>
                          <w:rPr>
                            <w:rFonts w:ascii="Times New Roman"/>
                            <w:sz w:val="16"/>
                          </w:rPr>
                        </w:pPr>
                      </w:p>
                    </w:tc>
                  </w:tr>
                  <w:tr w:rsidR="0019528F">
                    <w:trPr>
                      <w:trHeight w:val="312"/>
                    </w:trPr>
                    <w:tc>
                      <w:tcPr>
                        <w:tcW w:w="2996" w:type="dxa"/>
                      </w:tcPr>
                      <w:p w:rsidR="0019528F" w:rsidRDefault="00F941DB">
                        <w:pPr>
                          <w:pStyle w:val="TableParagraph"/>
                          <w:spacing w:before="66"/>
                          <w:ind w:left="107"/>
                          <w:rPr>
                            <w:rFonts w:ascii="Times New Roman"/>
                            <w:sz w:val="16"/>
                          </w:rPr>
                        </w:pPr>
                        <w:r>
                          <w:rPr>
                            <w:rFonts w:ascii="Times New Roman"/>
                            <w:spacing w:val="-2"/>
                            <w:sz w:val="16"/>
                          </w:rPr>
                          <w:t>30205</w:t>
                        </w:r>
                      </w:p>
                    </w:tc>
                    <w:tc>
                      <w:tcPr>
                        <w:tcW w:w="4121" w:type="dxa"/>
                      </w:tcPr>
                      <w:p w:rsidR="0019528F" w:rsidRDefault="00F941DB">
                        <w:pPr>
                          <w:pStyle w:val="TableParagraph"/>
                          <w:spacing w:before="55"/>
                          <w:ind w:left="107"/>
                          <w:rPr>
                            <w:sz w:val="16"/>
                          </w:rPr>
                        </w:pPr>
                        <w:r>
                          <w:rPr>
                            <w:spacing w:val="-6"/>
                            <w:sz w:val="16"/>
                          </w:rPr>
                          <w:t>水费</w:t>
                        </w:r>
                      </w:p>
                    </w:tc>
                    <w:tc>
                      <w:tcPr>
                        <w:tcW w:w="3887" w:type="dxa"/>
                      </w:tcPr>
                      <w:p w:rsidR="0019528F" w:rsidRDefault="0019528F">
                        <w:pPr>
                          <w:pStyle w:val="TableParagraph"/>
                          <w:rPr>
                            <w:rFonts w:ascii="Times New Roman"/>
                            <w:sz w:val="16"/>
                          </w:rPr>
                        </w:pPr>
                      </w:p>
                    </w:tc>
                  </w:tr>
                  <w:tr w:rsidR="0019528F">
                    <w:trPr>
                      <w:trHeight w:val="311"/>
                    </w:trPr>
                    <w:tc>
                      <w:tcPr>
                        <w:tcW w:w="2996" w:type="dxa"/>
                      </w:tcPr>
                      <w:p w:rsidR="0019528F" w:rsidRDefault="00F941DB">
                        <w:pPr>
                          <w:pStyle w:val="TableParagraph"/>
                          <w:spacing w:before="65"/>
                          <w:ind w:left="107"/>
                          <w:rPr>
                            <w:rFonts w:ascii="Times New Roman"/>
                            <w:sz w:val="16"/>
                          </w:rPr>
                        </w:pPr>
                        <w:r>
                          <w:rPr>
                            <w:rFonts w:ascii="Times New Roman"/>
                            <w:spacing w:val="-2"/>
                            <w:sz w:val="16"/>
                          </w:rPr>
                          <w:t>30206</w:t>
                        </w:r>
                      </w:p>
                    </w:tc>
                    <w:tc>
                      <w:tcPr>
                        <w:tcW w:w="4121" w:type="dxa"/>
                      </w:tcPr>
                      <w:p w:rsidR="0019528F" w:rsidRDefault="00F941DB">
                        <w:pPr>
                          <w:pStyle w:val="TableParagraph"/>
                          <w:spacing w:before="54"/>
                          <w:ind w:left="107"/>
                          <w:rPr>
                            <w:sz w:val="16"/>
                          </w:rPr>
                        </w:pPr>
                        <w:r>
                          <w:rPr>
                            <w:spacing w:val="-6"/>
                            <w:sz w:val="16"/>
                          </w:rPr>
                          <w:t>电费</w:t>
                        </w:r>
                      </w:p>
                    </w:tc>
                    <w:tc>
                      <w:tcPr>
                        <w:tcW w:w="3887" w:type="dxa"/>
                      </w:tcPr>
                      <w:p w:rsidR="0019528F" w:rsidRDefault="0019528F">
                        <w:pPr>
                          <w:pStyle w:val="TableParagraph"/>
                          <w:rPr>
                            <w:rFonts w:ascii="Times New Roman"/>
                            <w:sz w:val="16"/>
                          </w:rPr>
                        </w:pPr>
                      </w:p>
                    </w:tc>
                  </w:tr>
                  <w:tr w:rsidR="0019528F">
                    <w:trPr>
                      <w:trHeight w:val="312"/>
                    </w:trPr>
                    <w:tc>
                      <w:tcPr>
                        <w:tcW w:w="2996" w:type="dxa"/>
                      </w:tcPr>
                      <w:p w:rsidR="0019528F" w:rsidRDefault="00F941DB">
                        <w:pPr>
                          <w:pStyle w:val="TableParagraph"/>
                          <w:spacing w:before="65"/>
                          <w:ind w:left="107"/>
                          <w:rPr>
                            <w:rFonts w:ascii="Times New Roman"/>
                            <w:sz w:val="16"/>
                          </w:rPr>
                        </w:pPr>
                        <w:r>
                          <w:rPr>
                            <w:rFonts w:ascii="Times New Roman"/>
                            <w:spacing w:val="-2"/>
                            <w:sz w:val="16"/>
                          </w:rPr>
                          <w:t>30207</w:t>
                        </w:r>
                      </w:p>
                    </w:tc>
                    <w:tc>
                      <w:tcPr>
                        <w:tcW w:w="4121" w:type="dxa"/>
                      </w:tcPr>
                      <w:p w:rsidR="0019528F" w:rsidRDefault="00F941DB">
                        <w:pPr>
                          <w:pStyle w:val="TableParagraph"/>
                          <w:spacing w:before="54"/>
                          <w:ind w:left="107"/>
                          <w:rPr>
                            <w:sz w:val="16"/>
                          </w:rPr>
                        </w:pPr>
                        <w:r>
                          <w:rPr>
                            <w:spacing w:val="-5"/>
                            <w:sz w:val="16"/>
                          </w:rPr>
                          <w:t>邮电费</w:t>
                        </w:r>
                      </w:p>
                    </w:tc>
                    <w:tc>
                      <w:tcPr>
                        <w:tcW w:w="3887" w:type="dxa"/>
                      </w:tcPr>
                      <w:p w:rsidR="0019528F" w:rsidRDefault="00F941DB">
                        <w:pPr>
                          <w:pStyle w:val="TableParagraph"/>
                          <w:spacing w:before="65"/>
                          <w:ind w:right="94"/>
                          <w:jc w:val="right"/>
                          <w:rPr>
                            <w:rFonts w:ascii="Times New Roman"/>
                            <w:sz w:val="16"/>
                          </w:rPr>
                        </w:pPr>
                        <w:r>
                          <w:rPr>
                            <w:rFonts w:ascii="Times New Roman"/>
                            <w:spacing w:val="-4"/>
                            <w:sz w:val="16"/>
                          </w:rPr>
                          <w:t>0.20</w:t>
                        </w:r>
                      </w:p>
                    </w:tc>
                  </w:tr>
                  <w:tr w:rsidR="0019528F">
                    <w:trPr>
                      <w:trHeight w:val="311"/>
                    </w:trPr>
                    <w:tc>
                      <w:tcPr>
                        <w:tcW w:w="2996" w:type="dxa"/>
                      </w:tcPr>
                      <w:p w:rsidR="0019528F" w:rsidRDefault="00F941DB">
                        <w:pPr>
                          <w:pStyle w:val="TableParagraph"/>
                          <w:spacing w:before="64"/>
                          <w:ind w:left="107"/>
                          <w:rPr>
                            <w:rFonts w:ascii="Times New Roman"/>
                            <w:sz w:val="16"/>
                          </w:rPr>
                        </w:pPr>
                        <w:r>
                          <w:rPr>
                            <w:rFonts w:ascii="Times New Roman"/>
                            <w:spacing w:val="-2"/>
                            <w:sz w:val="16"/>
                          </w:rPr>
                          <w:t>30208</w:t>
                        </w:r>
                      </w:p>
                    </w:tc>
                    <w:tc>
                      <w:tcPr>
                        <w:tcW w:w="4121" w:type="dxa"/>
                      </w:tcPr>
                      <w:p w:rsidR="0019528F" w:rsidRDefault="00F941DB">
                        <w:pPr>
                          <w:pStyle w:val="TableParagraph"/>
                          <w:spacing w:before="54"/>
                          <w:ind w:left="107"/>
                          <w:rPr>
                            <w:sz w:val="16"/>
                          </w:rPr>
                        </w:pPr>
                        <w:r>
                          <w:rPr>
                            <w:spacing w:val="-5"/>
                            <w:sz w:val="16"/>
                          </w:rPr>
                          <w:t>取暖费</w:t>
                        </w:r>
                      </w:p>
                    </w:tc>
                    <w:tc>
                      <w:tcPr>
                        <w:tcW w:w="3887" w:type="dxa"/>
                      </w:tcPr>
                      <w:p w:rsidR="0019528F" w:rsidRDefault="0019528F">
                        <w:pPr>
                          <w:pStyle w:val="TableParagraph"/>
                          <w:rPr>
                            <w:rFonts w:ascii="Times New Roman"/>
                            <w:sz w:val="16"/>
                          </w:rPr>
                        </w:pPr>
                      </w:p>
                    </w:tc>
                  </w:tr>
                  <w:tr w:rsidR="0019528F">
                    <w:trPr>
                      <w:trHeight w:val="312"/>
                    </w:trPr>
                    <w:tc>
                      <w:tcPr>
                        <w:tcW w:w="2996" w:type="dxa"/>
                      </w:tcPr>
                      <w:p w:rsidR="0019528F" w:rsidRDefault="00F941DB">
                        <w:pPr>
                          <w:pStyle w:val="TableParagraph"/>
                          <w:spacing w:before="64"/>
                          <w:ind w:left="107"/>
                          <w:rPr>
                            <w:rFonts w:ascii="Times New Roman"/>
                            <w:sz w:val="16"/>
                          </w:rPr>
                        </w:pPr>
                        <w:r>
                          <w:rPr>
                            <w:rFonts w:ascii="Times New Roman"/>
                            <w:spacing w:val="-2"/>
                            <w:sz w:val="16"/>
                          </w:rPr>
                          <w:t>30209</w:t>
                        </w:r>
                      </w:p>
                    </w:tc>
                    <w:tc>
                      <w:tcPr>
                        <w:tcW w:w="4121" w:type="dxa"/>
                      </w:tcPr>
                      <w:p w:rsidR="0019528F" w:rsidRDefault="00F941DB">
                        <w:pPr>
                          <w:pStyle w:val="TableParagraph"/>
                          <w:spacing w:before="53"/>
                          <w:ind w:left="107"/>
                          <w:rPr>
                            <w:sz w:val="16"/>
                          </w:rPr>
                        </w:pPr>
                        <w:r>
                          <w:rPr>
                            <w:spacing w:val="-4"/>
                            <w:sz w:val="16"/>
                          </w:rPr>
                          <w:t>物业管理费</w:t>
                        </w:r>
                      </w:p>
                    </w:tc>
                    <w:tc>
                      <w:tcPr>
                        <w:tcW w:w="3887" w:type="dxa"/>
                      </w:tcPr>
                      <w:p w:rsidR="0019528F" w:rsidRDefault="0019528F">
                        <w:pPr>
                          <w:pStyle w:val="TableParagraph"/>
                          <w:rPr>
                            <w:rFonts w:ascii="Times New Roman"/>
                            <w:sz w:val="16"/>
                          </w:rPr>
                        </w:pPr>
                      </w:p>
                    </w:tc>
                  </w:tr>
                  <w:tr w:rsidR="0019528F">
                    <w:trPr>
                      <w:trHeight w:val="311"/>
                    </w:trPr>
                    <w:tc>
                      <w:tcPr>
                        <w:tcW w:w="2996" w:type="dxa"/>
                      </w:tcPr>
                      <w:p w:rsidR="0019528F" w:rsidRDefault="00F941DB">
                        <w:pPr>
                          <w:pStyle w:val="TableParagraph"/>
                          <w:spacing w:before="64"/>
                          <w:ind w:left="107"/>
                          <w:rPr>
                            <w:rFonts w:ascii="Times New Roman"/>
                            <w:sz w:val="16"/>
                          </w:rPr>
                        </w:pPr>
                        <w:r>
                          <w:rPr>
                            <w:rFonts w:ascii="Times New Roman"/>
                            <w:spacing w:val="-2"/>
                            <w:sz w:val="16"/>
                          </w:rPr>
                          <w:t>30211</w:t>
                        </w:r>
                      </w:p>
                    </w:tc>
                    <w:tc>
                      <w:tcPr>
                        <w:tcW w:w="4121" w:type="dxa"/>
                      </w:tcPr>
                      <w:p w:rsidR="0019528F" w:rsidRDefault="00F941DB">
                        <w:pPr>
                          <w:pStyle w:val="TableParagraph"/>
                          <w:spacing w:before="53"/>
                          <w:ind w:left="107"/>
                          <w:rPr>
                            <w:sz w:val="16"/>
                          </w:rPr>
                        </w:pPr>
                        <w:r>
                          <w:rPr>
                            <w:spacing w:val="-5"/>
                            <w:sz w:val="16"/>
                          </w:rPr>
                          <w:t>差旅费</w:t>
                        </w:r>
                      </w:p>
                    </w:tc>
                    <w:tc>
                      <w:tcPr>
                        <w:tcW w:w="3887" w:type="dxa"/>
                      </w:tcPr>
                      <w:p w:rsidR="0019528F" w:rsidRDefault="00F941DB">
                        <w:pPr>
                          <w:pStyle w:val="TableParagraph"/>
                          <w:spacing w:before="64"/>
                          <w:ind w:right="94"/>
                          <w:jc w:val="right"/>
                          <w:rPr>
                            <w:rFonts w:ascii="Times New Roman"/>
                            <w:sz w:val="16"/>
                          </w:rPr>
                        </w:pPr>
                        <w:r>
                          <w:rPr>
                            <w:rFonts w:ascii="Times New Roman"/>
                            <w:spacing w:val="-4"/>
                            <w:sz w:val="16"/>
                          </w:rPr>
                          <w:t>4.75</w:t>
                        </w:r>
                      </w:p>
                    </w:tc>
                  </w:tr>
                  <w:tr w:rsidR="0019528F">
                    <w:trPr>
                      <w:trHeight w:val="312"/>
                    </w:trPr>
                    <w:tc>
                      <w:tcPr>
                        <w:tcW w:w="2996" w:type="dxa"/>
                      </w:tcPr>
                      <w:p w:rsidR="0019528F" w:rsidRDefault="00F941DB">
                        <w:pPr>
                          <w:pStyle w:val="TableParagraph"/>
                          <w:spacing w:before="66"/>
                          <w:ind w:left="107"/>
                          <w:rPr>
                            <w:rFonts w:ascii="Times New Roman"/>
                            <w:sz w:val="16"/>
                          </w:rPr>
                        </w:pPr>
                        <w:r>
                          <w:rPr>
                            <w:rFonts w:ascii="Times New Roman"/>
                            <w:spacing w:val="-2"/>
                            <w:sz w:val="16"/>
                          </w:rPr>
                          <w:t>30212</w:t>
                        </w:r>
                      </w:p>
                    </w:tc>
                    <w:tc>
                      <w:tcPr>
                        <w:tcW w:w="4121" w:type="dxa"/>
                      </w:tcPr>
                      <w:p w:rsidR="0019528F" w:rsidRDefault="00F941DB">
                        <w:pPr>
                          <w:pStyle w:val="TableParagraph"/>
                          <w:spacing w:before="55"/>
                          <w:ind w:left="107"/>
                          <w:rPr>
                            <w:sz w:val="16"/>
                          </w:rPr>
                        </w:pPr>
                        <w:r>
                          <w:rPr>
                            <w:spacing w:val="-2"/>
                            <w:sz w:val="16"/>
                          </w:rPr>
                          <w:t>因公出国（境）</w:t>
                        </w:r>
                        <w:r>
                          <w:rPr>
                            <w:spacing w:val="-6"/>
                            <w:sz w:val="16"/>
                          </w:rPr>
                          <w:t>费用</w:t>
                        </w:r>
                      </w:p>
                    </w:tc>
                    <w:tc>
                      <w:tcPr>
                        <w:tcW w:w="3887" w:type="dxa"/>
                      </w:tcPr>
                      <w:p w:rsidR="0019528F" w:rsidRDefault="0019528F">
                        <w:pPr>
                          <w:pStyle w:val="TableParagraph"/>
                          <w:rPr>
                            <w:rFonts w:ascii="Times New Roman"/>
                            <w:sz w:val="16"/>
                          </w:rPr>
                        </w:pPr>
                      </w:p>
                    </w:tc>
                  </w:tr>
                  <w:tr w:rsidR="0019528F">
                    <w:trPr>
                      <w:trHeight w:val="312"/>
                    </w:trPr>
                    <w:tc>
                      <w:tcPr>
                        <w:tcW w:w="2996" w:type="dxa"/>
                      </w:tcPr>
                      <w:p w:rsidR="0019528F" w:rsidRDefault="00F941DB">
                        <w:pPr>
                          <w:pStyle w:val="TableParagraph"/>
                          <w:spacing w:before="65"/>
                          <w:ind w:left="107"/>
                          <w:rPr>
                            <w:rFonts w:ascii="Times New Roman"/>
                            <w:sz w:val="16"/>
                          </w:rPr>
                        </w:pPr>
                        <w:r>
                          <w:rPr>
                            <w:rFonts w:ascii="Times New Roman"/>
                            <w:spacing w:val="-2"/>
                            <w:sz w:val="16"/>
                          </w:rPr>
                          <w:t>30213</w:t>
                        </w:r>
                      </w:p>
                    </w:tc>
                    <w:tc>
                      <w:tcPr>
                        <w:tcW w:w="4121" w:type="dxa"/>
                      </w:tcPr>
                      <w:p w:rsidR="0019528F" w:rsidRDefault="00F941DB">
                        <w:pPr>
                          <w:pStyle w:val="TableParagraph"/>
                          <w:spacing w:before="54"/>
                          <w:ind w:left="107"/>
                          <w:rPr>
                            <w:sz w:val="16"/>
                          </w:rPr>
                        </w:pPr>
                        <w:r>
                          <w:rPr>
                            <w:spacing w:val="-2"/>
                            <w:sz w:val="16"/>
                          </w:rPr>
                          <w:t>维修（护）</w:t>
                        </w:r>
                        <w:r>
                          <w:rPr>
                            <w:spacing w:val="-10"/>
                            <w:sz w:val="16"/>
                          </w:rPr>
                          <w:t>费</w:t>
                        </w:r>
                      </w:p>
                    </w:tc>
                    <w:tc>
                      <w:tcPr>
                        <w:tcW w:w="3887" w:type="dxa"/>
                      </w:tcPr>
                      <w:p w:rsidR="0019528F" w:rsidRDefault="0019528F">
                        <w:pPr>
                          <w:pStyle w:val="TableParagraph"/>
                          <w:rPr>
                            <w:rFonts w:ascii="Times New Roman"/>
                            <w:sz w:val="16"/>
                          </w:rPr>
                        </w:pPr>
                      </w:p>
                    </w:tc>
                  </w:tr>
                  <w:tr w:rsidR="0019528F">
                    <w:trPr>
                      <w:trHeight w:val="311"/>
                    </w:trPr>
                    <w:tc>
                      <w:tcPr>
                        <w:tcW w:w="2996" w:type="dxa"/>
                      </w:tcPr>
                      <w:p w:rsidR="0019528F" w:rsidRDefault="00F941DB">
                        <w:pPr>
                          <w:pStyle w:val="TableParagraph"/>
                          <w:spacing w:before="65"/>
                          <w:ind w:left="107"/>
                          <w:rPr>
                            <w:rFonts w:ascii="Times New Roman"/>
                            <w:sz w:val="16"/>
                          </w:rPr>
                        </w:pPr>
                        <w:r>
                          <w:rPr>
                            <w:rFonts w:ascii="Times New Roman"/>
                            <w:spacing w:val="-2"/>
                            <w:sz w:val="16"/>
                          </w:rPr>
                          <w:t>30214</w:t>
                        </w:r>
                      </w:p>
                    </w:tc>
                    <w:tc>
                      <w:tcPr>
                        <w:tcW w:w="4121" w:type="dxa"/>
                      </w:tcPr>
                      <w:p w:rsidR="0019528F" w:rsidRDefault="00F941DB">
                        <w:pPr>
                          <w:pStyle w:val="TableParagraph"/>
                          <w:spacing w:before="54"/>
                          <w:ind w:left="107"/>
                          <w:rPr>
                            <w:sz w:val="16"/>
                          </w:rPr>
                        </w:pPr>
                        <w:r>
                          <w:rPr>
                            <w:spacing w:val="-5"/>
                            <w:sz w:val="16"/>
                          </w:rPr>
                          <w:t>租赁费</w:t>
                        </w:r>
                      </w:p>
                    </w:tc>
                    <w:tc>
                      <w:tcPr>
                        <w:tcW w:w="3887" w:type="dxa"/>
                      </w:tcPr>
                      <w:p w:rsidR="0019528F" w:rsidRDefault="0019528F">
                        <w:pPr>
                          <w:pStyle w:val="TableParagraph"/>
                          <w:rPr>
                            <w:rFonts w:ascii="Times New Roman"/>
                            <w:sz w:val="16"/>
                          </w:rPr>
                        </w:pPr>
                      </w:p>
                    </w:tc>
                  </w:tr>
                  <w:tr w:rsidR="0019528F">
                    <w:trPr>
                      <w:trHeight w:val="312"/>
                    </w:trPr>
                    <w:tc>
                      <w:tcPr>
                        <w:tcW w:w="2996" w:type="dxa"/>
                      </w:tcPr>
                      <w:p w:rsidR="0019528F" w:rsidRDefault="00F941DB">
                        <w:pPr>
                          <w:pStyle w:val="TableParagraph"/>
                          <w:spacing w:before="64"/>
                          <w:ind w:left="107"/>
                          <w:rPr>
                            <w:rFonts w:ascii="Times New Roman"/>
                            <w:sz w:val="16"/>
                          </w:rPr>
                        </w:pPr>
                        <w:r>
                          <w:rPr>
                            <w:rFonts w:ascii="Times New Roman"/>
                            <w:spacing w:val="-2"/>
                            <w:sz w:val="16"/>
                          </w:rPr>
                          <w:t>30215</w:t>
                        </w:r>
                      </w:p>
                    </w:tc>
                    <w:tc>
                      <w:tcPr>
                        <w:tcW w:w="4121" w:type="dxa"/>
                      </w:tcPr>
                      <w:p w:rsidR="0019528F" w:rsidRDefault="00F941DB">
                        <w:pPr>
                          <w:pStyle w:val="TableParagraph"/>
                          <w:spacing w:before="54"/>
                          <w:ind w:left="107"/>
                          <w:rPr>
                            <w:sz w:val="16"/>
                          </w:rPr>
                        </w:pPr>
                        <w:r>
                          <w:rPr>
                            <w:spacing w:val="-5"/>
                            <w:sz w:val="16"/>
                          </w:rPr>
                          <w:t>会议费</w:t>
                        </w:r>
                      </w:p>
                    </w:tc>
                    <w:tc>
                      <w:tcPr>
                        <w:tcW w:w="3887" w:type="dxa"/>
                      </w:tcPr>
                      <w:p w:rsidR="0019528F" w:rsidRDefault="0019528F">
                        <w:pPr>
                          <w:pStyle w:val="TableParagraph"/>
                          <w:rPr>
                            <w:rFonts w:ascii="Times New Roman"/>
                            <w:sz w:val="16"/>
                          </w:rPr>
                        </w:pPr>
                      </w:p>
                    </w:tc>
                  </w:tr>
                  <w:tr w:rsidR="0019528F">
                    <w:trPr>
                      <w:trHeight w:val="311"/>
                    </w:trPr>
                    <w:tc>
                      <w:tcPr>
                        <w:tcW w:w="2996" w:type="dxa"/>
                      </w:tcPr>
                      <w:p w:rsidR="0019528F" w:rsidRDefault="00F941DB">
                        <w:pPr>
                          <w:pStyle w:val="TableParagraph"/>
                          <w:spacing w:before="64"/>
                          <w:ind w:left="107"/>
                          <w:rPr>
                            <w:rFonts w:ascii="Times New Roman"/>
                            <w:sz w:val="16"/>
                          </w:rPr>
                        </w:pPr>
                        <w:r>
                          <w:rPr>
                            <w:rFonts w:ascii="Times New Roman"/>
                            <w:spacing w:val="-2"/>
                            <w:sz w:val="16"/>
                          </w:rPr>
                          <w:t>30216</w:t>
                        </w:r>
                      </w:p>
                    </w:tc>
                    <w:tc>
                      <w:tcPr>
                        <w:tcW w:w="4121" w:type="dxa"/>
                      </w:tcPr>
                      <w:p w:rsidR="0019528F" w:rsidRDefault="00F941DB">
                        <w:pPr>
                          <w:pStyle w:val="TableParagraph"/>
                          <w:spacing w:before="53"/>
                          <w:ind w:left="107"/>
                          <w:rPr>
                            <w:sz w:val="16"/>
                          </w:rPr>
                        </w:pPr>
                        <w:r>
                          <w:rPr>
                            <w:spacing w:val="-5"/>
                            <w:sz w:val="16"/>
                          </w:rPr>
                          <w:t>培训费</w:t>
                        </w:r>
                      </w:p>
                    </w:tc>
                    <w:tc>
                      <w:tcPr>
                        <w:tcW w:w="3887" w:type="dxa"/>
                      </w:tcPr>
                      <w:p w:rsidR="0019528F" w:rsidRDefault="00F941DB">
                        <w:pPr>
                          <w:pStyle w:val="TableParagraph"/>
                          <w:spacing w:before="64"/>
                          <w:ind w:right="94"/>
                          <w:jc w:val="right"/>
                          <w:rPr>
                            <w:rFonts w:ascii="Times New Roman"/>
                            <w:sz w:val="16"/>
                          </w:rPr>
                        </w:pPr>
                        <w:r>
                          <w:rPr>
                            <w:rFonts w:ascii="Times New Roman"/>
                            <w:spacing w:val="-4"/>
                            <w:sz w:val="16"/>
                          </w:rPr>
                          <w:t>2.00</w:t>
                        </w:r>
                      </w:p>
                    </w:tc>
                  </w:tr>
                  <w:tr w:rsidR="0019528F">
                    <w:trPr>
                      <w:trHeight w:val="312"/>
                    </w:trPr>
                    <w:tc>
                      <w:tcPr>
                        <w:tcW w:w="2996" w:type="dxa"/>
                      </w:tcPr>
                      <w:p w:rsidR="0019528F" w:rsidRDefault="00F941DB">
                        <w:pPr>
                          <w:pStyle w:val="TableParagraph"/>
                          <w:spacing w:before="64"/>
                          <w:ind w:left="107"/>
                          <w:rPr>
                            <w:rFonts w:ascii="Times New Roman"/>
                            <w:sz w:val="16"/>
                          </w:rPr>
                        </w:pPr>
                        <w:r>
                          <w:rPr>
                            <w:rFonts w:ascii="Times New Roman"/>
                            <w:spacing w:val="-2"/>
                            <w:sz w:val="16"/>
                          </w:rPr>
                          <w:t>30217</w:t>
                        </w:r>
                      </w:p>
                    </w:tc>
                    <w:tc>
                      <w:tcPr>
                        <w:tcW w:w="4121" w:type="dxa"/>
                      </w:tcPr>
                      <w:p w:rsidR="0019528F" w:rsidRDefault="00F941DB">
                        <w:pPr>
                          <w:pStyle w:val="TableParagraph"/>
                          <w:spacing w:before="53"/>
                          <w:ind w:left="107"/>
                          <w:rPr>
                            <w:sz w:val="16"/>
                          </w:rPr>
                        </w:pPr>
                        <w:r>
                          <w:rPr>
                            <w:spacing w:val="-4"/>
                            <w:sz w:val="16"/>
                          </w:rPr>
                          <w:t>公务接待费</w:t>
                        </w:r>
                      </w:p>
                    </w:tc>
                    <w:tc>
                      <w:tcPr>
                        <w:tcW w:w="3887" w:type="dxa"/>
                      </w:tcPr>
                      <w:p w:rsidR="0019528F" w:rsidRDefault="0019528F">
                        <w:pPr>
                          <w:pStyle w:val="TableParagraph"/>
                          <w:rPr>
                            <w:rFonts w:ascii="Times New Roman"/>
                            <w:sz w:val="16"/>
                          </w:rPr>
                        </w:pPr>
                      </w:p>
                    </w:tc>
                  </w:tr>
                  <w:tr w:rsidR="0019528F">
                    <w:trPr>
                      <w:trHeight w:val="312"/>
                    </w:trPr>
                    <w:tc>
                      <w:tcPr>
                        <w:tcW w:w="2996" w:type="dxa"/>
                      </w:tcPr>
                      <w:p w:rsidR="0019528F" w:rsidRDefault="00F941DB">
                        <w:pPr>
                          <w:pStyle w:val="TableParagraph"/>
                          <w:spacing w:before="66"/>
                          <w:ind w:left="107"/>
                          <w:rPr>
                            <w:rFonts w:ascii="Times New Roman"/>
                            <w:sz w:val="16"/>
                          </w:rPr>
                        </w:pPr>
                        <w:r>
                          <w:rPr>
                            <w:rFonts w:ascii="Times New Roman"/>
                            <w:spacing w:val="-2"/>
                            <w:sz w:val="16"/>
                          </w:rPr>
                          <w:t>30218</w:t>
                        </w:r>
                      </w:p>
                    </w:tc>
                    <w:tc>
                      <w:tcPr>
                        <w:tcW w:w="4121" w:type="dxa"/>
                      </w:tcPr>
                      <w:p w:rsidR="0019528F" w:rsidRDefault="00F941DB">
                        <w:pPr>
                          <w:pStyle w:val="TableParagraph"/>
                          <w:spacing w:before="55"/>
                          <w:ind w:left="107"/>
                          <w:rPr>
                            <w:sz w:val="16"/>
                          </w:rPr>
                        </w:pPr>
                        <w:r>
                          <w:rPr>
                            <w:spacing w:val="-4"/>
                            <w:sz w:val="16"/>
                          </w:rPr>
                          <w:t>专用材料费</w:t>
                        </w:r>
                      </w:p>
                    </w:tc>
                    <w:tc>
                      <w:tcPr>
                        <w:tcW w:w="3887" w:type="dxa"/>
                      </w:tcPr>
                      <w:p w:rsidR="0019528F" w:rsidRDefault="0019528F">
                        <w:pPr>
                          <w:pStyle w:val="TableParagraph"/>
                          <w:rPr>
                            <w:rFonts w:ascii="Times New Roman"/>
                            <w:sz w:val="16"/>
                          </w:rPr>
                        </w:pPr>
                      </w:p>
                    </w:tc>
                  </w:tr>
                  <w:tr w:rsidR="0019528F">
                    <w:trPr>
                      <w:trHeight w:val="311"/>
                    </w:trPr>
                    <w:tc>
                      <w:tcPr>
                        <w:tcW w:w="2996" w:type="dxa"/>
                      </w:tcPr>
                      <w:p w:rsidR="0019528F" w:rsidRDefault="00F941DB">
                        <w:pPr>
                          <w:pStyle w:val="TableParagraph"/>
                          <w:spacing w:before="65"/>
                          <w:ind w:left="107"/>
                          <w:rPr>
                            <w:rFonts w:ascii="Times New Roman"/>
                            <w:sz w:val="16"/>
                          </w:rPr>
                        </w:pPr>
                        <w:r>
                          <w:rPr>
                            <w:rFonts w:ascii="Times New Roman"/>
                            <w:spacing w:val="-2"/>
                            <w:sz w:val="16"/>
                          </w:rPr>
                          <w:t>30224</w:t>
                        </w:r>
                      </w:p>
                    </w:tc>
                    <w:tc>
                      <w:tcPr>
                        <w:tcW w:w="4121" w:type="dxa"/>
                      </w:tcPr>
                      <w:p w:rsidR="0019528F" w:rsidRDefault="00F941DB">
                        <w:pPr>
                          <w:pStyle w:val="TableParagraph"/>
                          <w:spacing w:before="55"/>
                          <w:ind w:left="107"/>
                          <w:rPr>
                            <w:sz w:val="16"/>
                          </w:rPr>
                        </w:pPr>
                        <w:r>
                          <w:rPr>
                            <w:spacing w:val="-4"/>
                            <w:sz w:val="16"/>
                          </w:rPr>
                          <w:t>被装购置费</w:t>
                        </w:r>
                      </w:p>
                    </w:tc>
                    <w:tc>
                      <w:tcPr>
                        <w:tcW w:w="3887" w:type="dxa"/>
                      </w:tcPr>
                      <w:p w:rsidR="0019528F" w:rsidRDefault="0019528F">
                        <w:pPr>
                          <w:pStyle w:val="TableParagraph"/>
                          <w:rPr>
                            <w:rFonts w:ascii="Times New Roman"/>
                            <w:sz w:val="16"/>
                          </w:rPr>
                        </w:pPr>
                      </w:p>
                    </w:tc>
                  </w:tr>
                  <w:tr w:rsidR="0019528F">
                    <w:trPr>
                      <w:trHeight w:val="312"/>
                    </w:trPr>
                    <w:tc>
                      <w:tcPr>
                        <w:tcW w:w="2996" w:type="dxa"/>
                      </w:tcPr>
                      <w:p w:rsidR="0019528F" w:rsidRDefault="00F941DB">
                        <w:pPr>
                          <w:pStyle w:val="TableParagraph"/>
                          <w:spacing w:before="65"/>
                          <w:ind w:left="107"/>
                          <w:rPr>
                            <w:rFonts w:ascii="Times New Roman"/>
                            <w:sz w:val="16"/>
                          </w:rPr>
                        </w:pPr>
                        <w:r>
                          <w:rPr>
                            <w:rFonts w:ascii="Times New Roman"/>
                            <w:spacing w:val="-2"/>
                            <w:sz w:val="16"/>
                          </w:rPr>
                          <w:t>30225</w:t>
                        </w:r>
                      </w:p>
                    </w:tc>
                    <w:tc>
                      <w:tcPr>
                        <w:tcW w:w="4121" w:type="dxa"/>
                      </w:tcPr>
                      <w:p w:rsidR="0019528F" w:rsidRDefault="00F941DB">
                        <w:pPr>
                          <w:pStyle w:val="TableParagraph"/>
                          <w:spacing w:before="54"/>
                          <w:ind w:left="107"/>
                          <w:rPr>
                            <w:sz w:val="16"/>
                          </w:rPr>
                        </w:pPr>
                        <w:r>
                          <w:rPr>
                            <w:spacing w:val="-4"/>
                            <w:sz w:val="16"/>
                          </w:rPr>
                          <w:t>专用燃料费</w:t>
                        </w:r>
                      </w:p>
                    </w:tc>
                    <w:tc>
                      <w:tcPr>
                        <w:tcW w:w="3887" w:type="dxa"/>
                      </w:tcPr>
                      <w:p w:rsidR="0019528F" w:rsidRDefault="0019528F">
                        <w:pPr>
                          <w:pStyle w:val="TableParagraph"/>
                          <w:rPr>
                            <w:rFonts w:ascii="Times New Roman"/>
                            <w:sz w:val="16"/>
                          </w:rPr>
                        </w:pPr>
                      </w:p>
                    </w:tc>
                  </w:tr>
                  <w:tr w:rsidR="0019528F">
                    <w:trPr>
                      <w:trHeight w:val="312"/>
                    </w:trPr>
                    <w:tc>
                      <w:tcPr>
                        <w:tcW w:w="2996" w:type="dxa"/>
                      </w:tcPr>
                      <w:p w:rsidR="0019528F" w:rsidRDefault="00F941DB">
                        <w:pPr>
                          <w:pStyle w:val="TableParagraph"/>
                          <w:spacing w:before="64"/>
                          <w:ind w:left="107"/>
                          <w:rPr>
                            <w:rFonts w:ascii="Times New Roman"/>
                            <w:sz w:val="16"/>
                          </w:rPr>
                        </w:pPr>
                        <w:r>
                          <w:rPr>
                            <w:rFonts w:ascii="Times New Roman"/>
                            <w:spacing w:val="-2"/>
                            <w:sz w:val="16"/>
                          </w:rPr>
                          <w:t>30226</w:t>
                        </w:r>
                      </w:p>
                    </w:tc>
                    <w:tc>
                      <w:tcPr>
                        <w:tcW w:w="4121" w:type="dxa"/>
                      </w:tcPr>
                      <w:p w:rsidR="0019528F" w:rsidRDefault="00F941DB">
                        <w:pPr>
                          <w:pStyle w:val="TableParagraph"/>
                          <w:spacing w:before="54"/>
                          <w:ind w:left="107"/>
                          <w:rPr>
                            <w:sz w:val="16"/>
                          </w:rPr>
                        </w:pPr>
                        <w:r>
                          <w:rPr>
                            <w:spacing w:val="-5"/>
                            <w:sz w:val="16"/>
                          </w:rPr>
                          <w:t>劳务费</w:t>
                        </w:r>
                      </w:p>
                    </w:tc>
                    <w:tc>
                      <w:tcPr>
                        <w:tcW w:w="3887" w:type="dxa"/>
                      </w:tcPr>
                      <w:p w:rsidR="0019528F" w:rsidRDefault="0019528F">
                        <w:pPr>
                          <w:pStyle w:val="TableParagraph"/>
                          <w:rPr>
                            <w:rFonts w:ascii="Times New Roman"/>
                            <w:sz w:val="16"/>
                          </w:rPr>
                        </w:pPr>
                      </w:p>
                    </w:tc>
                  </w:tr>
                  <w:tr w:rsidR="0019528F">
                    <w:trPr>
                      <w:trHeight w:val="312"/>
                    </w:trPr>
                    <w:tc>
                      <w:tcPr>
                        <w:tcW w:w="2996" w:type="dxa"/>
                      </w:tcPr>
                      <w:p w:rsidR="0019528F" w:rsidRDefault="00F941DB">
                        <w:pPr>
                          <w:pStyle w:val="TableParagraph"/>
                          <w:spacing w:before="64"/>
                          <w:ind w:left="107"/>
                          <w:rPr>
                            <w:rFonts w:ascii="Times New Roman"/>
                            <w:sz w:val="16"/>
                          </w:rPr>
                        </w:pPr>
                        <w:r>
                          <w:rPr>
                            <w:rFonts w:ascii="Times New Roman"/>
                            <w:spacing w:val="-2"/>
                            <w:sz w:val="16"/>
                          </w:rPr>
                          <w:t>30227</w:t>
                        </w:r>
                      </w:p>
                    </w:tc>
                    <w:tc>
                      <w:tcPr>
                        <w:tcW w:w="4121" w:type="dxa"/>
                      </w:tcPr>
                      <w:p w:rsidR="0019528F" w:rsidRDefault="00F941DB">
                        <w:pPr>
                          <w:pStyle w:val="TableParagraph"/>
                          <w:spacing w:before="53"/>
                          <w:ind w:left="107"/>
                          <w:rPr>
                            <w:sz w:val="16"/>
                          </w:rPr>
                        </w:pPr>
                        <w:r>
                          <w:rPr>
                            <w:spacing w:val="-4"/>
                            <w:sz w:val="16"/>
                          </w:rPr>
                          <w:t>委托业务费</w:t>
                        </w:r>
                      </w:p>
                    </w:tc>
                    <w:tc>
                      <w:tcPr>
                        <w:tcW w:w="3887" w:type="dxa"/>
                      </w:tcPr>
                      <w:p w:rsidR="0019528F" w:rsidRDefault="0019528F">
                        <w:pPr>
                          <w:pStyle w:val="TableParagraph"/>
                          <w:rPr>
                            <w:rFonts w:ascii="Times New Roman"/>
                            <w:sz w:val="16"/>
                          </w:rPr>
                        </w:pPr>
                      </w:p>
                    </w:tc>
                  </w:tr>
                  <w:tr w:rsidR="0019528F">
                    <w:trPr>
                      <w:trHeight w:val="311"/>
                    </w:trPr>
                    <w:tc>
                      <w:tcPr>
                        <w:tcW w:w="2996" w:type="dxa"/>
                      </w:tcPr>
                      <w:p w:rsidR="0019528F" w:rsidRDefault="00F941DB">
                        <w:pPr>
                          <w:pStyle w:val="TableParagraph"/>
                          <w:spacing w:before="64"/>
                          <w:ind w:left="107"/>
                          <w:rPr>
                            <w:rFonts w:ascii="Times New Roman"/>
                            <w:sz w:val="16"/>
                          </w:rPr>
                        </w:pPr>
                        <w:r>
                          <w:rPr>
                            <w:rFonts w:ascii="Times New Roman"/>
                            <w:spacing w:val="-2"/>
                            <w:sz w:val="16"/>
                          </w:rPr>
                          <w:t>30228</w:t>
                        </w:r>
                      </w:p>
                    </w:tc>
                    <w:tc>
                      <w:tcPr>
                        <w:tcW w:w="4121" w:type="dxa"/>
                      </w:tcPr>
                      <w:p w:rsidR="0019528F" w:rsidRDefault="00F941DB">
                        <w:pPr>
                          <w:pStyle w:val="TableParagraph"/>
                          <w:spacing w:before="53"/>
                          <w:ind w:left="107"/>
                          <w:rPr>
                            <w:sz w:val="16"/>
                          </w:rPr>
                        </w:pPr>
                        <w:r>
                          <w:rPr>
                            <w:spacing w:val="-4"/>
                            <w:sz w:val="16"/>
                          </w:rPr>
                          <w:t>工会经费</w:t>
                        </w:r>
                      </w:p>
                    </w:tc>
                    <w:tc>
                      <w:tcPr>
                        <w:tcW w:w="3887" w:type="dxa"/>
                      </w:tcPr>
                      <w:p w:rsidR="0019528F" w:rsidRDefault="00F941DB">
                        <w:pPr>
                          <w:pStyle w:val="TableParagraph"/>
                          <w:spacing w:before="64"/>
                          <w:ind w:right="94"/>
                          <w:jc w:val="right"/>
                          <w:rPr>
                            <w:rFonts w:ascii="Times New Roman"/>
                            <w:sz w:val="16"/>
                          </w:rPr>
                        </w:pPr>
                        <w:r>
                          <w:rPr>
                            <w:rFonts w:ascii="Times New Roman"/>
                            <w:spacing w:val="-4"/>
                            <w:sz w:val="16"/>
                          </w:rPr>
                          <w:t>3.52</w:t>
                        </w:r>
                      </w:p>
                    </w:tc>
                  </w:tr>
                  <w:tr w:rsidR="0019528F">
                    <w:trPr>
                      <w:trHeight w:val="312"/>
                    </w:trPr>
                    <w:tc>
                      <w:tcPr>
                        <w:tcW w:w="2996" w:type="dxa"/>
                      </w:tcPr>
                      <w:p w:rsidR="0019528F" w:rsidRDefault="00F941DB">
                        <w:pPr>
                          <w:pStyle w:val="TableParagraph"/>
                          <w:spacing w:before="66"/>
                          <w:ind w:left="107"/>
                          <w:rPr>
                            <w:rFonts w:ascii="Times New Roman"/>
                            <w:sz w:val="16"/>
                          </w:rPr>
                        </w:pPr>
                        <w:r>
                          <w:rPr>
                            <w:rFonts w:ascii="Times New Roman"/>
                            <w:spacing w:val="-2"/>
                            <w:sz w:val="16"/>
                          </w:rPr>
                          <w:t>30229</w:t>
                        </w:r>
                      </w:p>
                    </w:tc>
                    <w:tc>
                      <w:tcPr>
                        <w:tcW w:w="4121" w:type="dxa"/>
                      </w:tcPr>
                      <w:p w:rsidR="0019528F" w:rsidRDefault="00F941DB">
                        <w:pPr>
                          <w:pStyle w:val="TableParagraph"/>
                          <w:spacing w:before="55"/>
                          <w:ind w:left="107"/>
                          <w:rPr>
                            <w:sz w:val="16"/>
                          </w:rPr>
                        </w:pPr>
                        <w:r>
                          <w:rPr>
                            <w:spacing w:val="-5"/>
                            <w:sz w:val="16"/>
                          </w:rPr>
                          <w:t>福利费</w:t>
                        </w:r>
                      </w:p>
                    </w:tc>
                    <w:tc>
                      <w:tcPr>
                        <w:tcW w:w="3887" w:type="dxa"/>
                      </w:tcPr>
                      <w:p w:rsidR="0019528F" w:rsidRDefault="0019528F">
                        <w:pPr>
                          <w:pStyle w:val="TableParagraph"/>
                          <w:rPr>
                            <w:rFonts w:ascii="Times New Roman"/>
                            <w:sz w:val="16"/>
                          </w:rPr>
                        </w:pPr>
                      </w:p>
                    </w:tc>
                  </w:tr>
                  <w:tr w:rsidR="0019528F">
                    <w:trPr>
                      <w:trHeight w:val="312"/>
                    </w:trPr>
                    <w:tc>
                      <w:tcPr>
                        <w:tcW w:w="2996" w:type="dxa"/>
                      </w:tcPr>
                      <w:p w:rsidR="0019528F" w:rsidRDefault="00F941DB">
                        <w:pPr>
                          <w:pStyle w:val="TableParagraph"/>
                          <w:spacing w:before="65"/>
                          <w:ind w:left="107"/>
                          <w:rPr>
                            <w:rFonts w:ascii="Times New Roman"/>
                            <w:sz w:val="16"/>
                          </w:rPr>
                        </w:pPr>
                        <w:r>
                          <w:rPr>
                            <w:rFonts w:ascii="Times New Roman"/>
                            <w:spacing w:val="-2"/>
                            <w:sz w:val="16"/>
                          </w:rPr>
                          <w:t>30231</w:t>
                        </w:r>
                      </w:p>
                    </w:tc>
                    <w:tc>
                      <w:tcPr>
                        <w:tcW w:w="4121" w:type="dxa"/>
                      </w:tcPr>
                      <w:p w:rsidR="0019528F" w:rsidRDefault="00F941DB">
                        <w:pPr>
                          <w:pStyle w:val="TableParagraph"/>
                          <w:spacing w:before="54"/>
                          <w:ind w:left="107"/>
                          <w:rPr>
                            <w:sz w:val="16"/>
                          </w:rPr>
                        </w:pPr>
                        <w:r>
                          <w:rPr>
                            <w:spacing w:val="-3"/>
                            <w:sz w:val="16"/>
                          </w:rPr>
                          <w:t>公务用车运行维护费</w:t>
                        </w:r>
                      </w:p>
                    </w:tc>
                    <w:tc>
                      <w:tcPr>
                        <w:tcW w:w="3887" w:type="dxa"/>
                      </w:tcPr>
                      <w:p w:rsidR="0019528F" w:rsidRDefault="00F941DB">
                        <w:pPr>
                          <w:pStyle w:val="TableParagraph"/>
                          <w:spacing w:before="65"/>
                          <w:ind w:right="94"/>
                          <w:jc w:val="right"/>
                          <w:rPr>
                            <w:rFonts w:ascii="Times New Roman"/>
                            <w:sz w:val="16"/>
                          </w:rPr>
                        </w:pPr>
                        <w:r>
                          <w:rPr>
                            <w:rFonts w:ascii="Times New Roman"/>
                            <w:spacing w:val="-4"/>
                            <w:sz w:val="16"/>
                          </w:rPr>
                          <w:t>2.00</w:t>
                        </w:r>
                      </w:p>
                    </w:tc>
                  </w:tr>
                  <w:tr w:rsidR="0019528F">
                    <w:trPr>
                      <w:trHeight w:val="312"/>
                    </w:trPr>
                    <w:tc>
                      <w:tcPr>
                        <w:tcW w:w="2996" w:type="dxa"/>
                      </w:tcPr>
                      <w:p w:rsidR="0019528F" w:rsidRDefault="00F941DB">
                        <w:pPr>
                          <w:pStyle w:val="TableParagraph"/>
                          <w:spacing w:before="65"/>
                          <w:ind w:left="107"/>
                          <w:rPr>
                            <w:rFonts w:ascii="Times New Roman"/>
                            <w:sz w:val="16"/>
                          </w:rPr>
                        </w:pPr>
                        <w:r>
                          <w:rPr>
                            <w:rFonts w:ascii="Times New Roman"/>
                            <w:spacing w:val="-2"/>
                            <w:sz w:val="16"/>
                          </w:rPr>
                          <w:t>30239</w:t>
                        </w:r>
                      </w:p>
                    </w:tc>
                    <w:tc>
                      <w:tcPr>
                        <w:tcW w:w="4121" w:type="dxa"/>
                      </w:tcPr>
                      <w:p w:rsidR="0019528F" w:rsidRDefault="00F941DB">
                        <w:pPr>
                          <w:pStyle w:val="TableParagraph"/>
                          <w:spacing w:before="54"/>
                          <w:ind w:left="107"/>
                          <w:rPr>
                            <w:sz w:val="16"/>
                          </w:rPr>
                        </w:pPr>
                        <w:r>
                          <w:rPr>
                            <w:spacing w:val="-4"/>
                            <w:sz w:val="16"/>
                          </w:rPr>
                          <w:t>其他交通费用</w:t>
                        </w:r>
                      </w:p>
                    </w:tc>
                    <w:tc>
                      <w:tcPr>
                        <w:tcW w:w="3887" w:type="dxa"/>
                      </w:tcPr>
                      <w:p w:rsidR="0019528F" w:rsidRDefault="00F941DB">
                        <w:pPr>
                          <w:pStyle w:val="TableParagraph"/>
                          <w:spacing w:before="65"/>
                          <w:ind w:right="94"/>
                          <w:jc w:val="right"/>
                          <w:rPr>
                            <w:rFonts w:ascii="Times New Roman"/>
                            <w:sz w:val="16"/>
                          </w:rPr>
                        </w:pPr>
                        <w:r>
                          <w:rPr>
                            <w:rFonts w:ascii="Times New Roman"/>
                            <w:spacing w:val="-4"/>
                            <w:sz w:val="16"/>
                          </w:rPr>
                          <w:t>1.75</w:t>
                        </w:r>
                      </w:p>
                    </w:tc>
                  </w:tr>
                  <w:tr w:rsidR="0019528F">
                    <w:trPr>
                      <w:trHeight w:val="312"/>
                    </w:trPr>
                    <w:tc>
                      <w:tcPr>
                        <w:tcW w:w="2996" w:type="dxa"/>
                      </w:tcPr>
                      <w:p w:rsidR="0019528F" w:rsidRDefault="00F941DB">
                        <w:pPr>
                          <w:pStyle w:val="TableParagraph"/>
                          <w:spacing w:before="64"/>
                          <w:ind w:left="107"/>
                          <w:rPr>
                            <w:rFonts w:ascii="Times New Roman"/>
                            <w:sz w:val="16"/>
                          </w:rPr>
                        </w:pPr>
                        <w:r>
                          <w:rPr>
                            <w:rFonts w:ascii="Times New Roman"/>
                            <w:spacing w:val="-2"/>
                            <w:sz w:val="16"/>
                          </w:rPr>
                          <w:t>30240</w:t>
                        </w:r>
                      </w:p>
                    </w:tc>
                    <w:tc>
                      <w:tcPr>
                        <w:tcW w:w="4121" w:type="dxa"/>
                      </w:tcPr>
                      <w:p w:rsidR="0019528F" w:rsidRDefault="00F941DB">
                        <w:pPr>
                          <w:pStyle w:val="TableParagraph"/>
                          <w:spacing w:before="54"/>
                          <w:ind w:left="107"/>
                          <w:rPr>
                            <w:sz w:val="16"/>
                          </w:rPr>
                        </w:pPr>
                        <w:r>
                          <w:rPr>
                            <w:spacing w:val="-4"/>
                            <w:sz w:val="16"/>
                          </w:rPr>
                          <w:t>税金及附加费用</w:t>
                        </w:r>
                      </w:p>
                    </w:tc>
                    <w:tc>
                      <w:tcPr>
                        <w:tcW w:w="3887" w:type="dxa"/>
                      </w:tcPr>
                      <w:p w:rsidR="0019528F" w:rsidRDefault="0019528F">
                        <w:pPr>
                          <w:pStyle w:val="TableParagraph"/>
                          <w:rPr>
                            <w:rFonts w:ascii="Times New Roman"/>
                            <w:sz w:val="16"/>
                          </w:rPr>
                        </w:pPr>
                      </w:p>
                    </w:tc>
                  </w:tr>
                  <w:tr w:rsidR="0019528F">
                    <w:trPr>
                      <w:trHeight w:val="311"/>
                    </w:trPr>
                    <w:tc>
                      <w:tcPr>
                        <w:tcW w:w="2996" w:type="dxa"/>
                      </w:tcPr>
                      <w:p w:rsidR="0019528F" w:rsidRDefault="00F941DB">
                        <w:pPr>
                          <w:pStyle w:val="TableParagraph"/>
                          <w:spacing w:before="64"/>
                          <w:ind w:left="107"/>
                          <w:rPr>
                            <w:rFonts w:ascii="Times New Roman"/>
                            <w:sz w:val="16"/>
                          </w:rPr>
                        </w:pPr>
                        <w:r>
                          <w:rPr>
                            <w:rFonts w:ascii="Times New Roman"/>
                            <w:spacing w:val="-2"/>
                            <w:sz w:val="16"/>
                          </w:rPr>
                          <w:t>30299</w:t>
                        </w:r>
                      </w:p>
                    </w:tc>
                    <w:tc>
                      <w:tcPr>
                        <w:tcW w:w="4121" w:type="dxa"/>
                      </w:tcPr>
                      <w:p w:rsidR="0019528F" w:rsidRDefault="00F941DB">
                        <w:pPr>
                          <w:pStyle w:val="TableParagraph"/>
                          <w:spacing w:before="53"/>
                          <w:ind w:left="107"/>
                          <w:rPr>
                            <w:sz w:val="16"/>
                          </w:rPr>
                        </w:pPr>
                        <w:r>
                          <w:rPr>
                            <w:spacing w:val="-3"/>
                            <w:sz w:val="16"/>
                          </w:rPr>
                          <w:t>其他商品和服务支出</w:t>
                        </w:r>
                      </w:p>
                    </w:tc>
                    <w:tc>
                      <w:tcPr>
                        <w:tcW w:w="3887" w:type="dxa"/>
                      </w:tcPr>
                      <w:p w:rsidR="0019528F" w:rsidRDefault="00F941DB">
                        <w:pPr>
                          <w:pStyle w:val="TableParagraph"/>
                          <w:spacing w:before="64"/>
                          <w:ind w:right="94"/>
                          <w:jc w:val="right"/>
                          <w:rPr>
                            <w:rFonts w:ascii="Times New Roman"/>
                            <w:sz w:val="16"/>
                          </w:rPr>
                        </w:pPr>
                        <w:r>
                          <w:rPr>
                            <w:rFonts w:ascii="Times New Roman"/>
                            <w:spacing w:val="-4"/>
                            <w:sz w:val="16"/>
                          </w:rPr>
                          <w:t>0.12</w:t>
                        </w:r>
                      </w:p>
                    </w:tc>
                  </w:tr>
                  <w:tr w:rsidR="0019528F">
                    <w:trPr>
                      <w:trHeight w:val="312"/>
                    </w:trPr>
                    <w:tc>
                      <w:tcPr>
                        <w:tcW w:w="2996" w:type="dxa"/>
                      </w:tcPr>
                      <w:p w:rsidR="0019528F" w:rsidRDefault="00F941DB">
                        <w:pPr>
                          <w:pStyle w:val="TableParagraph"/>
                          <w:spacing w:before="64"/>
                          <w:ind w:left="107"/>
                          <w:rPr>
                            <w:rFonts w:ascii="Times New Roman"/>
                            <w:sz w:val="16"/>
                          </w:rPr>
                        </w:pPr>
                        <w:r>
                          <w:rPr>
                            <w:rFonts w:ascii="Times New Roman"/>
                            <w:spacing w:val="-5"/>
                            <w:sz w:val="16"/>
                          </w:rPr>
                          <w:t>307</w:t>
                        </w:r>
                      </w:p>
                    </w:tc>
                    <w:tc>
                      <w:tcPr>
                        <w:tcW w:w="4121" w:type="dxa"/>
                      </w:tcPr>
                      <w:p w:rsidR="0019528F" w:rsidRDefault="00F941DB">
                        <w:pPr>
                          <w:pStyle w:val="TableParagraph"/>
                          <w:spacing w:before="53"/>
                          <w:ind w:left="107"/>
                          <w:rPr>
                            <w:sz w:val="16"/>
                          </w:rPr>
                        </w:pPr>
                        <w:r>
                          <w:rPr>
                            <w:spacing w:val="-3"/>
                            <w:sz w:val="16"/>
                          </w:rPr>
                          <w:t>债务利息及费用支出</w:t>
                        </w:r>
                      </w:p>
                    </w:tc>
                    <w:tc>
                      <w:tcPr>
                        <w:tcW w:w="3887" w:type="dxa"/>
                      </w:tcPr>
                      <w:p w:rsidR="0019528F" w:rsidRDefault="0019528F">
                        <w:pPr>
                          <w:pStyle w:val="TableParagraph"/>
                          <w:rPr>
                            <w:rFonts w:ascii="Times New Roman"/>
                            <w:sz w:val="16"/>
                          </w:rPr>
                        </w:pPr>
                      </w:p>
                    </w:tc>
                  </w:tr>
                  <w:tr w:rsidR="0019528F">
                    <w:trPr>
                      <w:trHeight w:val="312"/>
                    </w:trPr>
                    <w:tc>
                      <w:tcPr>
                        <w:tcW w:w="2996" w:type="dxa"/>
                      </w:tcPr>
                      <w:p w:rsidR="0019528F" w:rsidRDefault="00F941DB">
                        <w:pPr>
                          <w:pStyle w:val="TableParagraph"/>
                          <w:spacing w:before="66"/>
                          <w:ind w:left="107"/>
                          <w:rPr>
                            <w:rFonts w:ascii="Times New Roman"/>
                            <w:sz w:val="16"/>
                          </w:rPr>
                        </w:pPr>
                        <w:r>
                          <w:rPr>
                            <w:rFonts w:ascii="Times New Roman"/>
                            <w:spacing w:val="-5"/>
                            <w:sz w:val="16"/>
                          </w:rPr>
                          <w:t>310</w:t>
                        </w:r>
                      </w:p>
                    </w:tc>
                    <w:tc>
                      <w:tcPr>
                        <w:tcW w:w="4121" w:type="dxa"/>
                      </w:tcPr>
                      <w:p w:rsidR="0019528F" w:rsidRDefault="00F941DB">
                        <w:pPr>
                          <w:pStyle w:val="TableParagraph"/>
                          <w:spacing w:before="55"/>
                          <w:ind w:left="107"/>
                          <w:rPr>
                            <w:sz w:val="16"/>
                          </w:rPr>
                        </w:pPr>
                        <w:r>
                          <w:rPr>
                            <w:spacing w:val="-4"/>
                            <w:sz w:val="16"/>
                          </w:rPr>
                          <w:t>资本性支出</w:t>
                        </w:r>
                      </w:p>
                    </w:tc>
                    <w:tc>
                      <w:tcPr>
                        <w:tcW w:w="3887" w:type="dxa"/>
                      </w:tcPr>
                      <w:p w:rsidR="0019528F" w:rsidRDefault="0019528F">
                        <w:pPr>
                          <w:pStyle w:val="TableParagraph"/>
                          <w:rPr>
                            <w:rFonts w:ascii="Times New Roman"/>
                            <w:sz w:val="16"/>
                          </w:rPr>
                        </w:pPr>
                      </w:p>
                    </w:tc>
                  </w:tr>
                  <w:tr w:rsidR="0019528F">
                    <w:trPr>
                      <w:trHeight w:val="312"/>
                    </w:trPr>
                    <w:tc>
                      <w:tcPr>
                        <w:tcW w:w="2996" w:type="dxa"/>
                      </w:tcPr>
                      <w:p w:rsidR="0019528F" w:rsidRDefault="00F941DB">
                        <w:pPr>
                          <w:pStyle w:val="TableParagraph"/>
                          <w:spacing w:before="65"/>
                          <w:ind w:left="107"/>
                          <w:rPr>
                            <w:rFonts w:ascii="Times New Roman"/>
                            <w:sz w:val="16"/>
                          </w:rPr>
                        </w:pPr>
                        <w:r>
                          <w:rPr>
                            <w:rFonts w:ascii="Times New Roman"/>
                            <w:spacing w:val="-5"/>
                            <w:sz w:val="16"/>
                          </w:rPr>
                          <w:t>312</w:t>
                        </w:r>
                      </w:p>
                    </w:tc>
                    <w:tc>
                      <w:tcPr>
                        <w:tcW w:w="4121" w:type="dxa"/>
                      </w:tcPr>
                      <w:p w:rsidR="0019528F" w:rsidRDefault="00F941DB">
                        <w:pPr>
                          <w:pStyle w:val="TableParagraph"/>
                          <w:spacing w:before="55"/>
                          <w:ind w:left="107"/>
                          <w:rPr>
                            <w:sz w:val="16"/>
                          </w:rPr>
                        </w:pPr>
                        <w:r>
                          <w:rPr>
                            <w:spacing w:val="-4"/>
                            <w:sz w:val="16"/>
                          </w:rPr>
                          <w:t>对企业补助</w:t>
                        </w:r>
                      </w:p>
                    </w:tc>
                    <w:tc>
                      <w:tcPr>
                        <w:tcW w:w="3887" w:type="dxa"/>
                      </w:tcPr>
                      <w:p w:rsidR="0019528F" w:rsidRDefault="0019528F">
                        <w:pPr>
                          <w:pStyle w:val="TableParagraph"/>
                          <w:rPr>
                            <w:rFonts w:ascii="Times New Roman"/>
                            <w:sz w:val="16"/>
                          </w:rPr>
                        </w:pPr>
                      </w:p>
                    </w:tc>
                  </w:tr>
                  <w:tr w:rsidR="0019528F">
                    <w:trPr>
                      <w:trHeight w:val="312"/>
                    </w:trPr>
                    <w:tc>
                      <w:tcPr>
                        <w:tcW w:w="2996" w:type="dxa"/>
                      </w:tcPr>
                      <w:p w:rsidR="0019528F" w:rsidRDefault="00F941DB">
                        <w:pPr>
                          <w:pStyle w:val="TableParagraph"/>
                          <w:spacing w:before="65"/>
                          <w:ind w:left="107"/>
                          <w:rPr>
                            <w:rFonts w:ascii="Times New Roman"/>
                            <w:sz w:val="16"/>
                          </w:rPr>
                        </w:pPr>
                        <w:r>
                          <w:rPr>
                            <w:rFonts w:ascii="Times New Roman"/>
                            <w:spacing w:val="-5"/>
                            <w:sz w:val="16"/>
                          </w:rPr>
                          <w:t>399</w:t>
                        </w:r>
                      </w:p>
                    </w:tc>
                    <w:tc>
                      <w:tcPr>
                        <w:tcW w:w="4121" w:type="dxa"/>
                      </w:tcPr>
                      <w:p w:rsidR="0019528F" w:rsidRDefault="00F941DB">
                        <w:pPr>
                          <w:pStyle w:val="TableParagraph"/>
                          <w:spacing w:before="54"/>
                          <w:ind w:left="107"/>
                          <w:rPr>
                            <w:sz w:val="16"/>
                          </w:rPr>
                        </w:pPr>
                        <w:r>
                          <w:rPr>
                            <w:spacing w:val="-4"/>
                            <w:sz w:val="16"/>
                          </w:rPr>
                          <w:t>其他支出</w:t>
                        </w:r>
                      </w:p>
                    </w:tc>
                    <w:tc>
                      <w:tcPr>
                        <w:tcW w:w="3887" w:type="dxa"/>
                      </w:tcPr>
                      <w:p w:rsidR="0019528F" w:rsidRDefault="0019528F">
                        <w:pPr>
                          <w:pStyle w:val="TableParagraph"/>
                          <w:rPr>
                            <w:rFonts w:ascii="Times New Roman"/>
                            <w:sz w:val="16"/>
                          </w:rPr>
                        </w:pPr>
                      </w:p>
                    </w:tc>
                  </w:tr>
                </w:tbl>
                <w:p w:rsidR="0019528F" w:rsidRDefault="0019528F">
                  <w:pPr>
                    <w:pStyle w:val="a3"/>
                  </w:pPr>
                </w:p>
              </w:txbxContent>
            </v:textbox>
            <w10:wrap anchorx="page"/>
          </v:shape>
        </w:pict>
      </w:r>
      <w:r w:rsidR="00F941DB">
        <w:rPr>
          <w:spacing w:val="-15"/>
          <w:sz w:val="16"/>
        </w:rPr>
        <w:t>公开</w:t>
      </w:r>
      <w:r w:rsidR="00F941DB">
        <w:rPr>
          <w:spacing w:val="-15"/>
          <w:sz w:val="16"/>
        </w:rPr>
        <w:t xml:space="preserve"> </w:t>
      </w:r>
      <w:r w:rsidR="00F941DB">
        <w:rPr>
          <w:rFonts w:ascii="Times New Roman" w:eastAsia="Times New Roman"/>
          <w:sz w:val="16"/>
        </w:rPr>
        <w:t>10</w:t>
      </w:r>
      <w:r w:rsidR="00F941DB">
        <w:rPr>
          <w:sz w:val="16"/>
        </w:rPr>
        <w:t>表</w:t>
      </w:r>
      <w:r w:rsidR="00F941DB">
        <w:rPr>
          <w:spacing w:val="-4"/>
          <w:sz w:val="16"/>
        </w:rPr>
        <w:t>单位：万元</w:t>
      </w:r>
    </w:p>
    <w:p w:rsidR="0019528F" w:rsidRDefault="0019528F">
      <w:pPr>
        <w:spacing w:line="364" w:lineRule="auto"/>
        <w:jc w:val="right"/>
        <w:rPr>
          <w:sz w:val="16"/>
        </w:rPr>
        <w:sectPr w:rsidR="0019528F">
          <w:pgSz w:w="11910" w:h="16840"/>
          <w:pgMar w:top="1920" w:right="320" w:bottom="1120" w:left="340" w:header="0" w:footer="921" w:gutter="0"/>
          <w:cols w:space="720"/>
        </w:sectPr>
      </w:pPr>
    </w:p>
    <w:p w:rsidR="0019528F" w:rsidRDefault="0019528F">
      <w:pPr>
        <w:pStyle w:val="a3"/>
        <w:spacing w:before="5"/>
        <w:rPr>
          <w:sz w:val="13"/>
        </w:rPr>
      </w:pPr>
    </w:p>
    <w:p w:rsidR="0019528F" w:rsidRDefault="00F941DB">
      <w:pPr>
        <w:pStyle w:val="3"/>
        <w:spacing w:before="2"/>
        <w:ind w:right="110"/>
        <w:jc w:val="center"/>
        <w:rPr>
          <w:rFonts w:ascii="黑体" w:eastAsia="黑体" w:hAnsi="黑体" w:cs="黑体"/>
          <w:spacing w:val="-2"/>
          <w:sz w:val="32"/>
          <w:szCs w:val="32"/>
        </w:rPr>
      </w:pPr>
      <w:r>
        <w:rPr>
          <w:rFonts w:ascii="黑体" w:eastAsia="黑体" w:hAnsi="黑体" w:cs="黑体" w:hint="eastAsia"/>
          <w:spacing w:val="-2"/>
          <w:sz w:val="32"/>
          <w:szCs w:val="32"/>
        </w:rPr>
        <w:t>政府采购支出情况表</w:t>
      </w:r>
    </w:p>
    <w:p w:rsidR="0019528F" w:rsidRDefault="0019528F">
      <w:pPr>
        <w:spacing w:before="18" w:line="364" w:lineRule="auto"/>
        <w:ind w:left="10232" w:right="210" w:firstLine="79"/>
        <w:jc w:val="right"/>
        <w:rPr>
          <w:sz w:val="16"/>
        </w:rPr>
      </w:pPr>
      <w:r w:rsidRPr="0019528F">
        <w:pict>
          <v:shape id="Textbox 25" o:spid="_x0000_s1027" type="#_x0000_t202" style="position:absolute;left:0;text-align:left;margin-left:19.3pt;margin-top:29.35pt;width:557.9pt;height:113.15pt;z-index:251662848;mso-position-horizontal-relative:page" o:gfxdata="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PoSs6NkAAAAKAQAADwAAAAAAAAABACAAAAAiAAAAZHJzL2Rvd25yZXYueG1sUEsBAhQAFAAA&#10;AAgAh07iQADaodq1AQAAdwMAAA4AAAAAAAAAAQAgAAAAKAEAAGRycy9lMm9Eb2MueG1sUEsFBgAA&#10;AAAGAAYAWQEAAE8F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3972"/>
                    <w:gridCol w:w="3048"/>
                    <w:gridCol w:w="4008"/>
                  </w:tblGrid>
                  <w:tr w:rsidR="0019528F">
                    <w:trPr>
                      <w:trHeight w:val="312"/>
                    </w:trPr>
                    <w:tc>
                      <w:tcPr>
                        <w:tcW w:w="3972" w:type="dxa"/>
                      </w:tcPr>
                      <w:p w:rsidR="0019528F" w:rsidRDefault="00F941DB">
                        <w:pPr>
                          <w:pStyle w:val="TableParagraph"/>
                          <w:spacing w:before="54"/>
                          <w:ind w:left="1343" w:right="1331"/>
                          <w:jc w:val="center"/>
                          <w:rPr>
                            <w:sz w:val="16"/>
                          </w:rPr>
                        </w:pPr>
                        <w:r>
                          <w:rPr>
                            <w:spacing w:val="-4"/>
                            <w:sz w:val="16"/>
                          </w:rPr>
                          <w:t>政府采购支出信息</w:t>
                        </w:r>
                      </w:p>
                    </w:tc>
                    <w:tc>
                      <w:tcPr>
                        <w:tcW w:w="3048" w:type="dxa"/>
                      </w:tcPr>
                      <w:p w:rsidR="0019528F" w:rsidRDefault="00F941DB">
                        <w:pPr>
                          <w:pStyle w:val="TableParagraph"/>
                          <w:spacing w:before="54"/>
                          <w:ind w:left="1350" w:right="1340"/>
                          <w:jc w:val="center"/>
                          <w:rPr>
                            <w:sz w:val="16"/>
                          </w:rPr>
                        </w:pPr>
                        <w:r>
                          <w:rPr>
                            <w:spacing w:val="-6"/>
                            <w:sz w:val="16"/>
                          </w:rPr>
                          <w:t>行次</w:t>
                        </w:r>
                      </w:p>
                    </w:tc>
                    <w:tc>
                      <w:tcPr>
                        <w:tcW w:w="4008" w:type="dxa"/>
                      </w:tcPr>
                      <w:p w:rsidR="0019528F" w:rsidRDefault="00F941DB">
                        <w:pPr>
                          <w:pStyle w:val="TableParagraph"/>
                          <w:spacing w:before="54"/>
                          <w:ind w:left="1830" w:right="1820"/>
                          <w:jc w:val="center"/>
                          <w:rPr>
                            <w:sz w:val="16"/>
                          </w:rPr>
                        </w:pPr>
                        <w:r>
                          <w:rPr>
                            <w:spacing w:val="-6"/>
                            <w:sz w:val="16"/>
                          </w:rPr>
                          <w:t>金额</w:t>
                        </w:r>
                      </w:p>
                    </w:tc>
                  </w:tr>
                  <w:tr w:rsidR="0019528F">
                    <w:trPr>
                      <w:trHeight w:val="312"/>
                    </w:trPr>
                    <w:tc>
                      <w:tcPr>
                        <w:tcW w:w="3972" w:type="dxa"/>
                      </w:tcPr>
                      <w:p w:rsidR="0019528F" w:rsidRDefault="00F941DB">
                        <w:pPr>
                          <w:pStyle w:val="TableParagraph"/>
                          <w:spacing w:before="53"/>
                          <w:ind w:left="107"/>
                          <w:rPr>
                            <w:sz w:val="16"/>
                          </w:rPr>
                        </w:pPr>
                        <w:r>
                          <w:rPr>
                            <w:spacing w:val="-2"/>
                            <w:sz w:val="16"/>
                          </w:rPr>
                          <w:t>（一）政府采购支出</w:t>
                        </w:r>
                        <w:r>
                          <w:rPr>
                            <w:noProof/>
                            <w:spacing w:val="4"/>
                            <w:position w:val="-1"/>
                            <w:sz w:val="16"/>
                          </w:rPr>
                          <w:drawing>
                            <wp:inline distT="0" distB="0" distL="0" distR="0">
                              <wp:extent cx="94615" cy="97790"/>
                              <wp:effectExtent l="0" t="0" r="0" b="0"/>
                              <wp:docPr id="26" name="Image 26"/>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2" cstate="print"/>
                                      <a:stretch>
                                        <a:fillRect/>
                                      </a:stretch>
                                    </pic:blipFill>
                                    <pic:spPr>
                                      <a:xfrm>
                                        <a:off x="0" y="0"/>
                                        <a:ext cx="95249" cy="98424"/>
                                      </a:xfrm>
                                      <a:prstGeom prst="rect">
                                        <a:avLst/>
                                      </a:prstGeom>
                                    </pic:spPr>
                                  </pic:pic>
                                </a:graphicData>
                              </a:graphic>
                            </wp:inline>
                          </w:drawing>
                        </w:r>
                        <w:r>
                          <w:rPr>
                            <w:spacing w:val="-10"/>
                            <w:sz w:val="16"/>
                          </w:rPr>
                          <w:t>计</w:t>
                        </w:r>
                      </w:p>
                    </w:tc>
                    <w:tc>
                      <w:tcPr>
                        <w:tcW w:w="3048" w:type="dxa"/>
                      </w:tcPr>
                      <w:p w:rsidR="0019528F" w:rsidRDefault="00F941DB">
                        <w:pPr>
                          <w:pStyle w:val="TableParagraph"/>
                          <w:spacing w:before="64"/>
                          <w:ind w:left="8"/>
                          <w:jc w:val="center"/>
                          <w:rPr>
                            <w:rFonts w:ascii="Times New Roman"/>
                            <w:sz w:val="16"/>
                          </w:rPr>
                        </w:pPr>
                        <w:r>
                          <w:rPr>
                            <w:rFonts w:ascii="Times New Roman"/>
                            <w:sz w:val="16"/>
                          </w:rPr>
                          <w:t>1</w:t>
                        </w:r>
                      </w:p>
                    </w:tc>
                    <w:tc>
                      <w:tcPr>
                        <w:tcW w:w="4008" w:type="dxa"/>
                      </w:tcPr>
                      <w:p w:rsidR="0019528F" w:rsidRDefault="00F941DB">
                        <w:pPr>
                          <w:pStyle w:val="TableParagraph"/>
                          <w:spacing w:before="64"/>
                          <w:ind w:right="94"/>
                          <w:jc w:val="right"/>
                          <w:rPr>
                            <w:rFonts w:ascii="Times New Roman"/>
                            <w:sz w:val="16"/>
                          </w:rPr>
                        </w:pPr>
                        <w:r>
                          <w:rPr>
                            <w:rFonts w:ascii="Times New Roman"/>
                            <w:spacing w:val="-2"/>
                            <w:sz w:val="16"/>
                          </w:rPr>
                          <w:t>49.53</w:t>
                        </w:r>
                      </w:p>
                    </w:tc>
                  </w:tr>
                  <w:tr w:rsidR="0019528F">
                    <w:trPr>
                      <w:trHeight w:val="312"/>
                    </w:trPr>
                    <w:tc>
                      <w:tcPr>
                        <w:tcW w:w="3972" w:type="dxa"/>
                      </w:tcPr>
                      <w:p w:rsidR="0019528F" w:rsidRDefault="00F941DB">
                        <w:pPr>
                          <w:pStyle w:val="TableParagraph"/>
                          <w:spacing w:before="53"/>
                          <w:ind w:left="107"/>
                          <w:rPr>
                            <w:sz w:val="16"/>
                          </w:rPr>
                        </w:pPr>
                        <w:r>
                          <w:rPr>
                            <w:rFonts w:ascii="Times New Roman" w:eastAsia="Times New Roman"/>
                            <w:spacing w:val="-2"/>
                            <w:sz w:val="16"/>
                          </w:rPr>
                          <w:t>1</w:t>
                        </w:r>
                        <w:r>
                          <w:rPr>
                            <w:spacing w:val="-3"/>
                            <w:sz w:val="16"/>
                          </w:rPr>
                          <w:t>．政府采购货物支出</w:t>
                        </w:r>
                      </w:p>
                    </w:tc>
                    <w:tc>
                      <w:tcPr>
                        <w:tcW w:w="3048" w:type="dxa"/>
                      </w:tcPr>
                      <w:p w:rsidR="0019528F" w:rsidRDefault="00F941DB">
                        <w:pPr>
                          <w:pStyle w:val="TableParagraph"/>
                          <w:spacing w:before="64"/>
                          <w:ind w:left="8"/>
                          <w:jc w:val="center"/>
                          <w:rPr>
                            <w:rFonts w:ascii="Times New Roman"/>
                            <w:sz w:val="16"/>
                          </w:rPr>
                        </w:pPr>
                        <w:r>
                          <w:rPr>
                            <w:rFonts w:ascii="Times New Roman"/>
                            <w:sz w:val="16"/>
                          </w:rPr>
                          <w:t>2</w:t>
                        </w:r>
                      </w:p>
                    </w:tc>
                    <w:tc>
                      <w:tcPr>
                        <w:tcW w:w="4008" w:type="dxa"/>
                      </w:tcPr>
                      <w:p w:rsidR="0019528F" w:rsidRDefault="00F941DB">
                        <w:pPr>
                          <w:pStyle w:val="TableParagraph"/>
                          <w:spacing w:before="64"/>
                          <w:ind w:right="94"/>
                          <w:jc w:val="right"/>
                          <w:rPr>
                            <w:rFonts w:ascii="Times New Roman"/>
                            <w:sz w:val="16"/>
                          </w:rPr>
                        </w:pPr>
                        <w:r>
                          <w:rPr>
                            <w:rFonts w:ascii="Times New Roman"/>
                            <w:spacing w:val="-2"/>
                            <w:sz w:val="16"/>
                          </w:rPr>
                          <w:t>25.43</w:t>
                        </w:r>
                      </w:p>
                    </w:tc>
                  </w:tr>
                  <w:tr w:rsidR="0019528F">
                    <w:trPr>
                      <w:trHeight w:val="311"/>
                    </w:trPr>
                    <w:tc>
                      <w:tcPr>
                        <w:tcW w:w="3972" w:type="dxa"/>
                      </w:tcPr>
                      <w:p w:rsidR="0019528F" w:rsidRDefault="00F941DB">
                        <w:pPr>
                          <w:pStyle w:val="TableParagraph"/>
                          <w:spacing w:before="55"/>
                          <w:ind w:left="107"/>
                          <w:rPr>
                            <w:sz w:val="16"/>
                          </w:rPr>
                        </w:pPr>
                        <w:r>
                          <w:rPr>
                            <w:rFonts w:ascii="Times New Roman" w:eastAsia="Times New Roman"/>
                            <w:spacing w:val="-2"/>
                            <w:sz w:val="16"/>
                          </w:rPr>
                          <w:t>2</w:t>
                        </w:r>
                        <w:r>
                          <w:rPr>
                            <w:spacing w:val="-3"/>
                            <w:sz w:val="16"/>
                          </w:rPr>
                          <w:t>．政府采购工程支出</w:t>
                        </w:r>
                      </w:p>
                    </w:tc>
                    <w:tc>
                      <w:tcPr>
                        <w:tcW w:w="3048" w:type="dxa"/>
                      </w:tcPr>
                      <w:p w:rsidR="0019528F" w:rsidRDefault="00F941DB">
                        <w:pPr>
                          <w:pStyle w:val="TableParagraph"/>
                          <w:spacing w:before="66"/>
                          <w:ind w:left="8"/>
                          <w:jc w:val="center"/>
                          <w:rPr>
                            <w:rFonts w:ascii="Times New Roman"/>
                            <w:sz w:val="16"/>
                          </w:rPr>
                        </w:pPr>
                        <w:r>
                          <w:rPr>
                            <w:rFonts w:ascii="Times New Roman"/>
                            <w:sz w:val="16"/>
                          </w:rPr>
                          <w:t>3</w:t>
                        </w:r>
                      </w:p>
                    </w:tc>
                    <w:tc>
                      <w:tcPr>
                        <w:tcW w:w="4008" w:type="dxa"/>
                      </w:tcPr>
                      <w:p w:rsidR="0019528F" w:rsidRDefault="0019528F">
                        <w:pPr>
                          <w:pStyle w:val="TableParagraph"/>
                          <w:rPr>
                            <w:rFonts w:ascii="Times New Roman"/>
                            <w:sz w:val="16"/>
                          </w:rPr>
                        </w:pPr>
                      </w:p>
                    </w:tc>
                  </w:tr>
                  <w:tr w:rsidR="0019528F">
                    <w:trPr>
                      <w:trHeight w:val="312"/>
                    </w:trPr>
                    <w:tc>
                      <w:tcPr>
                        <w:tcW w:w="3972" w:type="dxa"/>
                      </w:tcPr>
                      <w:p w:rsidR="0019528F" w:rsidRDefault="00F941DB">
                        <w:pPr>
                          <w:pStyle w:val="TableParagraph"/>
                          <w:spacing w:before="55"/>
                          <w:ind w:left="107"/>
                          <w:rPr>
                            <w:sz w:val="16"/>
                          </w:rPr>
                        </w:pPr>
                        <w:r>
                          <w:rPr>
                            <w:rFonts w:ascii="Times New Roman" w:eastAsia="Times New Roman"/>
                            <w:spacing w:val="-2"/>
                            <w:sz w:val="16"/>
                          </w:rPr>
                          <w:t>3</w:t>
                        </w:r>
                        <w:r>
                          <w:rPr>
                            <w:spacing w:val="-3"/>
                            <w:sz w:val="16"/>
                          </w:rPr>
                          <w:t>．政府采购服务支出</w:t>
                        </w:r>
                      </w:p>
                    </w:tc>
                    <w:tc>
                      <w:tcPr>
                        <w:tcW w:w="3048" w:type="dxa"/>
                      </w:tcPr>
                      <w:p w:rsidR="0019528F" w:rsidRDefault="00F941DB">
                        <w:pPr>
                          <w:pStyle w:val="TableParagraph"/>
                          <w:spacing w:before="65"/>
                          <w:ind w:left="8"/>
                          <w:jc w:val="center"/>
                          <w:rPr>
                            <w:rFonts w:ascii="Times New Roman"/>
                            <w:sz w:val="16"/>
                          </w:rPr>
                        </w:pPr>
                        <w:r>
                          <w:rPr>
                            <w:rFonts w:ascii="Times New Roman"/>
                            <w:sz w:val="16"/>
                          </w:rPr>
                          <w:t>4</w:t>
                        </w:r>
                      </w:p>
                    </w:tc>
                    <w:tc>
                      <w:tcPr>
                        <w:tcW w:w="4008" w:type="dxa"/>
                      </w:tcPr>
                      <w:p w:rsidR="0019528F" w:rsidRDefault="00F941DB">
                        <w:pPr>
                          <w:pStyle w:val="TableParagraph"/>
                          <w:spacing w:before="65"/>
                          <w:ind w:right="94"/>
                          <w:jc w:val="right"/>
                          <w:rPr>
                            <w:rFonts w:ascii="Times New Roman"/>
                            <w:sz w:val="16"/>
                          </w:rPr>
                        </w:pPr>
                        <w:r>
                          <w:rPr>
                            <w:rFonts w:ascii="Times New Roman"/>
                            <w:spacing w:val="-2"/>
                            <w:sz w:val="16"/>
                          </w:rPr>
                          <w:t>24.10</w:t>
                        </w:r>
                      </w:p>
                    </w:tc>
                  </w:tr>
                  <w:tr w:rsidR="0019528F">
                    <w:trPr>
                      <w:trHeight w:val="312"/>
                    </w:trPr>
                    <w:tc>
                      <w:tcPr>
                        <w:tcW w:w="3972" w:type="dxa"/>
                      </w:tcPr>
                      <w:p w:rsidR="0019528F" w:rsidRDefault="00F941DB">
                        <w:pPr>
                          <w:pStyle w:val="TableParagraph"/>
                          <w:spacing w:before="54"/>
                          <w:ind w:left="107"/>
                          <w:rPr>
                            <w:sz w:val="16"/>
                          </w:rPr>
                        </w:pPr>
                        <w:r>
                          <w:rPr>
                            <w:spacing w:val="-2"/>
                            <w:position w:val="2"/>
                            <w:sz w:val="16"/>
                          </w:rPr>
                          <w:t>（二）政府采购授予中小企业</w:t>
                        </w:r>
                        <w:r>
                          <w:rPr>
                            <w:noProof/>
                            <w:spacing w:val="4"/>
                            <w:sz w:val="16"/>
                          </w:rPr>
                          <w:drawing>
                            <wp:inline distT="0" distB="0" distL="0" distR="0">
                              <wp:extent cx="94615" cy="97790"/>
                              <wp:effectExtent l="0" t="0" r="0" b="0"/>
                              <wp:docPr id="27" name="Image 27"/>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2" cstate="print"/>
                                      <a:stretch>
                                        <a:fillRect/>
                                      </a:stretch>
                                    </pic:blipFill>
                                    <pic:spPr>
                                      <a:xfrm>
                                        <a:off x="0" y="0"/>
                                        <a:ext cx="95249" cy="98424"/>
                                      </a:xfrm>
                                      <a:prstGeom prst="rect">
                                        <a:avLst/>
                                      </a:prstGeom>
                                    </pic:spPr>
                                  </pic:pic>
                                </a:graphicData>
                              </a:graphic>
                            </wp:inline>
                          </w:drawing>
                        </w:r>
                        <w:r>
                          <w:rPr>
                            <w:spacing w:val="-2"/>
                            <w:position w:val="2"/>
                            <w:sz w:val="16"/>
                          </w:rPr>
                          <w:t>同金</w:t>
                        </w:r>
                        <w:r>
                          <w:rPr>
                            <w:spacing w:val="-10"/>
                            <w:position w:val="2"/>
                            <w:sz w:val="16"/>
                          </w:rPr>
                          <w:t>额</w:t>
                        </w:r>
                      </w:p>
                    </w:tc>
                    <w:tc>
                      <w:tcPr>
                        <w:tcW w:w="3048" w:type="dxa"/>
                      </w:tcPr>
                      <w:p w:rsidR="0019528F" w:rsidRDefault="00F941DB">
                        <w:pPr>
                          <w:pStyle w:val="TableParagraph"/>
                          <w:spacing w:before="65"/>
                          <w:ind w:left="8"/>
                          <w:jc w:val="center"/>
                          <w:rPr>
                            <w:rFonts w:ascii="Times New Roman"/>
                            <w:sz w:val="16"/>
                          </w:rPr>
                        </w:pPr>
                        <w:r>
                          <w:rPr>
                            <w:rFonts w:ascii="Times New Roman"/>
                            <w:sz w:val="16"/>
                          </w:rPr>
                          <w:t>5</w:t>
                        </w:r>
                      </w:p>
                    </w:tc>
                    <w:tc>
                      <w:tcPr>
                        <w:tcW w:w="4008" w:type="dxa"/>
                      </w:tcPr>
                      <w:p w:rsidR="0019528F" w:rsidRDefault="00F941DB">
                        <w:pPr>
                          <w:pStyle w:val="TableParagraph"/>
                          <w:spacing w:before="65"/>
                          <w:ind w:right="94"/>
                          <w:jc w:val="right"/>
                          <w:rPr>
                            <w:rFonts w:ascii="Times New Roman"/>
                            <w:sz w:val="16"/>
                          </w:rPr>
                        </w:pPr>
                        <w:r>
                          <w:rPr>
                            <w:rFonts w:ascii="Times New Roman"/>
                            <w:spacing w:val="-2"/>
                            <w:sz w:val="16"/>
                          </w:rPr>
                          <w:t>49.00</w:t>
                        </w:r>
                      </w:p>
                    </w:tc>
                  </w:tr>
                  <w:tr w:rsidR="0019528F">
                    <w:trPr>
                      <w:trHeight w:val="312"/>
                    </w:trPr>
                    <w:tc>
                      <w:tcPr>
                        <w:tcW w:w="3972" w:type="dxa"/>
                      </w:tcPr>
                      <w:p w:rsidR="0019528F" w:rsidRDefault="00F941DB">
                        <w:pPr>
                          <w:pStyle w:val="TableParagraph"/>
                          <w:spacing w:before="54"/>
                          <w:ind w:left="107"/>
                          <w:rPr>
                            <w:sz w:val="16"/>
                          </w:rPr>
                        </w:pPr>
                        <w:r>
                          <w:rPr>
                            <w:spacing w:val="-2"/>
                            <w:position w:val="2"/>
                            <w:sz w:val="16"/>
                          </w:rPr>
                          <w:t>其中：授予小微企业</w:t>
                        </w:r>
                        <w:r>
                          <w:rPr>
                            <w:noProof/>
                            <w:spacing w:val="4"/>
                            <w:sz w:val="16"/>
                          </w:rPr>
                          <w:drawing>
                            <wp:inline distT="0" distB="0" distL="0" distR="0">
                              <wp:extent cx="94615" cy="97790"/>
                              <wp:effectExtent l="0" t="0" r="0" b="0"/>
                              <wp:docPr id="28" name="Image 28"/>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2" cstate="print"/>
                                      <a:stretch>
                                        <a:fillRect/>
                                      </a:stretch>
                                    </pic:blipFill>
                                    <pic:spPr>
                                      <a:xfrm>
                                        <a:off x="0" y="0"/>
                                        <a:ext cx="95249" cy="98424"/>
                                      </a:xfrm>
                                      <a:prstGeom prst="rect">
                                        <a:avLst/>
                                      </a:prstGeom>
                                    </pic:spPr>
                                  </pic:pic>
                                </a:graphicData>
                              </a:graphic>
                            </wp:inline>
                          </w:drawing>
                        </w:r>
                        <w:r>
                          <w:rPr>
                            <w:spacing w:val="-2"/>
                            <w:position w:val="2"/>
                            <w:sz w:val="16"/>
                          </w:rPr>
                          <w:t>同金</w:t>
                        </w:r>
                        <w:r>
                          <w:rPr>
                            <w:spacing w:val="-10"/>
                            <w:position w:val="2"/>
                            <w:sz w:val="16"/>
                          </w:rPr>
                          <w:t>额</w:t>
                        </w:r>
                      </w:p>
                    </w:tc>
                    <w:tc>
                      <w:tcPr>
                        <w:tcW w:w="3048" w:type="dxa"/>
                      </w:tcPr>
                      <w:p w:rsidR="0019528F" w:rsidRDefault="00F941DB">
                        <w:pPr>
                          <w:pStyle w:val="TableParagraph"/>
                          <w:spacing w:before="64"/>
                          <w:ind w:left="8"/>
                          <w:jc w:val="center"/>
                          <w:rPr>
                            <w:rFonts w:ascii="Times New Roman"/>
                            <w:sz w:val="16"/>
                          </w:rPr>
                        </w:pPr>
                        <w:r>
                          <w:rPr>
                            <w:rFonts w:ascii="Times New Roman"/>
                            <w:sz w:val="16"/>
                          </w:rPr>
                          <w:t>6</w:t>
                        </w:r>
                      </w:p>
                    </w:tc>
                    <w:tc>
                      <w:tcPr>
                        <w:tcW w:w="4008" w:type="dxa"/>
                      </w:tcPr>
                      <w:p w:rsidR="0019528F" w:rsidRDefault="00F941DB">
                        <w:pPr>
                          <w:pStyle w:val="TableParagraph"/>
                          <w:spacing w:before="64"/>
                          <w:ind w:right="94"/>
                          <w:jc w:val="right"/>
                          <w:rPr>
                            <w:rFonts w:ascii="Times New Roman"/>
                            <w:sz w:val="16"/>
                          </w:rPr>
                        </w:pPr>
                        <w:r>
                          <w:rPr>
                            <w:rFonts w:ascii="Times New Roman"/>
                            <w:spacing w:val="-2"/>
                            <w:sz w:val="16"/>
                          </w:rPr>
                          <w:t>49.00</w:t>
                        </w:r>
                      </w:p>
                    </w:tc>
                  </w:tr>
                </w:tbl>
                <w:p w:rsidR="0019528F" w:rsidRDefault="0019528F">
                  <w:pPr>
                    <w:pStyle w:val="a3"/>
                  </w:pPr>
                </w:p>
              </w:txbxContent>
            </v:textbox>
            <w10:wrap anchorx="page"/>
          </v:shape>
        </w:pict>
      </w:r>
      <w:r w:rsidR="00F941DB">
        <w:rPr>
          <w:spacing w:val="-15"/>
          <w:sz w:val="16"/>
        </w:rPr>
        <w:t>公开</w:t>
      </w:r>
      <w:r w:rsidR="00F941DB">
        <w:rPr>
          <w:spacing w:val="-15"/>
          <w:sz w:val="16"/>
        </w:rPr>
        <w:t xml:space="preserve"> </w:t>
      </w:r>
      <w:r w:rsidR="00F941DB">
        <w:rPr>
          <w:rFonts w:ascii="Times New Roman" w:eastAsia="Times New Roman"/>
          <w:sz w:val="16"/>
        </w:rPr>
        <w:t>11</w:t>
      </w:r>
      <w:r w:rsidR="00F941DB">
        <w:rPr>
          <w:sz w:val="16"/>
        </w:rPr>
        <w:t>表</w:t>
      </w:r>
      <w:r w:rsidR="00F941DB">
        <w:rPr>
          <w:spacing w:val="-4"/>
          <w:sz w:val="16"/>
        </w:rPr>
        <w:t>单位：万元</w:t>
      </w:r>
    </w:p>
    <w:p w:rsidR="0019528F" w:rsidRDefault="0019528F">
      <w:pPr>
        <w:spacing w:line="364" w:lineRule="auto"/>
        <w:jc w:val="right"/>
        <w:rPr>
          <w:sz w:val="16"/>
        </w:rPr>
        <w:sectPr w:rsidR="0019528F">
          <w:pgSz w:w="11910" w:h="16840"/>
          <w:pgMar w:top="1920" w:right="320" w:bottom="1120" w:left="340" w:header="0" w:footer="921" w:gutter="0"/>
          <w:cols w:space="720"/>
        </w:sectPr>
      </w:pPr>
    </w:p>
    <w:p w:rsidR="0019528F" w:rsidRDefault="0019528F">
      <w:pPr>
        <w:pStyle w:val="a3"/>
        <w:spacing w:before="2"/>
        <w:rPr>
          <w:sz w:val="10"/>
        </w:rPr>
      </w:pPr>
    </w:p>
    <w:p w:rsidR="0019528F" w:rsidRDefault="00F941DB">
      <w:pPr>
        <w:spacing w:line="715" w:lineRule="exact"/>
        <w:ind w:left="1976"/>
        <w:rPr>
          <w:rFonts w:ascii="方正小标宋简体" w:eastAsia="方正小标宋简体" w:hAnsi="方正小标宋简体" w:cs="方正小标宋简体"/>
          <w:b/>
          <w:sz w:val="44"/>
          <w:szCs w:val="44"/>
        </w:rPr>
      </w:pPr>
      <w:r>
        <w:rPr>
          <w:rFonts w:ascii="方正小标宋简体" w:eastAsia="方正小标宋简体" w:hAnsi="方正小标宋简体" w:cs="方正小标宋简体" w:hint="eastAsia"/>
          <w:b/>
          <w:bCs/>
          <w:spacing w:val="-2"/>
          <w:sz w:val="44"/>
          <w:szCs w:val="44"/>
        </w:rPr>
        <w:t>第三部分</w:t>
      </w:r>
      <w:r>
        <w:rPr>
          <w:rFonts w:ascii="方正小标宋简体" w:eastAsia="方正小标宋简体" w:hAnsi="方正小标宋简体" w:cs="方正小标宋简体" w:hint="eastAsia"/>
          <w:b/>
          <w:bCs/>
          <w:spacing w:val="-2"/>
          <w:sz w:val="44"/>
          <w:szCs w:val="44"/>
        </w:rPr>
        <w:t xml:space="preserve"> 2</w:t>
      </w:r>
      <w:r>
        <w:rPr>
          <w:rFonts w:ascii="方正小标宋简体" w:eastAsia="方正小标宋简体" w:hAnsi="方正小标宋简体" w:cs="方正小标宋简体" w:hint="eastAsia"/>
          <w:b/>
          <w:sz w:val="44"/>
          <w:szCs w:val="44"/>
        </w:rPr>
        <w:t>023</w:t>
      </w:r>
      <w:r>
        <w:rPr>
          <w:rFonts w:ascii="方正小标宋简体" w:eastAsia="方正小标宋简体" w:hAnsi="方正小标宋简体" w:cs="方正小标宋简体" w:hint="eastAsia"/>
          <w:b/>
          <w:spacing w:val="-1"/>
          <w:sz w:val="44"/>
          <w:szCs w:val="44"/>
        </w:rPr>
        <w:t>年度单位决算情况说明</w:t>
      </w:r>
    </w:p>
    <w:p w:rsidR="0019528F" w:rsidRDefault="00F941DB">
      <w:pPr>
        <w:pStyle w:val="a3"/>
        <w:spacing w:before="32"/>
        <w:ind w:left="1887"/>
        <w:rPr>
          <w:rFonts w:ascii="黑体" w:eastAsia="黑体" w:hAnsi="黑体" w:cs="黑体"/>
        </w:rPr>
      </w:pPr>
      <w:r>
        <w:rPr>
          <w:rFonts w:ascii="黑体" w:eastAsia="黑体" w:hAnsi="黑体" w:cs="黑体" w:hint="eastAsia"/>
          <w:spacing w:val="-5"/>
        </w:rPr>
        <w:t>一、收入支出决算总体情况说明</w:t>
      </w:r>
    </w:p>
    <w:p w:rsidR="0019528F" w:rsidRDefault="00F941DB">
      <w:pPr>
        <w:pStyle w:val="a3"/>
        <w:spacing w:before="166" w:line="336" w:lineRule="auto"/>
        <w:ind w:left="1246" w:right="1153" w:firstLine="640"/>
        <w:jc w:val="both"/>
        <w:rPr>
          <w:rFonts w:ascii="仿宋_GB2312" w:eastAsia="仿宋_GB2312" w:hAnsi="仿宋_GB2312" w:cs="仿宋_GB2312"/>
        </w:rPr>
      </w:pPr>
      <w:r>
        <w:rPr>
          <w:rFonts w:ascii="仿宋_GB2312" w:eastAsia="仿宋_GB2312" w:hAnsi="仿宋_GB2312" w:cs="仿宋_GB2312" w:hint="eastAsia"/>
        </w:rPr>
        <w:t>2023</w:t>
      </w:r>
      <w:r>
        <w:rPr>
          <w:rFonts w:ascii="仿宋_GB2312" w:eastAsia="仿宋_GB2312" w:hAnsi="仿宋_GB2312" w:cs="仿宋_GB2312" w:hint="eastAsia"/>
          <w:spacing w:val="-4"/>
        </w:rPr>
        <w:t>年度收入、支出总计</w:t>
      </w:r>
      <w:r>
        <w:rPr>
          <w:rFonts w:ascii="仿宋_GB2312" w:eastAsia="仿宋_GB2312" w:hAnsi="仿宋_GB2312" w:cs="仿宋_GB2312" w:hint="eastAsia"/>
          <w:spacing w:val="-4"/>
        </w:rPr>
        <w:t xml:space="preserve"> </w:t>
      </w:r>
      <w:r>
        <w:rPr>
          <w:rFonts w:ascii="仿宋_GB2312" w:eastAsia="仿宋_GB2312" w:hAnsi="仿宋_GB2312" w:cs="仿宋_GB2312" w:hint="eastAsia"/>
        </w:rPr>
        <w:t>661.34</w:t>
      </w:r>
      <w:r>
        <w:rPr>
          <w:rFonts w:ascii="仿宋_GB2312" w:eastAsia="仿宋_GB2312" w:hAnsi="仿宋_GB2312" w:cs="仿宋_GB2312" w:hint="eastAsia"/>
        </w:rPr>
        <w:t>万元，比上年收入、支出</w:t>
      </w:r>
      <w:r>
        <w:rPr>
          <w:rFonts w:ascii="仿宋_GB2312" w:eastAsia="仿宋_GB2312" w:hAnsi="仿宋_GB2312" w:cs="仿宋_GB2312" w:hint="eastAsia"/>
          <w:spacing w:val="-8"/>
        </w:rPr>
        <w:t>总计各减少</w:t>
      </w:r>
      <w:r>
        <w:rPr>
          <w:rFonts w:ascii="仿宋_GB2312" w:eastAsia="仿宋_GB2312" w:hAnsi="仿宋_GB2312" w:cs="仿宋_GB2312" w:hint="eastAsia"/>
          <w:spacing w:val="-8"/>
        </w:rPr>
        <w:t xml:space="preserve"> </w:t>
      </w:r>
      <w:r>
        <w:rPr>
          <w:rFonts w:ascii="仿宋_GB2312" w:eastAsia="仿宋_GB2312" w:hAnsi="仿宋_GB2312" w:cs="仿宋_GB2312" w:hint="eastAsia"/>
          <w:spacing w:val="-2"/>
        </w:rPr>
        <w:t>120.02</w:t>
      </w:r>
      <w:r>
        <w:rPr>
          <w:rFonts w:ascii="仿宋_GB2312" w:eastAsia="仿宋_GB2312" w:hAnsi="仿宋_GB2312" w:cs="仿宋_GB2312" w:hint="eastAsia"/>
          <w:spacing w:val="-8"/>
        </w:rPr>
        <w:t>万元，下降</w:t>
      </w:r>
      <w:r>
        <w:rPr>
          <w:rFonts w:ascii="仿宋_GB2312" w:eastAsia="仿宋_GB2312" w:hAnsi="仿宋_GB2312" w:cs="仿宋_GB2312" w:hint="eastAsia"/>
          <w:spacing w:val="-8"/>
        </w:rPr>
        <w:t xml:space="preserve"> </w:t>
      </w:r>
      <w:r>
        <w:rPr>
          <w:rFonts w:ascii="仿宋_GB2312" w:eastAsia="仿宋_GB2312" w:hAnsi="仿宋_GB2312" w:cs="仿宋_GB2312" w:hint="eastAsia"/>
          <w:spacing w:val="-2"/>
        </w:rPr>
        <w:t>15.36%</w:t>
      </w:r>
      <w:r>
        <w:rPr>
          <w:rFonts w:ascii="仿宋_GB2312" w:eastAsia="仿宋_GB2312" w:hAnsi="仿宋_GB2312" w:cs="仿宋_GB2312" w:hint="eastAsia"/>
          <w:spacing w:val="-2"/>
        </w:rPr>
        <w:t>，主要原因是</w:t>
      </w:r>
      <w:r>
        <w:rPr>
          <w:rFonts w:ascii="仿宋_GB2312" w:eastAsia="仿宋_GB2312" w:hAnsi="仿宋_GB2312" w:cs="仿宋_GB2312" w:hint="eastAsia"/>
          <w:spacing w:val="-2"/>
        </w:rPr>
        <w:t>老干部局</w:t>
      </w:r>
      <w:r>
        <w:rPr>
          <w:rFonts w:ascii="仿宋_GB2312" w:eastAsia="仿宋_GB2312" w:hAnsi="仿宋_GB2312" w:cs="仿宋_GB2312" w:hint="eastAsia"/>
          <w:spacing w:val="-2"/>
        </w:rPr>
        <w:t>财政收支单独核算，从组织部中剥离。</w:t>
      </w:r>
    </w:p>
    <w:p w:rsidR="0019528F" w:rsidRDefault="00F941DB">
      <w:pPr>
        <w:pStyle w:val="a3"/>
        <w:spacing w:before="32"/>
        <w:ind w:left="1887"/>
        <w:rPr>
          <w:rFonts w:ascii="黑体" w:eastAsia="黑体" w:hAnsi="黑体" w:cs="黑体"/>
          <w:spacing w:val="-5"/>
        </w:rPr>
      </w:pPr>
      <w:r>
        <w:rPr>
          <w:rFonts w:ascii="黑体" w:eastAsia="黑体" w:hAnsi="黑体" w:cs="黑体" w:hint="eastAsia"/>
          <w:spacing w:val="-5"/>
        </w:rPr>
        <w:t>二、收入决算情况说明</w:t>
      </w:r>
    </w:p>
    <w:p w:rsidR="0019528F" w:rsidRDefault="00F941DB">
      <w:pPr>
        <w:pStyle w:val="a3"/>
        <w:spacing w:before="166" w:line="336" w:lineRule="auto"/>
        <w:ind w:left="1246" w:right="1153" w:firstLine="640"/>
        <w:rPr>
          <w:rFonts w:ascii="仿宋_GB2312" w:eastAsia="仿宋_GB2312" w:hAnsi="仿宋_GB2312" w:cs="仿宋_GB2312"/>
        </w:rPr>
      </w:pPr>
      <w:r>
        <w:rPr>
          <w:rFonts w:ascii="仿宋_GB2312" w:eastAsia="仿宋_GB2312" w:hAnsi="仿宋_GB2312" w:cs="仿宋_GB2312" w:hint="eastAsia"/>
        </w:rPr>
        <w:t>本年收</w:t>
      </w:r>
      <w:r>
        <w:rPr>
          <w:rFonts w:ascii="仿宋_GB2312" w:eastAsia="仿宋_GB2312" w:hAnsi="仿宋_GB2312" w:cs="仿宋_GB2312" w:hint="eastAsia"/>
          <w:spacing w:val="17"/>
        </w:rPr>
        <w:t>入</w:t>
      </w:r>
      <w:r>
        <w:rPr>
          <w:rFonts w:ascii="仿宋_GB2312" w:eastAsia="仿宋_GB2312" w:hAnsi="仿宋_GB2312" w:cs="仿宋_GB2312" w:hint="eastAsia"/>
          <w:noProof/>
          <w:spacing w:val="17"/>
          <w:position w:val="-3"/>
        </w:rPr>
        <w:drawing>
          <wp:inline distT="0" distB="0" distL="0" distR="0">
            <wp:extent cx="186690" cy="189865"/>
            <wp:effectExtent l="0" t="0" r="0" b="0"/>
            <wp:docPr id="32" name="Image 32"/>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3" cstate="print"/>
                    <a:stretch>
                      <a:fillRect/>
                    </a:stretch>
                  </pic:blipFill>
                  <pic:spPr>
                    <a:xfrm>
                      <a:off x="0" y="0"/>
                      <a:ext cx="187324" cy="190499"/>
                    </a:xfrm>
                    <a:prstGeom prst="rect">
                      <a:avLst/>
                    </a:prstGeom>
                  </pic:spPr>
                </pic:pic>
              </a:graphicData>
            </a:graphic>
          </wp:inline>
        </w:drawing>
      </w:r>
      <w:r>
        <w:rPr>
          <w:rFonts w:ascii="仿宋_GB2312" w:eastAsia="仿宋_GB2312" w:hAnsi="仿宋_GB2312" w:cs="仿宋_GB2312" w:hint="eastAsia"/>
        </w:rPr>
        <w:t>计</w:t>
      </w:r>
      <w:r>
        <w:rPr>
          <w:rFonts w:ascii="仿宋_GB2312" w:eastAsia="仿宋_GB2312" w:hAnsi="仿宋_GB2312" w:cs="仿宋_GB2312" w:hint="eastAsia"/>
        </w:rPr>
        <w:t xml:space="preserve">661.34 </w:t>
      </w:r>
      <w:r>
        <w:rPr>
          <w:rFonts w:ascii="仿宋_GB2312" w:eastAsia="仿宋_GB2312" w:hAnsi="仿宋_GB2312" w:cs="仿宋_GB2312" w:hint="eastAsia"/>
        </w:rPr>
        <w:t>万元，其中：财政拨款收入</w:t>
      </w:r>
      <w:r>
        <w:rPr>
          <w:rFonts w:ascii="仿宋_GB2312" w:eastAsia="仿宋_GB2312" w:hAnsi="仿宋_GB2312" w:cs="仿宋_GB2312" w:hint="eastAsia"/>
        </w:rPr>
        <w:t xml:space="preserve">661.34 </w:t>
      </w:r>
      <w:r>
        <w:rPr>
          <w:rFonts w:ascii="仿宋_GB2312" w:eastAsia="仿宋_GB2312" w:hAnsi="仿宋_GB2312" w:cs="仿宋_GB2312" w:hint="eastAsia"/>
        </w:rPr>
        <w:t>万</w:t>
      </w:r>
      <w:r>
        <w:rPr>
          <w:rFonts w:ascii="仿宋_GB2312" w:eastAsia="仿宋_GB2312" w:hAnsi="仿宋_GB2312" w:cs="仿宋_GB2312" w:hint="eastAsia"/>
          <w:spacing w:val="-22"/>
        </w:rPr>
        <w:t>元，占</w:t>
      </w:r>
      <w:r>
        <w:rPr>
          <w:rFonts w:ascii="仿宋_GB2312" w:eastAsia="仿宋_GB2312" w:hAnsi="仿宋_GB2312" w:cs="仿宋_GB2312" w:hint="eastAsia"/>
          <w:spacing w:val="-22"/>
        </w:rPr>
        <w:t xml:space="preserve"> </w:t>
      </w:r>
      <w:r>
        <w:rPr>
          <w:rFonts w:ascii="仿宋_GB2312" w:eastAsia="仿宋_GB2312" w:hAnsi="仿宋_GB2312" w:cs="仿宋_GB2312" w:hint="eastAsia"/>
          <w:spacing w:val="-6"/>
        </w:rPr>
        <w:t>100.00%</w:t>
      </w:r>
      <w:r>
        <w:rPr>
          <w:rFonts w:ascii="仿宋_GB2312" w:eastAsia="仿宋_GB2312" w:hAnsi="仿宋_GB2312" w:cs="仿宋_GB2312" w:hint="eastAsia"/>
          <w:spacing w:val="-15"/>
        </w:rPr>
        <w:t>；上级补助收入</w:t>
      </w:r>
      <w:r>
        <w:rPr>
          <w:rFonts w:ascii="仿宋_GB2312" w:eastAsia="仿宋_GB2312" w:hAnsi="仿宋_GB2312" w:cs="仿宋_GB2312" w:hint="eastAsia"/>
          <w:spacing w:val="-15"/>
        </w:rPr>
        <w:t xml:space="preserve"> </w:t>
      </w:r>
      <w:r>
        <w:rPr>
          <w:rFonts w:ascii="仿宋_GB2312" w:eastAsia="仿宋_GB2312" w:hAnsi="仿宋_GB2312" w:cs="仿宋_GB2312" w:hint="eastAsia"/>
          <w:spacing w:val="-6"/>
        </w:rPr>
        <w:t>0.00</w:t>
      </w:r>
      <w:r>
        <w:rPr>
          <w:rFonts w:ascii="仿宋_GB2312" w:eastAsia="仿宋_GB2312" w:hAnsi="仿宋_GB2312" w:cs="仿宋_GB2312" w:hint="eastAsia"/>
          <w:spacing w:val="-19"/>
        </w:rPr>
        <w:t>万元，占</w:t>
      </w:r>
      <w:r>
        <w:rPr>
          <w:rFonts w:ascii="仿宋_GB2312" w:eastAsia="仿宋_GB2312" w:hAnsi="仿宋_GB2312" w:cs="仿宋_GB2312" w:hint="eastAsia"/>
          <w:spacing w:val="-19"/>
        </w:rPr>
        <w:t xml:space="preserve"> </w:t>
      </w:r>
      <w:r>
        <w:rPr>
          <w:rFonts w:ascii="仿宋_GB2312" w:eastAsia="仿宋_GB2312" w:hAnsi="仿宋_GB2312" w:cs="仿宋_GB2312" w:hint="eastAsia"/>
          <w:spacing w:val="-6"/>
        </w:rPr>
        <w:t>0.00%</w:t>
      </w:r>
      <w:r>
        <w:rPr>
          <w:rFonts w:ascii="仿宋_GB2312" w:eastAsia="仿宋_GB2312" w:hAnsi="仿宋_GB2312" w:cs="仿宋_GB2312" w:hint="eastAsia"/>
          <w:spacing w:val="-7"/>
        </w:rPr>
        <w:t>；事业收入</w:t>
      </w:r>
    </w:p>
    <w:p w:rsidR="0019528F" w:rsidRDefault="00F941DB">
      <w:pPr>
        <w:pStyle w:val="a3"/>
        <w:spacing w:before="4" w:line="336" w:lineRule="auto"/>
        <w:ind w:left="1246" w:right="994"/>
        <w:rPr>
          <w:rFonts w:ascii="仿宋_GB2312" w:eastAsia="仿宋_GB2312" w:hAnsi="仿宋_GB2312" w:cs="仿宋_GB2312"/>
        </w:rPr>
      </w:pPr>
      <w:r>
        <w:rPr>
          <w:rFonts w:ascii="仿宋_GB2312" w:eastAsia="仿宋_GB2312" w:hAnsi="仿宋_GB2312" w:cs="仿宋_GB2312" w:hint="eastAsia"/>
        </w:rPr>
        <w:t xml:space="preserve">0.00 </w:t>
      </w:r>
      <w:r>
        <w:rPr>
          <w:rFonts w:ascii="仿宋_GB2312" w:eastAsia="仿宋_GB2312" w:hAnsi="仿宋_GB2312" w:cs="仿宋_GB2312" w:hint="eastAsia"/>
          <w:spacing w:val="-15"/>
        </w:rPr>
        <w:t>万元，占</w:t>
      </w:r>
      <w:r>
        <w:rPr>
          <w:rFonts w:ascii="仿宋_GB2312" w:eastAsia="仿宋_GB2312" w:hAnsi="仿宋_GB2312" w:cs="仿宋_GB2312" w:hint="eastAsia"/>
          <w:spacing w:val="-15"/>
        </w:rPr>
        <w:t xml:space="preserve"> </w:t>
      </w:r>
      <w:r>
        <w:rPr>
          <w:rFonts w:ascii="仿宋_GB2312" w:eastAsia="仿宋_GB2312" w:hAnsi="仿宋_GB2312" w:cs="仿宋_GB2312" w:hint="eastAsia"/>
        </w:rPr>
        <w:t>0.00%</w:t>
      </w:r>
      <w:r>
        <w:rPr>
          <w:rFonts w:ascii="仿宋_GB2312" w:eastAsia="仿宋_GB2312" w:hAnsi="仿宋_GB2312" w:cs="仿宋_GB2312" w:hint="eastAsia"/>
          <w:spacing w:val="-13"/>
        </w:rPr>
        <w:t>；经营收入</w:t>
      </w:r>
      <w:r>
        <w:rPr>
          <w:rFonts w:ascii="仿宋_GB2312" w:eastAsia="仿宋_GB2312" w:hAnsi="仿宋_GB2312" w:cs="仿宋_GB2312" w:hint="eastAsia"/>
          <w:spacing w:val="-13"/>
        </w:rPr>
        <w:t xml:space="preserve"> </w:t>
      </w:r>
      <w:r>
        <w:rPr>
          <w:rFonts w:ascii="仿宋_GB2312" w:eastAsia="仿宋_GB2312" w:hAnsi="仿宋_GB2312" w:cs="仿宋_GB2312" w:hint="eastAsia"/>
        </w:rPr>
        <w:t xml:space="preserve">0.00 </w:t>
      </w:r>
      <w:r>
        <w:rPr>
          <w:rFonts w:ascii="仿宋_GB2312" w:eastAsia="仿宋_GB2312" w:hAnsi="仿宋_GB2312" w:cs="仿宋_GB2312" w:hint="eastAsia"/>
          <w:spacing w:val="-15"/>
        </w:rPr>
        <w:t>万元，占</w:t>
      </w:r>
      <w:r>
        <w:rPr>
          <w:rFonts w:ascii="仿宋_GB2312" w:eastAsia="仿宋_GB2312" w:hAnsi="仿宋_GB2312" w:cs="仿宋_GB2312" w:hint="eastAsia"/>
          <w:spacing w:val="-15"/>
        </w:rPr>
        <w:t xml:space="preserve"> </w:t>
      </w:r>
      <w:r>
        <w:rPr>
          <w:rFonts w:ascii="仿宋_GB2312" w:eastAsia="仿宋_GB2312" w:hAnsi="仿宋_GB2312" w:cs="仿宋_GB2312" w:hint="eastAsia"/>
        </w:rPr>
        <w:t>0.00%</w:t>
      </w:r>
      <w:r>
        <w:rPr>
          <w:rFonts w:ascii="仿宋_GB2312" w:eastAsia="仿宋_GB2312" w:hAnsi="仿宋_GB2312" w:cs="仿宋_GB2312" w:hint="eastAsia"/>
        </w:rPr>
        <w:t>；附属单位</w:t>
      </w:r>
      <w:r>
        <w:rPr>
          <w:rFonts w:ascii="仿宋_GB2312" w:eastAsia="仿宋_GB2312" w:hAnsi="仿宋_GB2312" w:cs="仿宋_GB2312" w:hint="eastAsia"/>
          <w:spacing w:val="-16"/>
        </w:rPr>
        <w:t>上缴收入</w:t>
      </w:r>
      <w:r>
        <w:rPr>
          <w:rFonts w:ascii="仿宋_GB2312" w:eastAsia="仿宋_GB2312" w:hAnsi="仿宋_GB2312" w:cs="仿宋_GB2312" w:hint="eastAsia"/>
          <w:spacing w:val="-16"/>
        </w:rPr>
        <w:t xml:space="preserve"> </w:t>
      </w:r>
      <w:r>
        <w:rPr>
          <w:rFonts w:ascii="仿宋_GB2312" w:eastAsia="仿宋_GB2312" w:hAnsi="仿宋_GB2312" w:cs="仿宋_GB2312" w:hint="eastAsia"/>
        </w:rPr>
        <w:t>0.00</w:t>
      </w:r>
      <w:r>
        <w:rPr>
          <w:rFonts w:ascii="仿宋_GB2312" w:eastAsia="仿宋_GB2312" w:hAnsi="仿宋_GB2312" w:cs="仿宋_GB2312" w:hint="eastAsia"/>
          <w:spacing w:val="-16"/>
        </w:rPr>
        <w:t>万元，占</w:t>
      </w:r>
      <w:r>
        <w:rPr>
          <w:rFonts w:ascii="仿宋_GB2312" w:eastAsia="仿宋_GB2312" w:hAnsi="仿宋_GB2312" w:cs="仿宋_GB2312" w:hint="eastAsia"/>
          <w:spacing w:val="-16"/>
        </w:rPr>
        <w:t xml:space="preserve"> </w:t>
      </w:r>
      <w:r>
        <w:rPr>
          <w:rFonts w:ascii="仿宋_GB2312" w:eastAsia="仿宋_GB2312" w:hAnsi="仿宋_GB2312" w:cs="仿宋_GB2312" w:hint="eastAsia"/>
        </w:rPr>
        <w:t>0.00%</w:t>
      </w:r>
      <w:r>
        <w:rPr>
          <w:rFonts w:ascii="仿宋_GB2312" w:eastAsia="仿宋_GB2312" w:hAnsi="仿宋_GB2312" w:cs="仿宋_GB2312" w:hint="eastAsia"/>
          <w:spacing w:val="-14"/>
        </w:rPr>
        <w:t>；其他收入</w:t>
      </w:r>
      <w:r>
        <w:rPr>
          <w:rFonts w:ascii="仿宋_GB2312" w:eastAsia="仿宋_GB2312" w:hAnsi="仿宋_GB2312" w:cs="仿宋_GB2312" w:hint="eastAsia"/>
          <w:spacing w:val="-14"/>
        </w:rPr>
        <w:t xml:space="preserve"> </w:t>
      </w:r>
      <w:r>
        <w:rPr>
          <w:rFonts w:ascii="仿宋_GB2312" w:eastAsia="仿宋_GB2312" w:hAnsi="仿宋_GB2312" w:cs="仿宋_GB2312" w:hint="eastAsia"/>
        </w:rPr>
        <w:t>0.00</w:t>
      </w:r>
      <w:r>
        <w:rPr>
          <w:rFonts w:ascii="仿宋_GB2312" w:eastAsia="仿宋_GB2312" w:hAnsi="仿宋_GB2312" w:cs="仿宋_GB2312" w:hint="eastAsia"/>
          <w:spacing w:val="-17"/>
        </w:rPr>
        <w:t>万元，占</w:t>
      </w:r>
      <w:r>
        <w:rPr>
          <w:rFonts w:ascii="仿宋_GB2312" w:eastAsia="仿宋_GB2312" w:hAnsi="仿宋_GB2312" w:cs="仿宋_GB2312" w:hint="eastAsia"/>
          <w:spacing w:val="-17"/>
        </w:rPr>
        <w:t xml:space="preserve"> </w:t>
      </w:r>
      <w:r>
        <w:rPr>
          <w:rFonts w:ascii="仿宋_GB2312" w:eastAsia="仿宋_GB2312" w:hAnsi="仿宋_GB2312" w:cs="仿宋_GB2312" w:hint="eastAsia"/>
        </w:rPr>
        <w:t>0.00%</w:t>
      </w:r>
      <w:r>
        <w:rPr>
          <w:rFonts w:ascii="仿宋_GB2312" w:eastAsia="仿宋_GB2312" w:hAnsi="仿宋_GB2312" w:cs="仿宋_GB2312" w:hint="eastAsia"/>
        </w:rPr>
        <w:t>。</w:t>
      </w:r>
    </w:p>
    <w:p w:rsidR="0019528F" w:rsidRDefault="00F941DB">
      <w:pPr>
        <w:pStyle w:val="a3"/>
        <w:spacing w:before="32"/>
        <w:ind w:left="1887"/>
        <w:rPr>
          <w:rFonts w:ascii="黑体" w:eastAsia="黑体" w:hAnsi="黑体" w:cs="黑体"/>
          <w:spacing w:val="-5"/>
        </w:rPr>
      </w:pPr>
      <w:r>
        <w:rPr>
          <w:rFonts w:ascii="黑体" w:eastAsia="黑体" w:hAnsi="黑体" w:cs="黑体" w:hint="eastAsia"/>
          <w:spacing w:val="-5"/>
        </w:rPr>
        <w:t>三、支出决算情况说明</w:t>
      </w:r>
    </w:p>
    <w:p w:rsidR="0019528F" w:rsidRDefault="00F941DB">
      <w:pPr>
        <w:pStyle w:val="a3"/>
        <w:spacing w:before="166" w:line="336" w:lineRule="auto"/>
        <w:ind w:left="1246" w:right="1151" w:firstLine="640"/>
        <w:rPr>
          <w:rFonts w:ascii="仿宋_GB2312" w:eastAsia="仿宋_GB2312" w:hAnsi="仿宋_GB2312" w:cs="仿宋_GB2312"/>
        </w:rPr>
      </w:pPr>
      <w:r>
        <w:rPr>
          <w:rFonts w:ascii="仿宋_GB2312" w:eastAsia="仿宋_GB2312" w:hAnsi="仿宋_GB2312" w:cs="仿宋_GB2312" w:hint="eastAsia"/>
        </w:rPr>
        <w:t>本年支</w:t>
      </w:r>
      <w:r>
        <w:rPr>
          <w:rFonts w:ascii="仿宋_GB2312" w:eastAsia="仿宋_GB2312" w:hAnsi="仿宋_GB2312" w:cs="仿宋_GB2312" w:hint="eastAsia"/>
          <w:spacing w:val="17"/>
        </w:rPr>
        <w:t>出</w:t>
      </w:r>
      <w:r>
        <w:rPr>
          <w:rFonts w:ascii="仿宋_GB2312" w:eastAsia="仿宋_GB2312" w:hAnsi="仿宋_GB2312" w:cs="仿宋_GB2312" w:hint="eastAsia"/>
          <w:noProof/>
          <w:spacing w:val="17"/>
          <w:position w:val="-3"/>
        </w:rPr>
        <w:drawing>
          <wp:inline distT="0" distB="0" distL="0" distR="0">
            <wp:extent cx="186690" cy="189865"/>
            <wp:effectExtent l="0" t="0" r="0" b="0"/>
            <wp:docPr id="33" name="Image 33"/>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3" cstate="print"/>
                    <a:stretch>
                      <a:fillRect/>
                    </a:stretch>
                  </pic:blipFill>
                  <pic:spPr>
                    <a:xfrm>
                      <a:off x="0" y="0"/>
                      <a:ext cx="187324" cy="190499"/>
                    </a:xfrm>
                    <a:prstGeom prst="rect">
                      <a:avLst/>
                    </a:prstGeom>
                  </pic:spPr>
                </pic:pic>
              </a:graphicData>
            </a:graphic>
          </wp:inline>
        </w:drawing>
      </w:r>
      <w:r>
        <w:rPr>
          <w:rFonts w:ascii="仿宋_GB2312" w:eastAsia="仿宋_GB2312" w:hAnsi="仿宋_GB2312" w:cs="仿宋_GB2312" w:hint="eastAsia"/>
        </w:rPr>
        <w:t>计</w:t>
      </w:r>
      <w:r>
        <w:rPr>
          <w:rFonts w:ascii="仿宋_GB2312" w:eastAsia="仿宋_GB2312" w:hAnsi="仿宋_GB2312" w:cs="仿宋_GB2312" w:hint="eastAsia"/>
        </w:rPr>
        <w:t xml:space="preserve">661.34 </w:t>
      </w:r>
      <w:r>
        <w:rPr>
          <w:rFonts w:ascii="仿宋_GB2312" w:eastAsia="仿宋_GB2312" w:hAnsi="仿宋_GB2312" w:cs="仿宋_GB2312" w:hint="eastAsia"/>
        </w:rPr>
        <w:t>万元，其中：基本支出</w:t>
      </w:r>
      <w:r>
        <w:rPr>
          <w:rFonts w:ascii="仿宋_GB2312" w:eastAsia="仿宋_GB2312" w:hAnsi="仿宋_GB2312" w:cs="仿宋_GB2312" w:hint="eastAsia"/>
        </w:rPr>
        <w:t xml:space="preserve">396.87 </w:t>
      </w:r>
      <w:r>
        <w:rPr>
          <w:rFonts w:ascii="仿宋_GB2312" w:eastAsia="仿宋_GB2312" w:hAnsi="仿宋_GB2312" w:cs="仿宋_GB2312" w:hint="eastAsia"/>
        </w:rPr>
        <w:t>万元，</w:t>
      </w:r>
      <w:r>
        <w:rPr>
          <w:rFonts w:ascii="仿宋_GB2312" w:eastAsia="仿宋_GB2312" w:hAnsi="仿宋_GB2312" w:cs="仿宋_GB2312" w:hint="eastAsia"/>
          <w:spacing w:val="-34"/>
        </w:rPr>
        <w:t>占</w:t>
      </w:r>
      <w:r>
        <w:rPr>
          <w:rFonts w:ascii="仿宋_GB2312" w:eastAsia="仿宋_GB2312" w:hAnsi="仿宋_GB2312" w:cs="仿宋_GB2312" w:hint="eastAsia"/>
          <w:spacing w:val="-34"/>
        </w:rPr>
        <w:t xml:space="preserve"> </w:t>
      </w:r>
      <w:r>
        <w:rPr>
          <w:rFonts w:ascii="仿宋_GB2312" w:eastAsia="仿宋_GB2312" w:hAnsi="仿宋_GB2312" w:cs="仿宋_GB2312" w:hint="eastAsia"/>
        </w:rPr>
        <w:t>60.01%</w:t>
      </w:r>
      <w:r>
        <w:rPr>
          <w:rFonts w:ascii="仿宋_GB2312" w:eastAsia="仿宋_GB2312" w:hAnsi="仿宋_GB2312" w:cs="仿宋_GB2312" w:hint="eastAsia"/>
          <w:spacing w:val="-6"/>
        </w:rPr>
        <w:t>；项目支出</w:t>
      </w:r>
      <w:r>
        <w:rPr>
          <w:rFonts w:ascii="仿宋_GB2312" w:eastAsia="仿宋_GB2312" w:hAnsi="仿宋_GB2312" w:cs="仿宋_GB2312" w:hint="eastAsia"/>
          <w:spacing w:val="-6"/>
        </w:rPr>
        <w:t xml:space="preserve"> </w:t>
      </w:r>
      <w:r>
        <w:rPr>
          <w:rFonts w:ascii="仿宋_GB2312" w:eastAsia="仿宋_GB2312" w:hAnsi="仿宋_GB2312" w:cs="仿宋_GB2312" w:hint="eastAsia"/>
        </w:rPr>
        <w:t>264.48</w:t>
      </w:r>
      <w:r>
        <w:rPr>
          <w:rFonts w:ascii="仿宋_GB2312" w:eastAsia="仿宋_GB2312" w:hAnsi="仿宋_GB2312" w:cs="仿宋_GB2312" w:hint="eastAsia"/>
          <w:spacing w:val="-7"/>
        </w:rPr>
        <w:t>万元，占</w:t>
      </w:r>
      <w:r>
        <w:rPr>
          <w:rFonts w:ascii="仿宋_GB2312" w:eastAsia="仿宋_GB2312" w:hAnsi="仿宋_GB2312" w:cs="仿宋_GB2312" w:hint="eastAsia"/>
          <w:spacing w:val="-7"/>
        </w:rPr>
        <w:t xml:space="preserve"> </w:t>
      </w:r>
      <w:r>
        <w:rPr>
          <w:rFonts w:ascii="仿宋_GB2312" w:eastAsia="仿宋_GB2312" w:hAnsi="仿宋_GB2312" w:cs="仿宋_GB2312" w:hint="eastAsia"/>
        </w:rPr>
        <w:t>39.99%</w:t>
      </w:r>
      <w:r>
        <w:rPr>
          <w:rFonts w:ascii="仿宋_GB2312" w:eastAsia="仿宋_GB2312" w:hAnsi="仿宋_GB2312" w:cs="仿宋_GB2312" w:hint="eastAsia"/>
          <w:spacing w:val="6"/>
        </w:rPr>
        <w:t>；上缴上级支出</w:t>
      </w:r>
    </w:p>
    <w:p w:rsidR="0019528F" w:rsidRDefault="00F941DB">
      <w:pPr>
        <w:pStyle w:val="a3"/>
        <w:spacing w:before="4" w:line="336" w:lineRule="auto"/>
        <w:ind w:left="1246" w:right="1153"/>
        <w:rPr>
          <w:rFonts w:ascii="仿宋_GB2312" w:eastAsia="仿宋_GB2312" w:hAnsi="仿宋_GB2312" w:cs="仿宋_GB2312"/>
        </w:rPr>
      </w:pPr>
      <w:r>
        <w:rPr>
          <w:rFonts w:ascii="仿宋_GB2312" w:eastAsia="仿宋_GB2312" w:hAnsi="仿宋_GB2312" w:cs="仿宋_GB2312" w:hint="eastAsia"/>
          <w:spacing w:val="-2"/>
        </w:rPr>
        <w:t>0.00</w:t>
      </w:r>
      <w:r>
        <w:rPr>
          <w:rFonts w:ascii="仿宋_GB2312" w:eastAsia="仿宋_GB2312" w:hAnsi="仿宋_GB2312" w:cs="仿宋_GB2312" w:hint="eastAsia"/>
          <w:spacing w:val="-18"/>
        </w:rPr>
        <w:t xml:space="preserve"> </w:t>
      </w:r>
      <w:r>
        <w:rPr>
          <w:rFonts w:ascii="仿宋_GB2312" w:eastAsia="仿宋_GB2312" w:hAnsi="仿宋_GB2312" w:cs="仿宋_GB2312" w:hint="eastAsia"/>
          <w:spacing w:val="-18"/>
        </w:rPr>
        <w:t>万元；占</w:t>
      </w:r>
      <w:r>
        <w:rPr>
          <w:rFonts w:ascii="仿宋_GB2312" w:eastAsia="仿宋_GB2312" w:hAnsi="仿宋_GB2312" w:cs="仿宋_GB2312" w:hint="eastAsia"/>
          <w:spacing w:val="-18"/>
        </w:rPr>
        <w:t xml:space="preserve"> </w:t>
      </w:r>
      <w:r>
        <w:rPr>
          <w:rFonts w:ascii="仿宋_GB2312" w:eastAsia="仿宋_GB2312" w:hAnsi="仿宋_GB2312" w:cs="仿宋_GB2312" w:hint="eastAsia"/>
          <w:spacing w:val="-2"/>
        </w:rPr>
        <w:t>0.00%</w:t>
      </w:r>
      <w:r>
        <w:rPr>
          <w:rFonts w:ascii="仿宋_GB2312" w:eastAsia="仿宋_GB2312" w:hAnsi="仿宋_GB2312" w:cs="仿宋_GB2312" w:hint="eastAsia"/>
          <w:spacing w:val="-16"/>
        </w:rPr>
        <w:t>，经营支出</w:t>
      </w:r>
      <w:r>
        <w:rPr>
          <w:rFonts w:ascii="仿宋_GB2312" w:eastAsia="仿宋_GB2312" w:hAnsi="仿宋_GB2312" w:cs="仿宋_GB2312" w:hint="eastAsia"/>
          <w:spacing w:val="-16"/>
        </w:rPr>
        <w:t xml:space="preserve"> </w:t>
      </w:r>
      <w:r>
        <w:rPr>
          <w:rFonts w:ascii="仿宋_GB2312" w:eastAsia="仿宋_GB2312" w:hAnsi="仿宋_GB2312" w:cs="仿宋_GB2312" w:hint="eastAsia"/>
          <w:spacing w:val="-2"/>
        </w:rPr>
        <w:t>0.00</w:t>
      </w:r>
      <w:r>
        <w:rPr>
          <w:rFonts w:ascii="仿宋_GB2312" w:eastAsia="仿宋_GB2312" w:hAnsi="仿宋_GB2312" w:cs="仿宋_GB2312" w:hint="eastAsia"/>
          <w:spacing w:val="-18"/>
        </w:rPr>
        <w:t xml:space="preserve"> </w:t>
      </w:r>
      <w:r>
        <w:rPr>
          <w:rFonts w:ascii="仿宋_GB2312" w:eastAsia="仿宋_GB2312" w:hAnsi="仿宋_GB2312" w:cs="仿宋_GB2312" w:hint="eastAsia"/>
          <w:spacing w:val="-18"/>
        </w:rPr>
        <w:t>万元，占</w:t>
      </w:r>
      <w:r>
        <w:rPr>
          <w:rFonts w:ascii="仿宋_GB2312" w:eastAsia="仿宋_GB2312" w:hAnsi="仿宋_GB2312" w:cs="仿宋_GB2312" w:hint="eastAsia"/>
          <w:spacing w:val="-18"/>
        </w:rPr>
        <w:t xml:space="preserve"> </w:t>
      </w:r>
      <w:r>
        <w:rPr>
          <w:rFonts w:ascii="仿宋_GB2312" w:eastAsia="仿宋_GB2312" w:hAnsi="仿宋_GB2312" w:cs="仿宋_GB2312" w:hint="eastAsia"/>
          <w:spacing w:val="-2"/>
        </w:rPr>
        <w:t>0.00%</w:t>
      </w:r>
      <w:r>
        <w:rPr>
          <w:rFonts w:ascii="仿宋_GB2312" w:eastAsia="仿宋_GB2312" w:hAnsi="仿宋_GB2312" w:cs="仿宋_GB2312" w:hint="eastAsia"/>
          <w:spacing w:val="-2"/>
        </w:rPr>
        <w:t>；对附属单</w:t>
      </w:r>
      <w:r>
        <w:rPr>
          <w:rFonts w:ascii="仿宋_GB2312" w:eastAsia="仿宋_GB2312" w:hAnsi="仿宋_GB2312" w:cs="仿宋_GB2312" w:hint="eastAsia"/>
          <w:spacing w:val="-5"/>
        </w:rPr>
        <w:t>位补助支出</w:t>
      </w:r>
      <w:r>
        <w:rPr>
          <w:rFonts w:ascii="仿宋_GB2312" w:eastAsia="仿宋_GB2312" w:hAnsi="仿宋_GB2312" w:cs="仿宋_GB2312" w:hint="eastAsia"/>
          <w:spacing w:val="-5"/>
        </w:rPr>
        <w:t xml:space="preserve"> </w:t>
      </w:r>
      <w:r>
        <w:rPr>
          <w:rFonts w:ascii="仿宋_GB2312" w:eastAsia="仿宋_GB2312" w:hAnsi="仿宋_GB2312" w:cs="仿宋_GB2312" w:hint="eastAsia"/>
        </w:rPr>
        <w:t xml:space="preserve">0.00 </w:t>
      </w:r>
      <w:r>
        <w:rPr>
          <w:rFonts w:ascii="仿宋_GB2312" w:eastAsia="仿宋_GB2312" w:hAnsi="仿宋_GB2312" w:cs="仿宋_GB2312" w:hint="eastAsia"/>
          <w:spacing w:val="-6"/>
        </w:rPr>
        <w:t>万元，占</w:t>
      </w:r>
      <w:r>
        <w:rPr>
          <w:rFonts w:ascii="仿宋_GB2312" w:eastAsia="仿宋_GB2312" w:hAnsi="仿宋_GB2312" w:cs="仿宋_GB2312" w:hint="eastAsia"/>
          <w:spacing w:val="-6"/>
        </w:rPr>
        <w:t xml:space="preserve"> </w:t>
      </w:r>
      <w:r>
        <w:rPr>
          <w:rFonts w:ascii="仿宋_GB2312" w:eastAsia="仿宋_GB2312" w:hAnsi="仿宋_GB2312" w:cs="仿宋_GB2312" w:hint="eastAsia"/>
        </w:rPr>
        <w:t>0.00%</w:t>
      </w:r>
      <w:r>
        <w:rPr>
          <w:rFonts w:ascii="仿宋_GB2312" w:eastAsia="仿宋_GB2312" w:hAnsi="仿宋_GB2312" w:cs="仿宋_GB2312" w:hint="eastAsia"/>
        </w:rPr>
        <w:t>。</w:t>
      </w:r>
    </w:p>
    <w:p w:rsidR="0019528F" w:rsidRDefault="00F941DB">
      <w:pPr>
        <w:pStyle w:val="a3"/>
        <w:spacing w:before="32"/>
        <w:ind w:left="1887"/>
        <w:rPr>
          <w:rFonts w:ascii="黑体" w:eastAsia="黑体" w:hAnsi="黑体" w:cs="黑体"/>
          <w:spacing w:val="-5"/>
        </w:rPr>
      </w:pPr>
      <w:r>
        <w:rPr>
          <w:rFonts w:ascii="黑体" w:eastAsia="黑体" w:hAnsi="黑体" w:cs="黑体" w:hint="eastAsia"/>
          <w:spacing w:val="-5"/>
        </w:rPr>
        <w:t>四、财政拨款收入支出决算总体情况说明</w:t>
      </w:r>
    </w:p>
    <w:p w:rsidR="0019528F" w:rsidRDefault="00F941DB">
      <w:pPr>
        <w:pStyle w:val="a3"/>
        <w:spacing w:before="166" w:line="336" w:lineRule="auto"/>
        <w:ind w:left="1246" w:right="1153" w:firstLine="640"/>
        <w:jc w:val="both"/>
        <w:rPr>
          <w:rFonts w:ascii="仿宋_GB2312" w:eastAsia="仿宋_GB2312" w:hAnsi="仿宋_GB2312" w:cs="仿宋_GB2312"/>
        </w:rPr>
      </w:pPr>
      <w:r>
        <w:rPr>
          <w:rFonts w:ascii="仿宋_GB2312" w:eastAsia="仿宋_GB2312" w:hAnsi="仿宋_GB2312" w:cs="仿宋_GB2312" w:hint="eastAsia"/>
        </w:rPr>
        <w:t>2023</w:t>
      </w:r>
      <w:r>
        <w:rPr>
          <w:rFonts w:ascii="仿宋_GB2312" w:eastAsia="仿宋_GB2312" w:hAnsi="仿宋_GB2312" w:cs="仿宋_GB2312" w:hint="eastAsia"/>
          <w:spacing w:val="-3"/>
        </w:rPr>
        <w:t>年度财政拨款收入、支出总计</w:t>
      </w:r>
      <w:r>
        <w:rPr>
          <w:rFonts w:ascii="仿宋_GB2312" w:eastAsia="仿宋_GB2312" w:hAnsi="仿宋_GB2312" w:cs="仿宋_GB2312" w:hint="eastAsia"/>
          <w:spacing w:val="-3"/>
        </w:rPr>
        <w:t xml:space="preserve"> </w:t>
      </w:r>
      <w:r>
        <w:rPr>
          <w:rFonts w:ascii="仿宋_GB2312" w:eastAsia="仿宋_GB2312" w:hAnsi="仿宋_GB2312" w:cs="仿宋_GB2312" w:hint="eastAsia"/>
        </w:rPr>
        <w:t>661.34</w:t>
      </w:r>
      <w:r>
        <w:rPr>
          <w:rFonts w:ascii="仿宋_GB2312" w:eastAsia="仿宋_GB2312" w:hAnsi="仿宋_GB2312" w:cs="仿宋_GB2312" w:hint="eastAsia"/>
        </w:rPr>
        <w:t>万元。比上年财</w:t>
      </w:r>
      <w:r>
        <w:rPr>
          <w:rFonts w:ascii="仿宋_GB2312" w:eastAsia="仿宋_GB2312" w:hAnsi="仿宋_GB2312" w:cs="仿宋_GB2312" w:hint="eastAsia"/>
          <w:spacing w:val="-9"/>
        </w:rPr>
        <w:t>政拨款收入、支出各减少</w:t>
      </w:r>
      <w:r>
        <w:rPr>
          <w:rFonts w:ascii="仿宋_GB2312" w:eastAsia="仿宋_GB2312" w:hAnsi="仿宋_GB2312" w:cs="仿宋_GB2312" w:hint="eastAsia"/>
          <w:spacing w:val="-9"/>
        </w:rPr>
        <w:t xml:space="preserve"> </w:t>
      </w:r>
      <w:r>
        <w:rPr>
          <w:rFonts w:ascii="仿宋_GB2312" w:eastAsia="仿宋_GB2312" w:hAnsi="仿宋_GB2312" w:cs="仿宋_GB2312" w:hint="eastAsia"/>
          <w:spacing w:val="-6"/>
        </w:rPr>
        <w:t>120.02</w:t>
      </w:r>
      <w:r>
        <w:rPr>
          <w:rFonts w:ascii="仿宋_GB2312" w:eastAsia="仿宋_GB2312" w:hAnsi="仿宋_GB2312" w:cs="仿宋_GB2312" w:hint="eastAsia"/>
          <w:spacing w:val="-11"/>
        </w:rPr>
        <w:t>万元，下降</w:t>
      </w:r>
      <w:r>
        <w:rPr>
          <w:rFonts w:ascii="仿宋_GB2312" w:eastAsia="仿宋_GB2312" w:hAnsi="仿宋_GB2312" w:cs="仿宋_GB2312" w:hint="eastAsia"/>
          <w:spacing w:val="-11"/>
        </w:rPr>
        <w:t xml:space="preserve"> </w:t>
      </w:r>
      <w:r>
        <w:rPr>
          <w:rFonts w:ascii="仿宋_GB2312" w:eastAsia="仿宋_GB2312" w:hAnsi="仿宋_GB2312" w:cs="仿宋_GB2312" w:hint="eastAsia"/>
          <w:spacing w:val="-6"/>
        </w:rPr>
        <w:t>15.36%</w:t>
      </w:r>
      <w:r>
        <w:rPr>
          <w:rFonts w:ascii="仿宋_GB2312" w:eastAsia="仿宋_GB2312" w:hAnsi="仿宋_GB2312" w:cs="仿宋_GB2312" w:hint="eastAsia"/>
          <w:spacing w:val="-12"/>
        </w:rPr>
        <w:t>，</w:t>
      </w:r>
      <w:r>
        <w:rPr>
          <w:rFonts w:ascii="仿宋_GB2312" w:eastAsia="仿宋_GB2312" w:hAnsi="仿宋_GB2312" w:cs="仿宋_GB2312" w:hint="eastAsia"/>
          <w:spacing w:val="-12"/>
        </w:rPr>
        <w:t xml:space="preserve"> </w:t>
      </w:r>
      <w:r>
        <w:rPr>
          <w:rFonts w:ascii="仿宋_GB2312" w:eastAsia="仿宋_GB2312" w:hAnsi="仿宋_GB2312" w:cs="仿宋_GB2312" w:hint="eastAsia"/>
          <w:spacing w:val="-12"/>
        </w:rPr>
        <w:t>主要原因</w:t>
      </w:r>
      <w:r>
        <w:rPr>
          <w:rFonts w:ascii="仿宋_GB2312" w:eastAsia="仿宋_GB2312" w:hAnsi="仿宋_GB2312" w:cs="仿宋_GB2312" w:hint="eastAsia"/>
          <w:spacing w:val="-2"/>
        </w:rPr>
        <w:lastRenderedPageBreak/>
        <w:t>是</w:t>
      </w:r>
      <w:r>
        <w:rPr>
          <w:rFonts w:ascii="仿宋_GB2312" w:eastAsia="仿宋_GB2312" w:hAnsi="仿宋_GB2312" w:cs="仿宋_GB2312" w:hint="eastAsia"/>
          <w:spacing w:val="-2"/>
        </w:rPr>
        <w:t>老干部局</w:t>
      </w:r>
      <w:r>
        <w:rPr>
          <w:rFonts w:ascii="仿宋_GB2312" w:eastAsia="仿宋_GB2312" w:hAnsi="仿宋_GB2312" w:cs="仿宋_GB2312" w:hint="eastAsia"/>
          <w:spacing w:val="-2"/>
        </w:rPr>
        <w:t>财政收支单独核算，从组织部中剥离。</w:t>
      </w:r>
    </w:p>
    <w:p w:rsidR="0019528F" w:rsidRDefault="00F941DB">
      <w:pPr>
        <w:pStyle w:val="a3"/>
        <w:spacing w:before="32"/>
        <w:ind w:left="1887"/>
        <w:rPr>
          <w:rFonts w:ascii="黑体" w:eastAsia="黑体" w:hAnsi="黑体" w:cs="黑体"/>
          <w:spacing w:val="-5"/>
        </w:rPr>
      </w:pPr>
      <w:r>
        <w:rPr>
          <w:rFonts w:ascii="黑体" w:eastAsia="黑体" w:hAnsi="黑体" w:cs="黑体" w:hint="eastAsia"/>
          <w:spacing w:val="-5"/>
        </w:rPr>
        <w:t>五、一般公共预算财政拨款支出决算情况说明</w:t>
      </w:r>
    </w:p>
    <w:p w:rsidR="0019528F" w:rsidRDefault="00F941DB">
      <w:pPr>
        <w:pStyle w:val="a3"/>
        <w:spacing w:before="166"/>
        <w:ind w:left="1887"/>
        <w:rPr>
          <w:rFonts w:ascii="楷体_GB2312" w:eastAsia="楷体_GB2312" w:hAnsi="楷体_GB2312" w:cs="楷体_GB2312"/>
          <w:b/>
          <w:bCs/>
        </w:rPr>
      </w:pPr>
      <w:r>
        <w:rPr>
          <w:rFonts w:ascii="楷体_GB2312" w:eastAsia="楷体_GB2312" w:hAnsi="楷体_GB2312" w:cs="楷体_GB2312" w:hint="eastAsia"/>
          <w:b/>
          <w:bCs/>
          <w:spacing w:val="-4"/>
        </w:rPr>
        <w:t>（一）</w:t>
      </w:r>
      <w:r>
        <w:rPr>
          <w:rFonts w:ascii="楷体_GB2312" w:eastAsia="楷体_GB2312" w:hAnsi="楷体_GB2312" w:cs="楷体_GB2312" w:hint="eastAsia"/>
          <w:b/>
          <w:bCs/>
          <w:spacing w:val="-5"/>
        </w:rPr>
        <w:t>一般公共预算财政拨款支出总体情况</w:t>
      </w:r>
    </w:p>
    <w:p w:rsidR="0019528F" w:rsidRDefault="0019528F">
      <w:pPr>
        <w:rPr>
          <w:rFonts w:ascii="楷体_GB2312" w:eastAsia="楷体_GB2312" w:hAnsi="楷体_GB2312" w:cs="楷体_GB2312"/>
          <w:b/>
          <w:bCs/>
          <w:sz w:val="32"/>
          <w:szCs w:val="32"/>
        </w:rPr>
        <w:sectPr w:rsidR="0019528F">
          <w:pgSz w:w="11910" w:h="16840"/>
          <w:pgMar w:top="1920" w:right="320" w:bottom="1120" w:left="340" w:header="0" w:footer="921" w:gutter="0"/>
          <w:cols w:space="720"/>
        </w:sectPr>
      </w:pPr>
    </w:p>
    <w:p w:rsidR="0019528F" w:rsidRDefault="00F941DB">
      <w:pPr>
        <w:pStyle w:val="a3"/>
        <w:spacing w:before="64" w:line="336" w:lineRule="auto"/>
        <w:ind w:leftChars="580" w:left="1276" w:right="1153" w:firstLineChars="200" w:firstLine="640"/>
        <w:rPr>
          <w:rFonts w:ascii="仿宋_GB2312" w:eastAsia="仿宋_GB2312" w:hAnsi="仿宋_GB2312" w:cs="仿宋_GB2312"/>
        </w:rPr>
      </w:pPr>
      <w:r>
        <w:rPr>
          <w:rFonts w:ascii="仿宋_GB2312" w:eastAsia="仿宋_GB2312" w:hAnsi="仿宋_GB2312" w:cs="仿宋_GB2312" w:hint="eastAsia"/>
        </w:rPr>
        <w:lastRenderedPageBreak/>
        <w:t>2023</w:t>
      </w:r>
      <w:r>
        <w:rPr>
          <w:rFonts w:ascii="仿宋_GB2312" w:eastAsia="仿宋_GB2312" w:hAnsi="仿宋_GB2312" w:cs="仿宋_GB2312" w:hint="eastAsia"/>
          <w:spacing w:val="-6"/>
        </w:rPr>
        <w:t>年度一般公共预算财政拨款支出</w:t>
      </w:r>
      <w:r>
        <w:rPr>
          <w:rFonts w:ascii="仿宋_GB2312" w:eastAsia="仿宋_GB2312" w:hAnsi="仿宋_GB2312" w:cs="仿宋_GB2312" w:hint="eastAsia"/>
          <w:spacing w:val="-6"/>
        </w:rPr>
        <w:t xml:space="preserve"> </w:t>
      </w:r>
      <w:r>
        <w:rPr>
          <w:rFonts w:ascii="仿宋_GB2312" w:eastAsia="仿宋_GB2312" w:hAnsi="仿宋_GB2312" w:cs="仿宋_GB2312" w:hint="eastAsia"/>
        </w:rPr>
        <w:t>590.93</w:t>
      </w:r>
      <w:r>
        <w:rPr>
          <w:rFonts w:ascii="仿宋_GB2312" w:eastAsia="仿宋_GB2312" w:hAnsi="仿宋_GB2312" w:cs="仿宋_GB2312" w:hint="eastAsia"/>
          <w:spacing w:val="-2"/>
        </w:rPr>
        <w:t>万元，占本年</w:t>
      </w:r>
      <w:r>
        <w:rPr>
          <w:rFonts w:ascii="仿宋_GB2312" w:eastAsia="仿宋_GB2312" w:hAnsi="仿宋_GB2312" w:cs="仿宋_GB2312" w:hint="eastAsia"/>
          <w:spacing w:val="-3"/>
        </w:rPr>
        <w:t>支出</w:t>
      </w:r>
      <w:r>
        <w:rPr>
          <w:rFonts w:ascii="仿宋_GB2312" w:eastAsia="仿宋_GB2312" w:hAnsi="仿宋_GB2312" w:cs="仿宋_GB2312" w:hint="eastAsia"/>
          <w:noProof/>
          <w:spacing w:val="17"/>
          <w:position w:val="-2"/>
        </w:rPr>
        <w:drawing>
          <wp:inline distT="0" distB="0" distL="0" distR="0">
            <wp:extent cx="186690" cy="189865"/>
            <wp:effectExtent l="0" t="0" r="0" b="0"/>
            <wp:docPr id="34" name="Image 34"/>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13" cstate="print"/>
                    <a:stretch>
                      <a:fillRect/>
                    </a:stretch>
                  </pic:blipFill>
                  <pic:spPr>
                    <a:xfrm>
                      <a:off x="0" y="0"/>
                      <a:ext cx="187324" cy="190499"/>
                    </a:xfrm>
                    <a:prstGeom prst="rect">
                      <a:avLst/>
                    </a:prstGeom>
                  </pic:spPr>
                </pic:pic>
              </a:graphicData>
            </a:graphic>
          </wp:inline>
        </w:drawing>
      </w:r>
      <w:r>
        <w:rPr>
          <w:rFonts w:ascii="仿宋_GB2312" w:eastAsia="仿宋_GB2312" w:hAnsi="仿宋_GB2312" w:cs="仿宋_GB2312" w:hint="eastAsia"/>
          <w:spacing w:val="-3"/>
        </w:rPr>
        <w:t>计的</w:t>
      </w:r>
      <w:r>
        <w:rPr>
          <w:rFonts w:ascii="仿宋_GB2312" w:eastAsia="仿宋_GB2312" w:hAnsi="仿宋_GB2312" w:cs="仿宋_GB2312" w:hint="eastAsia"/>
          <w:spacing w:val="-3"/>
        </w:rPr>
        <w:t>89.35%</w:t>
      </w:r>
      <w:r>
        <w:rPr>
          <w:rFonts w:ascii="仿宋_GB2312" w:eastAsia="仿宋_GB2312" w:hAnsi="仿宋_GB2312" w:cs="仿宋_GB2312" w:hint="eastAsia"/>
          <w:spacing w:val="-3"/>
        </w:rPr>
        <w:t>，比上年减少</w:t>
      </w:r>
      <w:r>
        <w:rPr>
          <w:rFonts w:ascii="仿宋_GB2312" w:eastAsia="仿宋_GB2312" w:hAnsi="仿宋_GB2312" w:cs="仿宋_GB2312" w:hint="eastAsia"/>
          <w:spacing w:val="-3"/>
        </w:rPr>
        <w:t xml:space="preserve">184.43 </w:t>
      </w:r>
      <w:r>
        <w:rPr>
          <w:rFonts w:ascii="仿宋_GB2312" w:eastAsia="仿宋_GB2312" w:hAnsi="仿宋_GB2312" w:cs="仿宋_GB2312" w:hint="eastAsia"/>
          <w:spacing w:val="-3"/>
        </w:rPr>
        <w:t>万元，下降</w:t>
      </w:r>
      <w:r>
        <w:rPr>
          <w:rFonts w:ascii="仿宋_GB2312" w:eastAsia="仿宋_GB2312" w:hAnsi="仿宋_GB2312" w:cs="仿宋_GB2312" w:hint="eastAsia"/>
          <w:spacing w:val="-3"/>
        </w:rPr>
        <w:t>23.79%</w:t>
      </w:r>
      <w:r>
        <w:rPr>
          <w:rFonts w:ascii="仿宋_GB2312" w:eastAsia="仿宋_GB2312" w:hAnsi="仿宋_GB2312" w:cs="仿宋_GB2312" w:hint="eastAsia"/>
          <w:spacing w:val="-3"/>
        </w:rPr>
        <w:t>，主</w:t>
      </w:r>
      <w:r>
        <w:rPr>
          <w:rFonts w:ascii="仿宋_GB2312" w:eastAsia="仿宋_GB2312" w:hAnsi="仿宋_GB2312" w:cs="仿宋_GB2312" w:hint="eastAsia"/>
          <w:spacing w:val="-2"/>
        </w:rPr>
        <w:t>要原因是</w:t>
      </w:r>
      <w:r>
        <w:rPr>
          <w:rFonts w:ascii="仿宋_GB2312" w:eastAsia="仿宋_GB2312" w:hAnsi="仿宋_GB2312" w:cs="仿宋_GB2312" w:hint="eastAsia"/>
          <w:spacing w:val="-2"/>
        </w:rPr>
        <w:t>老干部局</w:t>
      </w:r>
      <w:r>
        <w:rPr>
          <w:rFonts w:ascii="仿宋_GB2312" w:eastAsia="仿宋_GB2312" w:hAnsi="仿宋_GB2312" w:cs="仿宋_GB2312" w:hint="eastAsia"/>
          <w:spacing w:val="-2"/>
        </w:rPr>
        <w:t>财政收支单独核算，从组织部中剥离。</w:t>
      </w:r>
    </w:p>
    <w:p w:rsidR="0019528F" w:rsidRDefault="00F941DB">
      <w:pPr>
        <w:pStyle w:val="a3"/>
        <w:spacing w:before="166"/>
        <w:ind w:left="1887"/>
        <w:rPr>
          <w:rFonts w:ascii="楷体_GB2312" w:eastAsia="楷体_GB2312" w:hAnsi="楷体_GB2312" w:cs="楷体_GB2312"/>
          <w:b/>
          <w:bCs/>
          <w:spacing w:val="-4"/>
        </w:rPr>
      </w:pPr>
      <w:r>
        <w:rPr>
          <w:rFonts w:ascii="楷体_GB2312" w:eastAsia="楷体_GB2312" w:hAnsi="楷体_GB2312" w:cs="楷体_GB2312" w:hint="eastAsia"/>
          <w:b/>
          <w:bCs/>
          <w:spacing w:val="-4"/>
        </w:rPr>
        <w:t>（二）一般公共预算财政拨款支出结构情况</w:t>
      </w:r>
    </w:p>
    <w:p w:rsidR="0019528F" w:rsidRDefault="00F941DB">
      <w:pPr>
        <w:pStyle w:val="a3"/>
        <w:spacing w:before="166" w:line="336" w:lineRule="auto"/>
        <w:ind w:left="1246" w:right="994" w:firstLine="640"/>
        <w:rPr>
          <w:rFonts w:ascii="仿宋_GB2312" w:eastAsia="仿宋_GB2312" w:hAnsi="仿宋_GB2312" w:cs="仿宋_GB2312"/>
        </w:rPr>
      </w:pPr>
      <w:r>
        <w:rPr>
          <w:rFonts w:ascii="仿宋_GB2312" w:eastAsia="仿宋_GB2312" w:hAnsi="仿宋_GB2312" w:cs="仿宋_GB2312" w:hint="eastAsia"/>
        </w:rPr>
        <w:t xml:space="preserve">2023 </w:t>
      </w:r>
      <w:r>
        <w:rPr>
          <w:rFonts w:ascii="仿宋_GB2312" w:eastAsia="仿宋_GB2312" w:hAnsi="仿宋_GB2312" w:cs="仿宋_GB2312" w:hint="eastAsia"/>
        </w:rPr>
        <w:t>年度一般公共预算财政拨款支出主要用于以下方面：</w:t>
      </w:r>
      <w:r>
        <w:rPr>
          <w:rFonts w:ascii="仿宋_GB2312" w:eastAsia="仿宋_GB2312" w:hAnsi="仿宋_GB2312" w:cs="仿宋_GB2312" w:hint="eastAsia"/>
          <w:spacing w:val="-17"/>
        </w:rPr>
        <w:t>一般公共服务支出</w:t>
      </w:r>
      <w:r>
        <w:rPr>
          <w:rFonts w:ascii="仿宋_GB2312" w:eastAsia="仿宋_GB2312" w:hAnsi="仿宋_GB2312" w:cs="仿宋_GB2312" w:hint="eastAsia"/>
          <w:spacing w:val="-4"/>
        </w:rPr>
        <w:t>（类）</w:t>
      </w:r>
      <w:r>
        <w:rPr>
          <w:rFonts w:ascii="仿宋_GB2312" w:eastAsia="仿宋_GB2312" w:hAnsi="仿宋_GB2312" w:cs="仿宋_GB2312" w:hint="eastAsia"/>
          <w:spacing w:val="-4"/>
        </w:rPr>
        <w:t>414.92</w:t>
      </w:r>
      <w:r>
        <w:rPr>
          <w:rFonts w:ascii="仿宋_GB2312" w:eastAsia="仿宋_GB2312" w:hAnsi="仿宋_GB2312" w:cs="仿宋_GB2312" w:hint="eastAsia"/>
          <w:spacing w:val="-41"/>
        </w:rPr>
        <w:t>万元，占</w:t>
      </w:r>
      <w:r>
        <w:rPr>
          <w:rFonts w:ascii="仿宋_GB2312" w:eastAsia="仿宋_GB2312" w:hAnsi="仿宋_GB2312" w:cs="仿宋_GB2312" w:hint="eastAsia"/>
          <w:spacing w:val="-41"/>
        </w:rPr>
        <w:t xml:space="preserve"> </w:t>
      </w:r>
      <w:r>
        <w:rPr>
          <w:rFonts w:ascii="仿宋_GB2312" w:eastAsia="仿宋_GB2312" w:hAnsi="仿宋_GB2312" w:cs="仿宋_GB2312" w:hint="eastAsia"/>
          <w:spacing w:val="12"/>
        </w:rPr>
        <w:t>70</w:t>
      </w:r>
      <w:r>
        <w:rPr>
          <w:rFonts w:ascii="仿宋_GB2312" w:eastAsia="仿宋_GB2312" w:hAnsi="仿宋_GB2312" w:cs="仿宋_GB2312" w:hint="eastAsia"/>
          <w:spacing w:val="10"/>
        </w:rPr>
        <w:t>.</w:t>
      </w:r>
      <w:r>
        <w:rPr>
          <w:rFonts w:ascii="仿宋_GB2312" w:eastAsia="仿宋_GB2312" w:hAnsi="仿宋_GB2312" w:cs="仿宋_GB2312" w:hint="eastAsia"/>
          <w:spacing w:val="12"/>
        </w:rPr>
        <w:t>2</w:t>
      </w:r>
      <w:r>
        <w:rPr>
          <w:rFonts w:ascii="仿宋_GB2312" w:eastAsia="仿宋_GB2312" w:hAnsi="仿宋_GB2312" w:cs="仿宋_GB2312" w:hint="eastAsia"/>
          <w:spacing w:val="9"/>
        </w:rPr>
        <w:t>1</w:t>
      </w:r>
      <w:r>
        <w:rPr>
          <w:rFonts w:ascii="仿宋_GB2312" w:eastAsia="仿宋_GB2312" w:hAnsi="仿宋_GB2312" w:cs="仿宋_GB2312" w:hint="eastAsia"/>
          <w:spacing w:val="11"/>
        </w:rPr>
        <w:t>%</w:t>
      </w:r>
      <w:r>
        <w:rPr>
          <w:rFonts w:ascii="仿宋_GB2312" w:eastAsia="仿宋_GB2312" w:hAnsi="仿宋_GB2312" w:cs="仿宋_GB2312" w:hint="eastAsia"/>
          <w:spacing w:val="-43"/>
        </w:rPr>
        <w:t>；国防支出</w:t>
      </w:r>
      <w:r>
        <w:rPr>
          <w:rFonts w:ascii="仿宋_GB2312" w:eastAsia="仿宋_GB2312" w:hAnsi="仿宋_GB2312" w:cs="仿宋_GB2312" w:hint="eastAsia"/>
          <w:spacing w:val="-4"/>
        </w:rPr>
        <w:t>（类）</w:t>
      </w:r>
    </w:p>
    <w:p w:rsidR="0019528F" w:rsidRDefault="00F941DB">
      <w:pPr>
        <w:pStyle w:val="a3"/>
        <w:spacing w:before="4" w:line="336" w:lineRule="auto"/>
        <w:ind w:left="1246" w:right="994"/>
        <w:rPr>
          <w:rFonts w:ascii="仿宋_GB2312" w:eastAsia="仿宋_GB2312" w:hAnsi="仿宋_GB2312" w:cs="仿宋_GB2312"/>
        </w:rPr>
      </w:pPr>
      <w:r>
        <w:rPr>
          <w:rFonts w:ascii="仿宋_GB2312" w:eastAsia="仿宋_GB2312" w:hAnsi="仿宋_GB2312" w:cs="仿宋_GB2312" w:hint="eastAsia"/>
        </w:rPr>
        <w:t xml:space="preserve">0.00 </w:t>
      </w:r>
      <w:r>
        <w:rPr>
          <w:rFonts w:ascii="仿宋_GB2312" w:eastAsia="仿宋_GB2312" w:hAnsi="仿宋_GB2312" w:cs="仿宋_GB2312" w:hint="eastAsia"/>
          <w:spacing w:val="-13"/>
        </w:rPr>
        <w:t>元，占</w:t>
      </w:r>
      <w:r>
        <w:rPr>
          <w:rFonts w:ascii="仿宋_GB2312" w:eastAsia="仿宋_GB2312" w:hAnsi="仿宋_GB2312" w:cs="仿宋_GB2312" w:hint="eastAsia"/>
          <w:spacing w:val="-13"/>
        </w:rPr>
        <w:t xml:space="preserve"> </w:t>
      </w:r>
      <w:r>
        <w:rPr>
          <w:rFonts w:ascii="仿宋_GB2312" w:eastAsia="仿宋_GB2312" w:hAnsi="仿宋_GB2312" w:cs="仿宋_GB2312" w:hint="eastAsia"/>
        </w:rPr>
        <w:t>0.00%</w:t>
      </w:r>
      <w:r>
        <w:rPr>
          <w:rFonts w:ascii="仿宋_GB2312" w:eastAsia="仿宋_GB2312" w:hAnsi="仿宋_GB2312" w:cs="仿宋_GB2312" w:hint="eastAsia"/>
        </w:rPr>
        <w:t>；公共安全支出（类）</w:t>
      </w:r>
      <w:r>
        <w:rPr>
          <w:rFonts w:ascii="仿宋_GB2312" w:eastAsia="仿宋_GB2312" w:hAnsi="仿宋_GB2312" w:cs="仿宋_GB2312" w:hint="eastAsia"/>
        </w:rPr>
        <w:t xml:space="preserve">0.00 </w:t>
      </w:r>
      <w:r>
        <w:rPr>
          <w:rFonts w:ascii="仿宋_GB2312" w:eastAsia="仿宋_GB2312" w:hAnsi="仿宋_GB2312" w:cs="仿宋_GB2312" w:hint="eastAsia"/>
          <w:spacing w:val="-10"/>
        </w:rPr>
        <w:t>万元，占</w:t>
      </w:r>
      <w:r>
        <w:rPr>
          <w:rFonts w:ascii="仿宋_GB2312" w:eastAsia="仿宋_GB2312" w:hAnsi="仿宋_GB2312" w:cs="仿宋_GB2312" w:hint="eastAsia"/>
          <w:spacing w:val="-10"/>
        </w:rPr>
        <w:t xml:space="preserve"> </w:t>
      </w:r>
      <w:r>
        <w:rPr>
          <w:rFonts w:ascii="仿宋_GB2312" w:eastAsia="仿宋_GB2312" w:hAnsi="仿宋_GB2312" w:cs="仿宋_GB2312" w:hint="eastAsia"/>
        </w:rPr>
        <w:t>0.00%</w:t>
      </w:r>
      <w:r>
        <w:rPr>
          <w:rFonts w:ascii="仿宋_GB2312" w:eastAsia="仿宋_GB2312" w:hAnsi="仿宋_GB2312" w:cs="仿宋_GB2312" w:hint="eastAsia"/>
        </w:rPr>
        <w:t>；</w:t>
      </w:r>
      <w:r>
        <w:rPr>
          <w:rFonts w:ascii="仿宋_GB2312" w:eastAsia="仿宋_GB2312" w:hAnsi="仿宋_GB2312" w:cs="仿宋_GB2312" w:hint="eastAsia"/>
          <w:spacing w:val="-4"/>
        </w:rPr>
        <w:t>教育支出（类）</w:t>
      </w:r>
      <w:r>
        <w:rPr>
          <w:rFonts w:ascii="仿宋_GB2312" w:eastAsia="仿宋_GB2312" w:hAnsi="仿宋_GB2312" w:cs="仿宋_GB2312" w:hint="eastAsia"/>
          <w:spacing w:val="-4"/>
        </w:rPr>
        <w:t>82.34</w:t>
      </w:r>
      <w:r>
        <w:rPr>
          <w:rFonts w:ascii="仿宋_GB2312" w:eastAsia="仿宋_GB2312" w:hAnsi="仿宋_GB2312" w:cs="仿宋_GB2312" w:hint="eastAsia"/>
          <w:spacing w:val="-19"/>
        </w:rPr>
        <w:t>万元，占</w:t>
      </w:r>
      <w:r>
        <w:rPr>
          <w:rFonts w:ascii="仿宋_GB2312" w:eastAsia="仿宋_GB2312" w:hAnsi="仿宋_GB2312" w:cs="仿宋_GB2312" w:hint="eastAsia"/>
          <w:spacing w:val="-19"/>
        </w:rPr>
        <w:t xml:space="preserve"> </w:t>
      </w:r>
      <w:r>
        <w:rPr>
          <w:rFonts w:ascii="仿宋_GB2312" w:eastAsia="仿宋_GB2312" w:hAnsi="仿宋_GB2312" w:cs="仿宋_GB2312" w:hint="eastAsia"/>
          <w:spacing w:val="-4"/>
        </w:rPr>
        <w:t>13.93%</w:t>
      </w:r>
      <w:r>
        <w:rPr>
          <w:rFonts w:ascii="仿宋_GB2312" w:eastAsia="仿宋_GB2312" w:hAnsi="仿宋_GB2312" w:cs="仿宋_GB2312" w:hint="eastAsia"/>
          <w:spacing w:val="-4"/>
        </w:rPr>
        <w:t>；科学技术支出（类）</w:t>
      </w:r>
      <w:r>
        <w:rPr>
          <w:rFonts w:ascii="仿宋_GB2312" w:eastAsia="仿宋_GB2312" w:hAnsi="仿宋_GB2312" w:cs="仿宋_GB2312" w:hint="eastAsia"/>
          <w:spacing w:val="-4"/>
        </w:rPr>
        <w:t>0.00</w:t>
      </w:r>
      <w:r>
        <w:rPr>
          <w:rFonts w:ascii="仿宋_GB2312" w:eastAsia="仿宋_GB2312" w:hAnsi="仿宋_GB2312" w:cs="仿宋_GB2312" w:hint="eastAsia"/>
          <w:spacing w:val="-1"/>
        </w:rPr>
        <w:t>万元，占</w:t>
      </w:r>
      <w:r>
        <w:rPr>
          <w:rFonts w:ascii="仿宋_GB2312" w:eastAsia="仿宋_GB2312" w:hAnsi="仿宋_GB2312" w:cs="仿宋_GB2312" w:hint="eastAsia"/>
          <w:spacing w:val="-1"/>
        </w:rPr>
        <w:t xml:space="preserve"> </w:t>
      </w:r>
      <w:r>
        <w:rPr>
          <w:rFonts w:ascii="仿宋_GB2312" w:eastAsia="仿宋_GB2312" w:hAnsi="仿宋_GB2312" w:cs="仿宋_GB2312" w:hint="eastAsia"/>
        </w:rPr>
        <w:t>0.00%</w:t>
      </w:r>
      <w:r>
        <w:rPr>
          <w:rFonts w:ascii="仿宋_GB2312" w:eastAsia="仿宋_GB2312" w:hAnsi="仿宋_GB2312" w:cs="仿宋_GB2312" w:hint="eastAsia"/>
        </w:rPr>
        <w:t>；文化旅游体育与传媒支出（类）</w:t>
      </w:r>
      <w:r>
        <w:rPr>
          <w:rFonts w:ascii="仿宋_GB2312" w:eastAsia="仿宋_GB2312" w:hAnsi="仿宋_GB2312" w:cs="仿宋_GB2312" w:hint="eastAsia"/>
        </w:rPr>
        <w:t xml:space="preserve">0.00 </w:t>
      </w:r>
      <w:r>
        <w:rPr>
          <w:rFonts w:ascii="仿宋_GB2312" w:eastAsia="仿宋_GB2312" w:hAnsi="仿宋_GB2312" w:cs="仿宋_GB2312" w:hint="eastAsia"/>
        </w:rPr>
        <w:t>万元</w:t>
      </w:r>
      <w:r>
        <w:rPr>
          <w:rFonts w:ascii="仿宋_GB2312" w:eastAsia="仿宋_GB2312" w:hAnsi="仿宋_GB2312" w:cs="仿宋_GB2312" w:hint="eastAsia"/>
        </w:rPr>
        <w:t>,</w:t>
      </w:r>
      <w:r>
        <w:rPr>
          <w:rFonts w:ascii="仿宋_GB2312" w:eastAsia="仿宋_GB2312" w:hAnsi="仿宋_GB2312" w:cs="仿宋_GB2312" w:hint="eastAsia"/>
        </w:rPr>
        <w:t>占</w:t>
      </w:r>
      <w:r>
        <w:rPr>
          <w:rFonts w:ascii="仿宋_GB2312" w:eastAsia="仿宋_GB2312" w:hAnsi="仿宋_GB2312" w:cs="仿宋_GB2312" w:hint="eastAsia"/>
        </w:rPr>
        <w:t xml:space="preserve"> 0.00%</w:t>
      </w:r>
      <w:r>
        <w:rPr>
          <w:rFonts w:ascii="仿宋_GB2312" w:eastAsia="仿宋_GB2312" w:hAnsi="仿宋_GB2312" w:cs="仿宋_GB2312" w:hint="eastAsia"/>
        </w:rPr>
        <w:t>；社会保障和就业支出（类）</w:t>
      </w:r>
      <w:r>
        <w:rPr>
          <w:rFonts w:ascii="仿宋_GB2312" w:eastAsia="仿宋_GB2312" w:hAnsi="仿宋_GB2312" w:cs="仿宋_GB2312" w:hint="eastAsia"/>
        </w:rPr>
        <w:t xml:space="preserve">42.60 </w:t>
      </w:r>
      <w:r>
        <w:rPr>
          <w:rFonts w:ascii="仿宋_GB2312" w:eastAsia="仿宋_GB2312" w:hAnsi="仿宋_GB2312" w:cs="仿宋_GB2312" w:hint="eastAsia"/>
          <w:spacing w:val="-13"/>
        </w:rPr>
        <w:t>万元，占</w:t>
      </w:r>
      <w:r>
        <w:rPr>
          <w:rFonts w:ascii="仿宋_GB2312" w:eastAsia="仿宋_GB2312" w:hAnsi="仿宋_GB2312" w:cs="仿宋_GB2312" w:hint="eastAsia"/>
          <w:spacing w:val="-13"/>
        </w:rPr>
        <w:t xml:space="preserve"> </w:t>
      </w:r>
      <w:r>
        <w:rPr>
          <w:rFonts w:ascii="仿宋_GB2312" w:eastAsia="仿宋_GB2312" w:hAnsi="仿宋_GB2312" w:cs="仿宋_GB2312" w:hint="eastAsia"/>
        </w:rPr>
        <w:t>7.21%</w:t>
      </w:r>
      <w:r>
        <w:rPr>
          <w:rFonts w:ascii="仿宋_GB2312" w:eastAsia="仿宋_GB2312" w:hAnsi="仿宋_GB2312" w:cs="仿宋_GB2312" w:hint="eastAsia"/>
        </w:rPr>
        <w:t>；卫生健康支出（类）</w:t>
      </w:r>
      <w:r>
        <w:rPr>
          <w:rFonts w:ascii="仿宋_GB2312" w:eastAsia="仿宋_GB2312" w:hAnsi="仿宋_GB2312" w:cs="仿宋_GB2312" w:hint="eastAsia"/>
        </w:rPr>
        <w:t>24.48</w:t>
      </w:r>
      <w:r>
        <w:rPr>
          <w:rFonts w:ascii="仿宋_GB2312" w:eastAsia="仿宋_GB2312" w:hAnsi="仿宋_GB2312" w:cs="仿宋_GB2312" w:hint="eastAsia"/>
          <w:spacing w:val="-16"/>
        </w:rPr>
        <w:t>万元，占</w:t>
      </w:r>
      <w:r>
        <w:rPr>
          <w:rFonts w:ascii="仿宋_GB2312" w:eastAsia="仿宋_GB2312" w:hAnsi="仿宋_GB2312" w:cs="仿宋_GB2312" w:hint="eastAsia"/>
          <w:spacing w:val="-16"/>
        </w:rPr>
        <w:t xml:space="preserve"> </w:t>
      </w:r>
      <w:r>
        <w:rPr>
          <w:rFonts w:ascii="仿宋_GB2312" w:eastAsia="仿宋_GB2312" w:hAnsi="仿宋_GB2312" w:cs="仿宋_GB2312" w:hint="eastAsia"/>
        </w:rPr>
        <w:t>4.14%</w:t>
      </w:r>
      <w:r>
        <w:rPr>
          <w:rFonts w:ascii="仿宋_GB2312" w:eastAsia="仿宋_GB2312" w:hAnsi="仿宋_GB2312" w:cs="仿宋_GB2312" w:hint="eastAsia"/>
        </w:rPr>
        <w:t>；节能环保支出（类）</w:t>
      </w:r>
      <w:r>
        <w:rPr>
          <w:rFonts w:ascii="仿宋_GB2312" w:eastAsia="仿宋_GB2312" w:hAnsi="仿宋_GB2312" w:cs="仿宋_GB2312" w:hint="eastAsia"/>
        </w:rPr>
        <w:t>0.00</w:t>
      </w:r>
      <w:r>
        <w:rPr>
          <w:rFonts w:ascii="仿宋_GB2312" w:eastAsia="仿宋_GB2312" w:hAnsi="仿宋_GB2312" w:cs="仿宋_GB2312" w:hint="eastAsia"/>
          <w:spacing w:val="-9"/>
        </w:rPr>
        <w:t>万元，占</w:t>
      </w:r>
      <w:r>
        <w:rPr>
          <w:rFonts w:ascii="仿宋_GB2312" w:eastAsia="仿宋_GB2312" w:hAnsi="仿宋_GB2312" w:cs="仿宋_GB2312" w:hint="eastAsia"/>
          <w:spacing w:val="-9"/>
        </w:rPr>
        <w:t xml:space="preserve"> </w:t>
      </w:r>
      <w:r>
        <w:rPr>
          <w:rFonts w:ascii="仿宋_GB2312" w:eastAsia="仿宋_GB2312" w:hAnsi="仿宋_GB2312" w:cs="仿宋_GB2312" w:hint="eastAsia"/>
        </w:rPr>
        <w:t>0.00%</w:t>
      </w:r>
      <w:r>
        <w:rPr>
          <w:rFonts w:ascii="仿宋_GB2312" w:eastAsia="仿宋_GB2312" w:hAnsi="仿宋_GB2312" w:cs="仿宋_GB2312" w:hint="eastAsia"/>
        </w:rPr>
        <w:t>；城乡社区支出（类）</w:t>
      </w:r>
      <w:r>
        <w:rPr>
          <w:rFonts w:ascii="仿宋_GB2312" w:eastAsia="仿宋_GB2312" w:hAnsi="仿宋_GB2312" w:cs="仿宋_GB2312" w:hint="eastAsia"/>
        </w:rPr>
        <w:t xml:space="preserve">0.00 </w:t>
      </w:r>
      <w:r>
        <w:rPr>
          <w:rFonts w:ascii="仿宋_GB2312" w:eastAsia="仿宋_GB2312" w:hAnsi="仿宋_GB2312" w:cs="仿宋_GB2312" w:hint="eastAsia"/>
          <w:spacing w:val="-9"/>
        </w:rPr>
        <w:t>万元，占</w:t>
      </w:r>
      <w:r>
        <w:rPr>
          <w:rFonts w:ascii="仿宋_GB2312" w:eastAsia="仿宋_GB2312" w:hAnsi="仿宋_GB2312" w:cs="仿宋_GB2312" w:hint="eastAsia"/>
          <w:spacing w:val="-9"/>
        </w:rPr>
        <w:t xml:space="preserve"> </w:t>
      </w:r>
      <w:r>
        <w:rPr>
          <w:rFonts w:ascii="仿宋_GB2312" w:eastAsia="仿宋_GB2312" w:hAnsi="仿宋_GB2312" w:cs="仿宋_GB2312" w:hint="eastAsia"/>
        </w:rPr>
        <w:t>0.00%</w:t>
      </w:r>
      <w:r>
        <w:rPr>
          <w:rFonts w:ascii="仿宋_GB2312" w:eastAsia="仿宋_GB2312" w:hAnsi="仿宋_GB2312" w:cs="仿宋_GB2312" w:hint="eastAsia"/>
        </w:rPr>
        <w:t>；农林水支出（类）</w:t>
      </w:r>
      <w:r>
        <w:rPr>
          <w:rFonts w:ascii="仿宋_GB2312" w:eastAsia="仿宋_GB2312" w:hAnsi="仿宋_GB2312" w:cs="仿宋_GB2312" w:hint="eastAsia"/>
        </w:rPr>
        <w:t xml:space="preserve">0.00 </w:t>
      </w:r>
      <w:r>
        <w:rPr>
          <w:rFonts w:ascii="仿宋_GB2312" w:eastAsia="仿宋_GB2312" w:hAnsi="仿宋_GB2312" w:cs="仿宋_GB2312" w:hint="eastAsia"/>
          <w:spacing w:val="-15"/>
        </w:rPr>
        <w:t>元，占</w:t>
      </w:r>
      <w:r>
        <w:rPr>
          <w:rFonts w:ascii="仿宋_GB2312" w:eastAsia="仿宋_GB2312" w:hAnsi="仿宋_GB2312" w:cs="仿宋_GB2312" w:hint="eastAsia"/>
          <w:spacing w:val="-15"/>
        </w:rPr>
        <w:t xml:space="preserve"> </w:t>
      </w:r>
      <w:r>
        <w:rPr>
          <w:rFonts w:ascii="仿宋_GB2312" w:eastAsia="仿宋_GB2312" w:hAnsi="仿宋_GB2312" w:cs="仿宋_GB2312" w:hint="eastAsia"/>
        </w:rPr>
        <w:t>0.00%</w:t>
      </w:r>
      <w:r>
        <w:rPr>
          <w:rFonts w:ascii="仿宋_GB2312" w:eastAsia="仿宋_GB2312" w:hAnsi="仿宋_GB2312" w:cs="仿宋_GB2312" w:hint="eastAsia"/>
        </w:rPr>
        <w:t>；交通运输支出（类）</w:t>
      </w:r>
      <w:r>
        <w:rPr>
          <w:rFonts w:ascii="仿宋_GB2312" w:eastAsia="仿宋_GB2312" w:hAnsi="仿宋_GB2312" w:cs="仿宋_GB2312" w:hint="eastAsia"/>
        </w:rPr>
        <w:t xml:space="preserve">0.00 </w:t>
      </w:r>
      <w:r>
        <w:rPr>
          <w:rFonts w:ascii="仿宋_GB2312" w:eastAsia="仿宋_GB2312" w:hAnsi="仿宋_GB2312" w:cs="仿宋_GB2312" w:hint="eastAsia"/>
        </w:rPr>
        <w:t>万</w:t>
      </w:r>
      <w:r>
        <w:rPr>
          <w:rFonts w:ascii="仿宋_GB2312" w:eastAsia="仿宋_GB2312" w:hAnsi="仿宋_GB2312" w:cs="仿宋_GB2312" w:hint="eastAsia"/>
          <w:spacing w:val="-66"/>
        </w:rPr>
        <w:t>元，占</w:t>
      </w:r>
      <w:r>
        <w:rPr>
          <w:rFonts w:ascii="仿宋_GB2312" w:eastAsia="仿宋_GB2312" w:hAnsi="仿宋_GB2312" w:cs="仿宋_GB2312" w:hint="eastAsia"/>
          <w:spacing w:val="-66"/>
        </w:rPr>
        <w:t xml:space="preserve"> </w:t>
      </w:r>
      <w:r>
        <w:rPr>
          <w:rFonts w:ascii="仿宋_GB2312" w:eastAsia="仿宋_GB2312" w:hAnsi="仿宋_GB2312" w:cs="仿宋_GB2312" w:hint="eastAsia"/>
          <w:spacing w:val="18"/>
        </w:rPr>
        <w:t>0</w:t>
      </w:r>
      <w:r>
        <w:rPr>
          <w:rFonts w:ascii="仿宋_GB2312" w:eastAsia="仿宋_GB2312" w:hAnsi="仿宋_GB2312" w:cs="仿宋_GB2312" w:hint="eastAsia"/>
          <w:spacing w:val="16"/>
        </w:rPr>
        <w:t>.</w:t>
      </w:r>
      <w:r>
        <w:rPr>
          <w:rFonts w:ascii="仿宋_GB2312" w:eastAsia="仿宋_GB2312" w:hAnsi="仿宋_GB2312" w:cs="仿宋_GB2312" w:hint="eastAsia"/>
          <w:spacing w:val="18"/>
        </w:rPr>
        <w:t>0</w:t>
      </w:r>
      <w:r>
        <w:rPr>
          <w:rFonts w:ascii="仿宋_GB2312" w:eastAsia="仿宋_GB2312" w:hAnsi="仿宋_GB2312" w:cs="仿宋_GB2312" w:hint="eastAsia"/>
          <w:spacing w:val="15"/>
        </w:rPr>
        <w:t>0</w:t>
      </w:r>
      <w:r>
        <w:rPr>
          <w:rFonts w:ascii="仿宋_GB2312" w:eastAsia="仿宋_GB2312" w:hAnsi="仿宋_GB2312" w:cs="仿宋_GB2312" w:hint="eastAsia"/>
          <w:spacing w:val="17"/>
        </w:rPr>
        <w:t>%</w:t>
      </w:r>
      <w:r>
        <w:rPr>
          <w:rFonts w:ascii="仿宋_GB2312" w:eastAsia="仿宋_GB2312" w:hAnsi="仿宋_GB2312" w:cs="仿宋_GB2312" w:hint="eastAsia"/>
          <w:spacing w:val="-36"/>
        </w:rPr>
        <w:t>；资源勘探工业信息等支出</w:t>
      </w:r>
      <w:r>
        <w:rPr>
          <w:rFonts w:ascii="仿宋_GB2312" w:eastAsia="仿宋_GB2312" w:hAnsi="仿宋_GB2312" w:cs="仿宋_GB2312" w:hint="eastAsia"/>
          <w:spacing w:val="-10"/>
        </w:rPr>
        <w:t>（类</w:t>
      </w:r>
      <w:r>
        <w:rPr>
          <w:rFonts w:ascii="仿宋_GB2312" w:eastAsia="仿宋_GB2312" w:hAnsi="仿宋_GB2312" w:cs="仿宋_GB2312" w:hint="eastAsia"/>
          <w:spacing w:val="-137"/>
        </w:rPr>
        <w:t>）</w:t>
      </w:r>
      <w:r>
        <w:rPr>
          <w:rFonts w:ascii="仿宋_GB2312" w:eastAsia="仿宋_GB2312" w:hAnsi="仿宋_GB2312" w:cs="仿宋_GB2312" w:hint="eastAsia"/>
          <w:spacing w:val="23"/>
        </w:rPr>
        <w:t>0</w:t>
      </w:r>
      <w:r>
        <w:rPr>
          <w:rFonts w:ascii="仿宋_GB2312" w:eastAsia="仿宋_GB2312" w:hAnsi="仿宋_GB2312" w:cs="仿宋_GB2312" w:hint="eastAsia"/>
          <w:spacing w:val="21"/>
        </w:rPr>
        <w:t>.</w:t>
      </w:r>
      <w:r>
        <w:rPr>
          <w:rFonts w:ascii="仿宋_GB2312" w:eastAsia="仿宋_GB2312" w:hAnsi="仿宋_GB2312" w:cs="仿宋_GB2312" w:hint="eastAsia"/>
          <w:spacing w:val="20"/>
        </w:rPr>
        <w:t>0</w:t>
      </w:r>
      <w:r>
        <w:rPr>
          <w:rFonts w:ascii="仿宋_GB2312" w:eastAsia="仿宋_GB2312" w:hAnsi="仿宋_GB2312" w:cs="仿宋_GB2312" w:hint="eastAsia"/>
          <w:spacing w:val="22"/>
        </w:rPr>
        <w:t>0</w:t>
      </w:r>
      <w:r>
        <w:rPr>
          <w:rFonts w:ascii="仿宋_GB2312" w:eastAsia="仿宋_GB2312" w:hAnsi="仿宋_GB2312" w:cs="仿宋_GB2312" w:hint="eastAsia"/>
          <w:spacing w:val="-55"/>
        </w:rPr>
        <w:t>万元，占</w:t>
      </w:r>
      <w:r>
        <w:rPr>
          <w:rFonts w:ascii="仿宋_GB2312" w:eastAsia="仿宋_GB2312" w:hAnsi="仿宋_GB2312" w:cs="仿宋_GB2312" w:hint="eastAsia"/>
          <w:spacing w:val="-55"/>
        </w:rPr>
        <w:t xml:space="preserve"> </w:t>
      </w:r>
      <w:r>
        <w:rPr>
          <w:rFonts w:ascii="仿宋_GB2312" w:eastAsia="仿宋_GB2312" w:hAnsi="仿宋_GB2312" w:cs="仿宋_GB2312" w:hint="eastAsia"/>
          <w:spacing w:val="-10"/>
        </w:rPr>
        <w:t>0.00%</w:t>
      </w:r>
      <w:r>
        <w:rPr>
          <w:rFonts w:ascii="仿宋_GB2312" w:eastAsia="仿宋_GB2312" w:hAnsi="仿宋_GB2312" w:cs="仿宋_GB2312" w:hint="eastAsia"/>
          <w:spacing w:val="-10"/>
        </w:rPr>
        <w:t>；</w:t>
      </w:r>
      <w:r>
        <w:rPr>
          <w:rFonts w:ascii="仿宋_GB2312" w:eastAsia="仿宋_GB2312" w:hAnsi="仿宋_GB2312" w:cs="仿宋_GB2312" w:hint="eastAsia"/>
        </w:rPr>
        <w:t>商品服务业等支出（类）</w:t>
      </w:r>
      <w:r>
        <w:rPr>
          <w:rFonts w:ascii="仿宋_GB2312" w:eastAsia="仿宋_GB2312" w:hAnsi="仿宋_GB2312" w:cs="仿宋_GB2312" w:hint="eastAsia"/>
        </w:rPr>
        <w:t xml:space="preserve">0.00 </w:t>
      </w:r>
      <w:r>
        <w:rPr>
          <w:rFonts w:ascii="仿宋_GB2312" w:eastAsia="仿宋_GB2312" w:hAnsi="仿宋_GB2312" w:cs="仿宋_GB2312" w:hint="eastAsia"/>
          <w:spacing w:val="-10"/>
        </w:rPr>
        <w:t>万元，占</w:t>
      </w:r>
      <w:r>
        <w:rPr>
          <w:rFonts w:ascii="仿宋_GB2312" w:eastAsia="仿宋_GB2312" w:hAnsi="仿宋_GB2312" w:cs="仿宋_GB2312" w:hint="eastAsia"/>
          <w:spacing w:val="-10"/>
        </w:rPr>
        <w:t xml:space="preserve"> </w:t>
      </w:r>
      <w:r>
        <w:rPr>
          <w:rFonts w:ascii="仿宋_GB2312" w:eastAsia="仿宋_GB2312" w:hAnsi="仿宋_GB2312" w:cs="仿宋_GB2312" w:hint="eastAsia"/>
        </w:rPr>
        <w:t>0.00%</w:t>
      </w:r>
      <w:r>
        <w:rPr>
          <w:rFonts w:ascii="仿宋_GB2312" w:eastAsia="仿宋_GB2312" w:hAnsi="仿宋_GB2312" w:cs="仿宋_GB2312" w:hint="eastAsia"/>
        </w:rPr>
        <w:t>；金融支出（类）</w:t>
      </w:r>
    </w:p>
    <w:p w:rsidR="0019528F" w:rsidRDefault="00F941DB">
      <w:pPr>
        <w:pStyle w:val="a3"/>
        <w:spacing w:before="18" w:line="336" w:lineRule="auto"/>
        <w:ind w:left="1246" w:right="994"/>
        <w:rPr>
          <w:rFonts w:ascii="仿宋_GB2312" w:eastAsia="仿宋_GB2312" w:hAnsi="仿宋_GB2312" w:cs="仿宋_GB2312"/>
        </w:rPr>
      </w:pPr>
      <w:r>
        <w:rPr>
          <w:rFonts w:ascii="仿宋_GB2312" w:eastAsia="仿宋_GB2312" w:hAnsi="仿宋_GB2312" w:cs="仿宋_GB2312" w:hint="eastAsia"/>
          <w:spacing w:val="-10"/>
        </w:rPr>
        <w:t>0.00</w:t>
      </w:r>
      <w:r>
        <w:rPr>
          <w:rFonts w:ascii="仿宋_GB2312" w:eastAsia="仿宋_GB2312" w:hAnsi="仿宋_GB2312" w:cs="仿宋_GB2312" w:hint="eastAsia"/>
          <w:spacing w:val="-55"/>
        </w:rPr>
        <w:t>万元，占</w:t>
      </w:r>
      <w:r>
        <w:rPr>
          <w:rFonts w:ascii="仿宋_GB2312" w:eastAsia="仿宋_GB2312" w:hAnsi="仿宋_GB2312" w:cs="仿宋_GB2312" w:hint="eastAsia"/>
          <w:spacing w:val="-55"/>
        </w:rPr>
        <w:t xml:space="preserve"> </w:t>
      </w:r>
      <w:r>
        <w:rPr>
          <w:rFonts w:ascii="仿宋_GB2312" w:eastAsia="仿宋_GB2312" w:hAnsi="仿宋_GB2312" w:cs="仿宋_GB2312" w:hint="eastAsia"/>
          <w:spacing w:val="17"/>
        </w:rPr>
        <w:t>0</w:t>
      </w:r>
      <w:r>
        <w:rPr>
          <w:rFonts w:ascii="仿宋_GB2312" w:eastAsia="仿宋_GB2312" w:hAnsi="仿宋_GB2312" w:cs="仿宋_GB2312" w:hint="eastAsia"/>
          <w:spacing w:val="15"/>
        </w:rPr>
        <w:t>.</w:t>
      </w:r>
      <w:r>
        <w:rPr>
          <w:rFonts w:ascii="仿宋_GB2312" w:eastAsia="仿宋_GB2312" w:hAnsi="仿宋_GB2312" w:cs="仿宋_GB2312" w:hint="eastAsia"/>
          <w:spacing w:val="17"/>
        </w:rPr>
        <w:t>00</w:t>
      </w:r>
      <w:r>
        <w:rPr>
          <w:rFonts w:ascii="仿宋_GB2312" w:eastAsia="仿宋_GB2312" w:hAnsi="仿宋_GB2312" w:cs="仿宋_GB2312" w:hint="eastAsia"/>
          <w:spacing w:val="14"/>
        </w:rPr>
        <w:t>%</w:t>
      </w:r>
      <w:r>
        <w:rPr>
          <w:rFonts w:ascii="仿宋_GB2312" w:eastAsia="仿宋_GB2312" w:hAnsi="仿宋_GB2312" w:cs="仿宋_GB2312" w:hint="eastAsia"/>
          <w:spacing w:val="-44"/>
        </w:rPr>
        <w:t>；援助其他地区支出</w:t>
      </w:r>
      <w:r>
        <w:rPr>
          <w:rFonts w:ascii="仿宋_GB2312" w:eastAsia="仿宋_GB2312" w:hAnsi="仿宋_GB2312" w:cs="仿宋_GB2312" w:hint="eastAsia"/>
          <w:spacing w:val="-10"/>
        </w:rPr>
        <w:t>（类</w:t>
      </w:r>
      <w:r>
        <w:rPr>
          <w:rFonts w:ascii="仿宋_GB2312" w:eastAsia="仿宋_GB2312" w:hAnsi="仿宋_GB2312" w:cs="仿宋_GB2312" w:hint="eastAsia"/>
          <w:spacing w:val="-139"/>
        </w:rPr>
        <w:t>）</w:t>
      </w:r>
      <w:r>
        <w:rPr>
          <w:rFonts w:ascii="仿宋_GB2312" w:eastAsia="仿宋_GB2312" w:hAnsi="仿宋_GB2312" w:cs="仿宋_GB2312" w:hint="eastAsia"/>
          <w:spacing w:val="23"/>
        </w:rPr>
        <w:t>0</w:t>
      </w:r>
      <w:r>
        <w:rPr>
          <w:rFonts w:ascii="仿宋_GB2312" w:eastAsia="仿宋_GB2312" w:hAnsi="仿宋_GB2312" w:cs="仿宋_GB2312" w:hint="eastAsia"/>
          <w:spacing w:val="21"/>
        </w:rPr>
        <w:t>.</w:t>
      </w:r>
      <w:r>
        <w:rPr>
          <w:rFonts w:ascii="仿宋_GB2312" w:eastAsia="仿宋_GB2312" w:hAnsi="仿宋_GB2312" w:cs="仿宋_GB2312" w:hint="eastAsia"/>
          <w:spacing w:val="23"/>
        </w:rPr>
        <w:t>0</w:t>
      </w:r>
      <w:r>
        <w:rPr>
          <w:rFonts w:ascii="仿宋_GB2312" w:eastAsia="仿宋_GB2312" w:hAnsi="仿宋_GB2312" w:cs="仿宋_GB2312" w:hint="eastAsia"/>
          <w:spacing w:val="22"/>
        </w:rPr>
        <w:t>0</w:t>
      </w:r>
      <w:r>
        <w:rPr>
          <w:rFonts w:ascii="仿宋_GB2312" w:eastAsia="仿宋_GB2312" w:hAnsi="仿宋_GB2312" w:cs="仿宋_GB2312" w:hint="eastAsia"/>
          <w:spacing w:val="-55"/>
        </w:rPr>
        <w:t>万元，占</w:t>
      </w:r>
      <w:r>
        <w:rPr>
          <w:rFonts w:ascii="仿宋_GB2312" w:eastAsia="仿宋_GB2312" w:hAnsi="仿宋_GB2312" w:cs="仿宋_GB2312" w:hint="eastAsia"/>
          <w:spacing w:val="-55"/>
        </w:rPr>
        <w:t xml:space="preserve"> </w:t>
      </w:r>
      <w:r>
        <w:rPr>
          <w:rFonts w:ascii="仿宋_GB2312" w:eastAsia="仿宋_GB2312" w:hAnsi="仿宋_GB2312" w:cs="仿宋_GB2312" w:hint="eastAsia"/>
          <w:spacing w:val="-10"/>
        </w:rPr>
        <w:t>0.00%</w:t>
      </w:r>
      <w:r>
        <w:rPr>
          <w:rFonts w:ascii="仿宋_GB2312" w:eastAsia="仿宋_GB2312" w:hAnsi="仿宋_GB2312" w:cs="仿宋_GB2312" w:hint="eastAsia"/>
          <w:spacing w:val="-10"/>
        </w:rPr>
        <w:t>；</w:t>
      </w:r>
      <w:r>
        <w:rPr>
          <w:rFonts w:ascii="仿宋_GB2312" w:eastAsia="仿宋_GB2312" w:hAnsi="仿宋_GB2312" w:cs="仿宋_GB2312" w:hint="eastAsia"/>
        </w:rPr>
        <w:t>自然资源海洋气象等支出（类）</w:t>
      </w:r>
      <w:r>
        <w:rPr>
          <w:rFonts w:ascii="仿宋_GB2312" w:eastAsia="仿宋_GB2312" w:hAnsi="仿宋_GB2312" w:cs="仿宋_GB2312" w:hint="eastAsia"/>
        </w:rPr>
        <w:t xml:space="preserve">0.00 </w:t>
      </w:r>
      <w:r>
        <w:rPr>
          <w:rFonts w:ascii="仿宋_GB2312" w:eastAsia="仿宋_GB2312" w:hAnsi="仿宋_GB2312" w:cs="仿宋_GB2312" w:hint="eastAsia"/>
          <w:spacing w:val="-10"/>
        </w:rPr>
        <w:t>万元，占</w:t>
      </w:r>
      <w:r>
        <w:rPr>
          <w:rFonts w:ascii="仿宋_GB2312" w:eastAsia="仿宋_GB2312" w:hAnsi="仿宋_GB2312" w:cs="仿宋_GB2312" w:hint="eastAsia"/>
          <w:spacing w:val="-10"/>
        </w:rPr>
        <w:t xml:space="preserve"> </w:t>
      </w:r>
      <w:r>
        <w:rPr>
          <w:rFonts w:ascii="仿宋_GB2312" w:eastAsia="仿宋_GB2312" w:hAnsi="仿宋_GB2312" w:cs="仿宋_GB2312" w:hint="eastAsia"/>
        </w:rPr>
        <w:t>0.00%</w:t>
      </w:r>
      <w:r>
        <w:rPr>
          <w:rFonts w:ascii="仿宋_GB2312" w:eastAsia="仿宋_GB2312" w:hAnsi="仿宋_GB2312" w:cs="仿宋_GB2312" w:hint="eastAsia"/>
        </w:rPr>
        <w:t>；住房保</w:t>
      </w:r>
      <w:r>
        <w:rPr>
          <w:rFonts w:ascii="仿宋_GB2312" w:eastAsia="仿宋_GB2312" w:hAnsi="仿宋_GB2312" w:cs="仿宋_GB2312" w:hint="eastAsia"/>
        </w:rPr>
        <w:lastRenderedPageBreak/>
        <w:t>障支出（类）</w:t>
      </w:r>
      <w:r>
        <w:rPr>
          <w:rFonts w:ascii="仿宋_GB2312" w:eastAsia="仿宋_GB2312" w:hAnsi="仿宋_GB2312" w:cs="仿宋_GB2312" w:hint="eastAsia"/>
        </w:rPr>
        <w:t>26.60</w:t>
      </w:r>
      <w:r>
        <w:rPr>
          <w:rFonts w:ascii="仿宋_GB2312" w:eastAsia="仿宋_GB2312" w:hAnsi="仿宋_GB2312" w:cs="仿宋_GB2312" w:hint="eastAsia"/>
          <w:spacing w:val="-17"/>
        </w:rPr>
        <w:t>万元，占</w:t>
      </w:r>
      <w:r>
        <w:rPr>
          <w:rFonts w:ascii="仿宋_GB2312" w:eastAsia="仿宋_GB2312" w:hAnsi="仿宋_GB2312" w:cs="仿宋_GB2312" w:hint="eastAsia"/>
          <w:spacing w:val="-17"/>
        </w:rPr>
        <w:t xml:space="preserve"> </w:t>
      </w:r>
      <w:r>
        <w:rPr>
          <w:rFonts w:ascii="仿宋_GB2312" w:eastAsia="仿宋_GB2312" w:hAnsi="仿宋_GB2312" w:cs="仿宋_GB2312" w:hint="eastAsia"/>
        </w:rPr>
        <w:t>4.50%</w:t>
      </w:r>
      <w:r>
        <w:rPr>
          <w:rFonts w:ascii="仿宋_GB2312" w:eastAsia="仿宋_GB2312" w:hAnsi="仿宋_GB2312" w:cs="仿宋_GB2312" w:hint="eastAsia"/>
        </w:rPr>
        <w:t>；粮食物资储备支出（类）</w:t>
      </w:r>
      <w:r>
        <w:rPr>
          <w:rFonts w:ascii="仿宋_GB2312" w:eastAsia="仿宋_GB2312" w:hAnsi="仿宋_GB2312" w:cs="仿宋_GB2312" w:hint="eastAsia"/>
        </w:rPr>
        <w:t>0.00</w:t>
      </w:r>
      <w:r>
        <w:rPr>
          <w:rFonts w:ascii="仿宋_GB2312" w:eastAsia="仿宋_GB2312" w:hAnsi="仿宋_GB2312" w:cs="仿宋_GB2312" w:hint="eastAsia"/>
          <w:spacing w:val="-10"/>
        </w:rPr>
        <w:t>万元，占</w:t>
      </w:r>
      <w:r>
        <w:rPr>
          <w:rFonts w:ascii="仿宋_GB2312" w:eastAsia="仿宋_GB2312" w:hAnsi="仿宋_GB2312" w:cs="仿宋_GB2312" w:hint="eastAsia"/>
          <w:spacing w:val="-10"/>
        </w:rPr>
        <w:t xml:space="preserve"> </w:t>
      </w:r>
      <w:r>
        <w:rPr>
          <w:rFonts w:ascii="仿宋_GB2312" w:eastAsia="仿宋_GB2312" w:hAnsi="仿宋_GB2312" w:cs="仿宋_GB2312" w:hint="eastAsia"/>
        </w:rPr>
        <w:t>0.00%</w:t>
      </w:r>
      <w:r>
        <w:rPr>
          <w:rFonts w:ascii="仿宋_GB2312" w:eastAsia="仿宋_GB2312" w:hAnsi="仿宋_GB2312" w:cs="仿宋_GB2312" w:hint="eastAsia"/>
        </w:rPr>
        <w:t>；灾害防治及应急管理支出（类）</w:t>
      </w:r>
      <w:r>
        <w:rPr>
          <w:rFonts w:ascii="仿宋_GB2312" w:eastAsia="仿宋_GB2312" w:hAnsi="仿宋_GB2312" w:cs="仿宋_GB2312" w:hint="eastAsia"/>
        </w:rPr>
        <w:t xml:space="preserve">0.00 </w:t>
      </w:r>
      <w:r>
        <w:rPr>
          <w:rFonts w:ascii="仿宋_GB2312" w:eastAsia="仿宋_GB2312" w:hAnsi="仿宋_GB2312" w:cs="仿宋_GB2312" w:hint="eastAsia"/>
        </w:rPr>
        <w:t>万元，占</w:t>
      </w:r>
      <w:r>
        <w:rPr>
          <w:rFonts w:ascii="仿宋_GB2312" w:eastAsia="仿宋_GB2312" w:hAnsi="仿宋_GB2312" w:cs="仿宋_GB2312" w:hint="eastAsia"/>
        </w:rPr>
        <w:t xml:space="preserve"> 0.00%</w:t>
      </w:r>
      <w:r>
        <w:rPr>
          <w:rFonts w:ascii="仿宋_GB2312" w:eastAsia="仿宋_GB2312" w:hAnsi="仿宋_GB2312" w:cs="仿宋_GB2312" w:hint="eastAsia"/>
        </w:rPr>
        <w:t>；其他支出（类）</w:t>
      </w:r>
      <w:r>
        <w:rPr>
          <w:rFonts w:ascii="仿宋_GB2312" w:eastAsia="仿宋_GB2312" w:hAnsi="仿宋_GB2312" w:cs="仿宋_GB2312" w:hint="eastAsia"/>
        </w:rPr>
        <w:t xml:space="preserve">0.00 </w:t>
      </w:r>
      <w:r>
        <w:rPr>
          <w:rFonts w:ascii="仿宋_GB2312" w:eastAsia="仿宋_GB2312" w:hAnsi="仿宋_GB2312" w:cs="仿宋_GB2312" w:hint="eastAsia"/>
          <w:spacing w:val="-5"/>
        </w:rPr>
        <w:t>万元，占</w:t>
      </w:r>
      <w:r>
        <w:rPr>
          <w:rFonts w:ascii="仿宋_GB2312" w:eastAsia="仿宋_GB2312" w:hAnsi="仿宋_GB2312" w:cs="仿宋_GB2312" w:hint="eastAsia"/>
          <w:spacing w:val="-5"/>
        </w:rPr>
        <w:t xml:space="preserve"> </w:t>
      </w:r>
      <w:r>
        <w:rPr>
          <w:rFonts w:ascii="仿宋_GB2312" w:eastAsia="仿宋_GB2312" w:hAnsi="仿宋_GB2312" w:cs="仿宋_GB2312" w:hint="eastAsia"/>
        </w:rPr>
        <w:t>0.00%</w:t>
      </w:r>
      <w:r>
        <w:rPr>
          <w:rFonts w:ascii="仿宋_GB2312" w:eastAsia="仿宋_GB2312" w:hAnsi="仿宋_GB2312" w:cs="仿宋_GB2312" w:hint="eastAsia"/>
        </w:rPr>
        <w:t>；</w:t>
      </w:r>
    </w:p>
    <w:p w:rsidR="0019528F" w:rsidRDefault="00F941DB">
      <w:pPr>
        <w:pStyle w:val="a3"/>
        <w:spacing w:before="166"/>
        <w:ind w:left="1887"/>
        <w:rPr>
          <w:rFonts w:ascii="楷体_GB2312" w:eastAsia="楷体_GB2312" w:hAnsi="楷体_GB2312" w:cs="楷体_GB2312"/>
          <w:b/>
          <w:bCs/>
          <w:spacing w:val="-4"/>
        </w:rPr>
      </w:pPr>
      <w:r>
        <w:rPr>
          <w:rFonts w:ascii="楷体_GB2312" w:eastAsia="楷体_GB2312" w:hAnsi="楷体_GB2312" w:cs="楷体_GB2312" w:hint="eastAsia"/>
          <w:b/>
          <w:bCs/>
          <w:spacing w:val="-4"/>
        </w:rPr>
        <w:t>（三）一般公共预算财政拨款支出具体情况</w:t>
      </w:r>
    </w:p>
    <w:p w:rsidR="0019528F" w:rsidRDefault="00F941DB">
      <w:pPr>
        <w:pStyle w:val="a3"/>
        <w:spacing w:before="166" w:line="336" w:lineRule="auto"/>
        <w:ind w:left="1246" w:right="1151" w:firstLine="640"/>
        <w:rPr>
          <w:rFonts w:ascii="仿宋_GB2312" w:eastAsia="仿宋_GB2312" w:hAnsi="仿宋_GB2312" w:cs="仿宋_GB2312"/>
        </w:rPr>
        <w:sectPr w:rsidR="0019528F">
          <w:pgSz w:w="11910" w:h="16840"/>
          <w:pgMar w:top="1920" w:right="320" w:bottom="1120" w:left="340" w:header="0" w:footer="921" w:gutter="0"/>
          <w:cols w:space="720"/>
        </w:sectPr>
      </w:pPr>
      <w:r>
        <w:rPr>
          <w:rFonts w:ascii="仿宋_GB2312" w:eastAsia="仿宋_GB2312" w:hAnsi="仿宋_GB2312" w:cs="仿宋_GB2312" w:hint="eastAsia"/>
        </w:rPr>
        <w:t xml:space="preserve">2023 </w:t>
      </w:r>
      <w:r>
        <w:rPr>
          <w:rFonts w:ascii="仿宋_GB2312" w:eastAsia="仿宋_GB2312" w:hAnsi="仿宋_GB2312" w:cs="仿宋_GB2312" w:hint="eastAsia"/>
          <w:spacing w:val="-4"/>
        </w:rPr>
        <w:t>年度一般公共预算财政拨款支出年初预算为</w:t>
      </w:r>
      <w:r>
        <w:rPr>
          <w:rFonts w:ascii="仿宋_GB2312" w:eastAsia="仿宋_GB2312" w:hAnsi="仿宋_GB2312" w:cs="仿宋_GB2312" w:hint="eastAsia"/>
          <w:spacing w:val="-4"/>
        </w:rPr>
        <w:t xml:space="preserve"> </w:t>
      </w:r>
      <w:r>
        <w:rPr>
          <w:rFonts w:ascii="仿宋_GB2312" w:eastAsia="仿宋_GB2312" w:hAnsi="仿宋_GB2312" w:cs="仿宋_GB2312" w:hint="eastAsia"/>
        </w:rPr>
        <w:t xml:space="preserve">511.59 </w:t>
      </w:r>
    </w:p>
    <w:p w:rsidR="0019528F" w:rsidRDefault="00F941DB" w:rsidP="001805F9">
      <w:pPr>
        <w:pStyle w:val="a3"/>
        <w:spacing w:before="55"/>
        <w:ind w:firstLineChars="400" w:firstLine="1240"/>
        <w:rPr>
          <w:rFonts w:ascii="仿宋_GB2312" w:eastAsia="仿宋_GB2312" w:hAnsi="仿宋_GB2312" w:cs="仿宋_GB2312"/>
          <w:spacing w:val="-10"/>
        </w:rPr>
      </w:pPr>
      <w:r>
        <w:rPr>
          <w:rFonts w:ascii="仿宋_GB2312" w:eastAsia="仿宋_GB2312" w:hAnsi="仿宋_GB2312" w:cs="仿宋_GB2312" w:hint="eastAsia"/>
          <w:spacing w:val="-10"/>
        </w:rPr>
        <w:lastRenderedPageBreak/>
        <w:t>算数</w:t>
      </w:r>
      <w:r>
        <w:rPr>
          <w:rFonts w:ascii="仿宋_GB2312" w:eastAsia="仿宋_GB2312" w:hAnsi="仿宋_GB2312" w:cs="仿宋_GB2312" w:hint="eastAsia"/>
          <w:spacing w:val="-10"/>
        </w:rPr>
        <w:t>大于预算数的主要原因是追加组工运动会、主题教育等项目</w:t>
      </w:r>
    </w:p>
    <w:p w:rsidR="0019528F" w:rsidRDefault="00F941DB" w:rsidP="001805F9">
      <w:pPr>
        <w:pStyle w:val="a3"/>
        <w:spacing w:before="55"/>
        <w:ind w:firstLineChars="400" w:firstLine="1240"/>
        <w:rPr>
          <w:rFonts w:ascii="仿宋_GB2312" w:eastAsia="仿宋_GB2312" w:hAnsi="仿宋_GB2312" w:cs="仿宋_GB2312"/>
        </w:rPr>
      </w:pPr>
      <w:r>
        <w:rPr>
          <w:rFonts w:ascii="仿宋_GB2312" w:eastAsia="仿宋_GB2312" w:hAnsi="仿宋_GB2312" w:cs="仿宋_GB2312" w:hint="eastAsia"/>
          <w:spacing w:val="-10"/>
        </w:rPr>
        <w:t>经费。</w:t>
      </w:r>
    </w:p>
    <w:p w:rsidR="0019528F" w:rsidRDefault="00F941DB">
      <w:pPr>
        <w:pStyle w:val="4"/>
        <w:numPr>
          <w:ilvl w:val="0"/>
          <w:numId w:val="1"/>
        </w:numPr>
        <w:tabs>
          <w:tab w:val="left" w:pos="2606"/>
        </w:tabs>
        <w:spacing w:before="60"/>
        <w:ind w:left="2606" w:hanging="400"/>
        <w:rPr>
          <w:rFonts w:ascii="仿宋_GB2312" w:eastAsia="仿宋_GB2312" w:hAnsi="仿宋_GB2312" w:cs="仿宋_GB2312"/>
        </w:rPr>
      </w:pPr>
      <w:r>
        <w:rPr>
          <w:rFonts w:ascii="仿宋_GB2312" w:eastAsia="仿宋_GB2312" w:hAnsi="仿宋_GB2312" w:cs="仿宋_GB2312" w:hint="eastAsia"/>
          <w:spacing w:val="-2"/>
        </w:rPr>
        <w:t>一般公共服务支出（类</w:t>
      </w:r>
      <w:r>
        <w:rPr>
          <w:rFonts w:ascii="仿宋_GB2312" w:eastAsia="仿宋_GB2312" w:hAnsi="仿宋_GB2312" w:cs="仿宋_GB2312" w:hint="eastAsia"/>
          <w:spacing w:val="-10"/>
        </w:rPr>
        <w:t>）</w:t>
      </w:r>
    </w:p>
    <w:p w:rsidR="0019528F" w:rsidRDefault="00F941DB">
      <w:pPr>
        <w:pStyle w:val="a4"/>
        <w:numPr>
          <w:ilvl w:val="0"/>
          <w:numId w:val="2"/>
        </w:numPr>
        <w:tabs>
          <w:tab w:val="left" w:pos="2684"/>
        </w:tabs>
        <w:spacing w:before="93" w:line="336" w:lineRule="auto"/>
        <w:ind w:right="1156"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组织事务（款）行政运行（项）</w:t>
      </w:r>
      <w:r>
        <w:rPr>
          <w:rFonts w:ascii="仿宋_GB2312" w:eastAsia="仿宋_GB2312" w:hAnsi="仿宋_GB2312" w:cs="仿宋_GB2312" w:hint="eastAsia"/>
          <w:spacing w:val="-6"/>
          <w:sz w:val="32"/>
          <w:szCs w:val="32"/>
        </w:rPr>
        <w:t>。年初预算为</w:t>
      </w:r>
      <w:r>
        <w:rPr>
          <w:rFonts w:ascii="仿宋_GB2312" w:eastAsia="仿宋_GB2312" w:hAnsi="仿宋_GB2312" w:cs="仿宋_GB2312" w:hint="eastAsia"/>
          <w:spacing w:val="-6"/>
          <w:sz w:val="32"/>
          <w:szCs w:val="32"/>
        </w:rPr>
        <w:t xml:space="preserve"> </w:t>
      </w:r>
      <w:r>
        <w:rPr>
          <w:rFonts w:ascii="仿宋_GB2312" w:eastAsia="仿宋_GB2312" w:hAnsi="仿宋_GB2312" w:cs="仿宋_GB2312" w:hint="eastAsia"/>
          <w:sz w:val="32"/>
          <w:szCs w:val="32"/>
        </w:rPr>
        <w:t>180.99</w:t>
      </w:r>
      <w:r>
        <w:rPr>
          <w:rFonts w:ascii="仿宋_GB2312" w:eastAsia="仿宋_GB2312" w:hAnsi="仿宋_GB2312" w:cs="仿宋_GB2312" w:hint="eastAsia"/>
          <w:spacing w:val="-5"/>
          <w:sz w:val="32"/>
          <w:szCs w:val="32"/>
        </w:rPr>
        <w:t>万元，支出决算为</w:t>
      </w:r>
      <w:r>
        <w:rPr>
          <w:rFonts w:ascii="仿宋_GB2312" w:eastAsia="仿宋_GB2312" w:hAnsi="仿宋_GB2312" w:cs="仿宋_GB2312" w:hint="eastAsia"/>
          <w:spacing w:val="-5"/>
          <w:sz w:val="32"/>
          <w:szCs w:val="32"/>
        </w:rPr>
        <w:t xml:space="preserve"> </w:t>
      </w:r>
      <w:r>
        <w:rPr>
          <w:rFonts w:ascii="仿宋_GB2312" w:eastAsia="仿宋_GB2312" w:hAnsi="仿宋_GB2312" w:cs="仿宋_GB2312" w:hint="eastAsia"/>
          <w:sz w:val="32"/>
          <w:szCs w:val="32"/>
        </w:rPr>
        <w:t>174.27</w:t>
      </w:r>
      <w:r>
        <w:rPr>
          <w:rFonts w:ascii="仿宋_GB2312" w:eastAsia="仿宋_GB2312" w:hAnsi="仿宋_GB2312" w:cs="仿宋_GB2312" w:hint="eastAsia"/>
          <w:spacing w:val="-4"/>
          <w:sz w:val="32"/>
          <w:szCs w:val="32"/>
        </w:rPr>
        <w:t>万元，完成年初预算的</w:t>
      </w:r>
      <w:r>
        <w:rPr>
          <w:rFonts w:ascii="仿宋_GB2312" w:eastAsia="仿宋_GB2312" w:hAnsi="仿宋_GB2312" w:cs="仿宋_GB2312" w:hint="eastAsia"/>
          <w:spacing w:val="-4"/>
          <w:sz w:val="32"/>
          <w:szCs w:val="32"/>
        </w:rPr>
        <w:t xml:space="preserve"> </w:t>
      </w:r>
      <w:r>
        <w:rPr>
          <w:rFonts w:ascii="仿宋_GB2312" w:eastAsia="仿宋_GB2312" w:hAnsi="仿宋_GB2312" w:cs="仿宋_GB2312" w:hint="eastAsia"/>
          <w:sz w:val="32"/>
          <w:szCs w:val="32"/>
        </w:rPr>
        <w:t>96%</w:t>
      </w:r>
      <w:r>
        <w:rPr>
          <w:rFonts w:ascii="仿宋_GB2312" w:eastAsia="仿宋_GB2312" w:hAnsi="仿宋_GB2312" w:cs="仿宋_GB2312" w:hint="eastAsia"/>
          <w:sz w:val="32"/>
          <w:szCs w:val="32"/>
        </w:rPr>
        <w:t>。决算数</w:t>
      </w:r>
      <w:r>
        <w:rPr>
          <w:rFonts w:ascii="仿宋_GB2312" w:eastAsia="仿宋_GB2312" w:hAnsi="仿宋_GB2312" w:cs="仿宋_GB2312" w:hint="eastAsia"/>
          <w:spacing w:val="-2"/>
          <w:sz w:val="32"/>
          <w:szCs w:val="32"/>
        </w:rPr>
        <w:t>小于预算数的主要原因是人员变动，按照实际支出经费。</w:t>
      </w:r>
    </w:p>
    <w:p w:rsidR="0019528F" w:rsidRDefault="00F941DB">
      <w:pPr>
        <w:pStyle w:val="a4"/>
        <w:numPr>
          <w:ilvl w:val="0"/>
          <w:numId w:val="2"/>
        </w:numPr>
        <w:tabs>
          <w:tab w:val="left" w:pos="2688"/>
        </w:tabs>
        <w:spacing w:before="6" w:line="336" w:lineRule="auto"/>
        <w:ind w:right="994" w:firstLine="640"/>
        <w:rPr>
          <w:rFonts w:ascii="仿宋_GB2312" w:eastAsia="仿宋_GB2312" w:hAnsi="仿宋_GB2312" w:cs="仿宋_GB2312"/>
          <w:sz w:val="32"/>
          <w:szCs w:val="32"/>
        </w:rPr>
      </w:pPr>
      <w:r>
        <w:rPr>
          <w:rFonts w:ascii="仿宋_GB2312" w:eastAsia="仿宋_GB2312" w:hAnsi="仿宋_GB2312" w:cs="仿宋_GB2312" w:hint="eastAsia"/>
          <w:spacing w:val="-2"/>
          <w:sz w:val="32"/>
          <w:szCs w:val="32"/>
        </w:rPr>
        <w:t>组织事务（款）一般行政管理事务（项）。年初预算</w:t>
      </w:r>
      <w:r>
        <w:rPr>
          <w:rFonts w:ascii="仿宋_GB2312" w:eastAsia="仿宋_GB2312" w:hAnsi="仿宋_GB2312" w:cs="仿宋_GB2312" w:hint="eastAsia"/>
          <w:spacing w:val="-40"/>
          <w:sz w:val="32"/>
          <w:szCs w:val="32"/>
        </w:rPr>
        <w:t>为</w:t>
      </w:r>
      <w:r>
        <w:rPr>
          <w:rFonts w:ascii="仿宋_GB2312" w:eastAsia="仿宋_GB2312" w:hAnsi="仿宋_GB2312" w:cs="仿宋_GB2312" w:hint="eastAsia"/>
          <w:spacing w:val="-40"/>
          <w:sz w:val="32"/>
          <w:szCs w:val="32"/>
        </w:rPr>
        <w:t xml:space="preserve"> </w:t>
      </w:r>
      <w:r>
        <w:rPr>
          <w:rFonts w:ascii="仿宋_GB2312" w:eastAsia="仿宋_GB2312" w:hAnsi="仿宋_GB2312" w:cs="仿宋_GB2312" w:hint="eastAsia"/>
          <w:sz w:val="32"/>
          <w:szCs w:val="32"/>
        </w:rPr>
        <w:t>68.81</w:t>
      </w:r>
      <w:r>
        <w:rPr>
          <w:rFonts w:ascii="仿宋_GB2312" w:eastAsia="仿宋_GB2312" w:hAnsi="仿宋_GB2312" w:cs="仿宋_GB2312" w:hint="eastAsia"/>
          <w:spacing w:val="-16"/>
          <w:sz w:val="32"/>
          <w:szCs w:val="32"/>
        </w:rPr>
        <w:t>万元，支出决算为</w:t>
      </w:r>
      <w:r>
        <w:rPr>
          <w:rFonts w:ascii="仿宋_GB2312" w:eastAsia="仿宋_GB2312" w:hAnsi="仿宋_GB2312" w:cs="仿宋_GB2312" w:hint="eastAsia"/>
          <w:spacing w:val="-16"/>
          <w:sz w:val="32"/>
          <w:szCs w:val="32"/>
        </w:rPr>
        <w:t xml:space="preserve"> </w:t>
      </w:r>
      <w:r>
        <w:rPr>
          <w:rFonts w:ascii="仿宋_GB2312" w:eastAsia="仿宋_GB2312" w:hAnsi="仿宋_GB2312" w:cs="仿宋_GB2312" w:hint="eastAsia"/>
          <w:sz w:val="32"/>
          <w:szCs w:val="32"/>
        </w:rPr>
        <w:t>111.73</w:t>
      </w:r>
      <w:r>
        <w:rPr>
          <w:rFonts w:ascii="仿宋_GB2312" w:eastAsia="仿宋_GB2312" w:hAnsi="仿宋_GB2312" w:cs="仿宋_GB2312" w:hint="eastAsia"/>
          <w:spacing w:val="-15"/>
          <w:sz w:val="32"/>
          <w:szCs w:val="32"/>
        </w:rPr>
        <w:t>万元，完成年初预算的</w:t>
      </w:r>
      <w:r>
        <w:rPr>
          <w:rFonts w:ascii="仿宋_GB2312" w:eastAsia="仿宋_GB2312" w:hAnsi="仿宋_GB2312" w:cs="仿宋_GB2312" w:hint="eastAsia"/>
          <w:spacing w:val="-15"/>
          <w:sz w:val="32"/>
          <w:szCs w:val="32"/>
        </w:rPr>
        <w:t xml:space="preserve"> </w:t>
      </w:r>
      <w:r>
        <w:rPr>
          <w:rFonts w:ascii="仿宋_GB2312" w:eastAsia="仿宋_GB2312" w:hAnsi="仿宋_GB2312" w:cs="仿宋_GB2312" w:hint="eastAsia"/>
          <w:sz w:val="32"/>
          <w:szCs w:val="32"/>
        </w:rPr>
        <w:t>162%</w:t>
      </w:r>
      <w:r>
        <w:rPr>
          <w:rFonts w:ascii="仿宋_GB2312" w:eastAsia="仿宋_GB2312" w:hAnsi="仿宋_GB2312" w:cs="仿宋_GB2312" w:hint="eastAsia"/>
          <w:sz w:val="32"/>
          <w:szCs w:val="32"/>
        </w:rPr>
        <w:t>。</w:t>
      </w:r>
      <w:r>
        <w:rPr>
          <w:rFonts w:ascii="仿宋_GB2312" w:eastAsia="仿宋_GB2312" w:hAnsi="仿宋_GB2312" w:cs="仿宋_GB2312" w:hint="eastAsia"/>
          <w:spacing w:val="-7"/>
          <w:sz w:val="32"/>
          <w:szCs w:val="32"/>
        </w:rPr>
        <w:t>决算数大于预算数的主要原因是追加全市组工运动会经费、</w:t>
      </w:r>
      <w:r>
        <w:rPr>
          <w:rFonts w:ascii="仿宋_GB2312" w:eastAsia="仿宋_GB2312" w:hAnsi="仿宋_GB2312" w:cs="仿宋_GB2312" w:hint="eastAsia"/>
          <w:spacing w:val="-2"/>
          <w:sz w:val="32"/>
          <w:szCs w:val="32"/>
        </w:rPr>
        <w:t>2023</w:t>
      </w:r>
      <w:r>
        <w:rPr>
          <w:rFonts w:ascii="仿宋_GB2312" w:eastAsia="仿宋_GB2312" w:hAnsi="仿宋_GB2312" w:cs="仿宋_GB2312" w:hint="eastAsia"/>
          <w:sz w:val="32"/>
          <w:szCs w:val="32"/>
        </w:rPr>
        <w:t>年度人才工作专项经费（</w:t>
      </w:r>
      <w:r>
        <w:rPr>
          <w:rFonts w:ascii="仿宋_GB2312" w:eastAsia="仿宋_GB2312" w:hAnsi="仿宋_GB2312" w:cs="仿宋_GB2312" w:hint="eastAsia"/>
          <w:spacing w:val="-9"/>
          <w:sz w:val="32"/>
          <w:szCs w:val="32"/>
        </w:rPr>
        <w:t>第三批“引才聚才</w:t>
      </w:r>
      <w:r>
        <w:rPr>
          <w:rFonts w:ascii="仿宋_GB2312" w:eastAsia="仿宋_GB2312" w:hAnsi="仿宋_GB2312" w:cs="仿宋_GB2312" w:hint="eastAsia"/>
          <w:spacing w:val="-9"/>
          <w:sz w:val="32"/>
          <w:szCs w:val="32"/>
        </w:rPr>
        <w:t xml:space="preserve"> </w:t>
      </w:r>
      <w:r>
        <w:rPr>
          <w:rFonts w:ascii="仿宋_GB2312" w:eastAsia="仿宋_GB2312" w:hAnsi="仿宋_GB2312" w:cs="仿宋_GB2312" w:hint="eastAsia"/>
          <w:sz w:val="32"/>
          <w:szCs w:val="32"/>
        </w:rPr>
        <w:t xml:space="preserve">555 </w:t>
      </w:r>
      <w:r>
        <w:rPr>
          <w:rFonts w:ascii="仿宋_GB2312" w:eastAsia="仿宋_GB2312" w:hAnsi="仿宋_GB2312" w:cs="仿宋_GB2312" w:hint="eastAsia"/>
          <w:sz w:val="32"/>
          <w:szCs w:val="32"/>
        </w:rPr>
        <w:t>计划”）、</w:t>
      </w:r>
      <w:r>
        <w:rPr>
          <w:rFonts w:ascii="仿宋_GB2312" w:eastAsia="仿宋_GB2312" w:hAnsi="仿宋_GB2312" w:cs="仿宋_GB2312" w:hint="eastAsia"/>
          <w:sz w:val="32"/>
          <w:szCs w:val="32"/>
        </w:rPr>
        <w:t>2023</w:t>
      </w:r>
      <w:r>
        <w:rPr>
          <w:rFonts w:ascii="仿宋_GB2312" w:eastAsia="仿宋_GB2312" w:hAnsi="仿宋_GB2312" w:cs="仿宋_GB2312" w:hint="eastAsia"/>
          <w:sz w:val="32"/>
          <w:szCs w:val="32"/>
        </w:rPr>
        <w:t>年农牧民党员培训经费、</w:t>
      </w:r>
      <w:r>
        <w:rPr>
          <w:rFonts w:ascii="仿宋_GB2312" w:eastAsia="仿宋_GB2312" w:hAnsi="仿宋_GB2312" w:cs="仿宋_GB2312" w:hint="eastAsia"/>
          <w:sz w:val="32"/>
          <w:szCs w:val="32"/>
        </w:rPr>
        <w:t xml:space="preserve">2023 </w:t>
      </w:r>
      <w:r>
        <w:rPr>
          <w:rFonts w:ascii="仿宋_GB2312" w:eastAsia="仿宋_GB2312" w:hAnsi="仿宋_GB2312" w:cs="仿宋_GB2312" w:hint="eastAsia"/>
          <w:sz w:val="32"/>
          <w:szCs w:val="32"/>
        </w:rPr>
        <w:t>年度人才工作专项经费（第四批</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“引才聚才”</w:t>
      </w:r>
      <w:r>
        <w:rPr>
          <w:rFonts w:ascii="仿宋_GB2312" w:eastAsia="仿宋_GB2312" w:hAnsi="仿宋_GB2312" w:cs="仿宋_GB2312" w:hint="eastAsia"/>
          <w:sz w:val="32"/>
          <w:szCs w:val="32"/>
        </w:rPr>
        <w:t xml:space="preserve">555 </w:t>
      </w:r>
      <w:r>
        <w:rPr>
          <w:rFonts w:ascii="仿宋_GB2312" w:eastAsia="仿宋_GB2312" w:hAnsi="仿宋_GB2312" w:cs="仿宋_GB2312" w:hint="eastAsia"/>
          <w:sz w:val="32"/>
          <w:szCs w:val="32"/>
        </w:rPr>
        <w:t>计划）、市级党建项目补助经费（城东区“一</w:t>
      </w:r>
      <w:r>
        <w:rPr>
          <w:rFonts w:ascii="仿宋_GB2312" w:eastAsia="仿宋_GB2312" w:hAnsi="仿宋_GB2312" w:cs="仿宋_GB2312" w:hint="eastAsia"/>
          <w:spacing w:val="-2"/>
          <w:sz w:val="32"/>
          <w:szCs w:val="32"/>
        </w:rPr>
        <w:t>核引领四化协同”社区治理创新项目等。</w:t>
      </w:r>
    </w:p>
    <w:p w:rsidR="0019528F" w:rsidRDefault="00F941DB">
      <w:pPr>
        <w:pStyle w:val="a4"/>
        <w:numPr>
          <w:ilvl w:val="0"/>
          <w:numId w:val="2"/>
        </w:numPr>
        <w:tabs>
          <w:tab w:val="left" w:pos="2665"/>
        </w:tabs>
        <w:spacing w:before="14" w:line="336" w:lineRule="auto"/>
        <w:ind w:right="1153" w:firstLine="640"/>
        <w:jc w:val="both"/>
        <w:rPr>
          <w:rFonts w:ascii="仿宋_GB2312" w:eastAsia="仿宋_GB2312" w:hAnsi="仿宋_GB2312" w:cs="仿宋_GB2312"/>
          <w:sz w:val="32"/>
          <w:szCs w:val="32"/>
        </w:rPr>
      </w:pPr>
      <w:r>
        <w:rPr>
          <w:rFonts w:ascii="仿宋_GB2312" w:eastAsia="仿宋_GB2312" w:hAnsi="仿宋_GB2312" w:cs="仿宋_GB2312" w:hint="eastAsia"/>
          <w:spacing w:val="-6"/>
          <w:sz w:val="32"/>
          <w:szCs w:val="32"/>
        </w:rPr>
        <w:t>组织事务（款）公务员事务（项）</w:t>
      </w:r>
      <w:r>
        <w:rPr>
          <w:rFonts w:ascii="仿宋_GB2312" w:eastAsia="仿宋_GB2312" w:hAnsi="仿宋_GB2312" w:cs="仿宋_GB2312" w:hint="eastAsia"/>
          <w:spacing w:val="-10"/>
          <w:sz w:val="32"/>
          <w:szCs w:val="32"/>
        </w:rPr>
        <w:t>。年初预算为</w:t>
      </w:r>
      <w:r>
        <w:rPr>
          <w:rFonts w:ascii="仿宋_GB2312" w:eastAsia="仿宋_GB2312" w:hAnsi="仿宋_GB2312" w:cs="仿宋_GB2312" w:hint="eastAsia"/>
          <w:spacing w:val="-10"/>
          <w:sz w:val="32"/>
          <w:szCs w:val="32"/>
        </w:rPr>
        <w:t xml:space="preserve"> </w:t>
      </w:r>
      <w:r>
        <w:rPr>
          <w:rFonts w:ascii="仿宋_GB2312" w:eastAsia="仿宋_GB2312" w:hAnsi="仿宋_GB2312" w:cs="仿宋_GB2312" w:hint="eastAsia"/>
          <w:spacing w:val="-6"/>
          <w:sz w:val="32"/>
          <w:szCs w:val="32"/>
        </w:rPr>
        <w:t>28</w:t>
      </w:r>
      <w:r>
        <w:rPr>
          <w:rFonts w:ascii="仿宋_GB2312" w:eastAsia="仿宋_GB2312" w:hAnsi="仿宋_GB2312" w:cs="仿宋_GB2312" w:hint="eastAsia"/>
          <w:spacing w:val="-6"/>
          <w:sz w:val="32"/>
          <w:szCs w:val="32"/>
        </w:rPr>
        <w:t>万</w:t>
      </w:r>
      <w:r>
        <w:rPr>
          <w:rFonts w:ascii="仿宋_GB2312" w:eastAsia="仿宋_GB2312" w:hAnsi="仿宋_GB2312" w:cs="仿宋_GB2312" w:hint="eastAsia"/>
          <w:spacing w:val="-10"/>
          <w:sz w:val="32"/>
          <w:szCs w:val="32"/>
        </w:rPr>
        <w:t>元，支出决算为</w:t>
      </w:r>
      <w:r>
        <w:rPr>
          <w:rFonts w:ascii="仿宋_GB2312" w:eastAsia="仿宋_GB2312" w:hAnsi="仿宋_GB2312" w:cs="仿宋_GB2312" w:hint="eastAsia"/>
          <w:spacing w:val="-10"/>
          <w:sz w:val="32"/>
          <w:szCs w:val="32"/>
        </w:rPr>
        <w:t xml:space="preserve"> </w:t>
      </w:r>
      <w:r>
        <w:rPr>
          <w:rFonts w:ascii="仿宋_GB2312" w:eastAsia="仿宋_GB2312" w:hAnsi="仿宋_GB2312" w:cs="仿宋_GB2312" w:hint="eastAsia"/>
          <w:spacing w:val="-6"/>
          <w:sz w:val="32"/>
          <w:szCs w:val="32"/>
        </w:rPr>
        <w:t>16.05</w:t>
      </w:r>
      <w:r>
        <w:rPr>
          <w:rFonts w:ascii="仿宋_GB2312" w:eastAsia="仿宋_GB2312" w:hAnsi="仿宋_GB2312" w:cs="仿宋_GB2312" w:hint="eastAsia"/>
          <w:spacing w:val="-9"/>
          <w:sz w:val="32"/>
          <w:szCs w:val="32"/>
        </w:rPr>
        <w:t>万元，完成年初预算的</w:t>
      </w:r>
      <w:r>
        <w:rPr>
          <w:rFonts w:ascii="仿宋_GB2312" w:eastAsia="仿宋_GB2312" w:hAnsi="仿宋_GB2312" w:cs="仿宋_GB2312" w:hint="eastAsia"/>
          <w:spacing w:val="-9"/>
          <w:sz w:val="32"/>
          <w:szCs w:val="32"/>
        </w:rPr>
        <w:t xml:space="preserve"> </w:t>
      </w:r>
      <w:r>
        <w:rPr>
          <w:rFonts w:ascii="仿宋_GB2312" w:eastAsia="仿宋_GB2312" w:hAnsi="仿宋_GB2312" w:cs="仿宋_GB2312" w:hint="eastAsia"/>
          <w:spacing w:val="-6"/>
          <w:sz w:val="32"/>
          <w:szCs w:val="32"/>
        </w:rPr>
        <w:t>57%</w:t>
      </w:r>
      <w:r>
        <w:rPr>
          <w:rFonts w:ascii="仿宋_GB2312" w:eastAsia="仿宋_GB2312" w:hAnsi="仿宋_GB2312" w:cs="仿宋_GB2312" w:hint="eastAsia"/>
          <w:spacing w:val="-6"/>
          <w:sz w:val="32"/>
          <w:szCs w:val="32"/>
        </w:rPr>
        <w:t>。决算数小于</w:t>
      </w:r>
      <w:r>
        <w:rPr>
          <w:rFonts w:ascii="仿宋_GB2312" w:eastAsia="仿宋_GB2312" w:hAnsi="仿宋_GB2312" w:cs="仿宋_GB2312" w:hint="eastAsia"/>
          <w:spacing w:val="-2"/>
          <w:sz w:val="32"/>
          <w:szCs w:val="32"/>
        </w:rPr>
        <w:t>预算数的主要原因是人员变动，按照实际支出经费。</w:t>
      </w:r>
    </w:p>
    <w:p w:rsidR="0019528F" w:rsidRDefault="00F941DB">
      <w:pPr>
        <w:pStyle w:val="a4"/>
        <w:numPr>
          <w:ilvl w:val="0"/>
          <w:numId w:val="2"/>
        </w:numPr>
        <w:tabs>
          <w:tab w:val="left" w:pos="2684"/>
        </w:tabs>
        <w:spacing w:before="6" w:line="336" w:lineRule="auto"/>
        <w:ind w:right="1153"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组织事务（款）事业运行（项）</w:t>
      </w:r>
      <w:r>
        <w:rPr>
          <w:rFonts w:ascii="仿宋_GB2312" w:eastAsia="仿宋_GB2312" w:hAnsi="仿宋_GB2312" w:cs="仿宋_GB2312" w:hint="eastAsia"/>
          <w:spacing w:val="-6"/>
          <w:sz w:val="32"/>
          <w:szCs w:val="32"/>
        </w:rPr>
        <w:t>。年初预算为</w:t>
      </w:r>
      <w:r>
        <w:rPr>
          <w:rFonts w:ascii="仿宋_GB2312" w:eastAsia="仿宋_GB2312" w:hAnsi="仿宋_GB2312" w:cs="仿宋_GB2312" w:hint="eastAsia"/>
          <w:spacing w:val="-6"/>
          <w:sz w:val="32"/>
          <w:szCs w:val="32"/>
        </w:rPr>
        <w:t xml:space="preserve"> </w:t>
      </w:r>
      <w:r>
        <w:rPr>
          <w:rFonts w:ascii="仿宋_GB2312" w:eastAsia="仿宋_GB2312" w:hAnsi="仿宋_GB2312" w:cs="仿宋_GB2312" w:hint="eastAsia"/>
          <w:sz w:val="32"/>
          <w:szCs w:val="32"/>
        </w:rPr>
        <w:t>119.15</w:t>
      </w:r>
      <w:r>
        <w:rPr>
          <w:rFonts w:ascii="仿宋_GB2312" w:eastAsia="仿宋_GB2312" w:hAnsi="仿宋_GB2312" w:cs="仿宋_GB2312" w:hint="eastAsia"/>
          <w:spacing w:val="-5"/>
          <w:sz w:val="32"/>
          <w:szCs w:val="32"/>
        </w:rPr>
        <w:t>万元，支出决算为</w:t>
      </w:r>
      <w:r>
        <w:rPr>
          <w:rFonts w:ascii="仿宋_GB2312" w:eastAsia="仿宋_GB2312" w:hAnsi="仿宋_GB2312" w:cs="仿宋_GB2312" w:hint="eastAsia"/>
          <w:spacing w:val="-5"/>
          <w:sz w:val="32"/>
          <w:szCs w:val="32"/>
        </w:rPr>
        <w:t xml:space="preserve"> </w:t>
      </w:r>
      <w:r>
        <w:rPr>
          <w:rFonts w:ascii="仿宋_GB2312" w:eastAsia="仿宋_GB2312" w:hAnsi="仿宋_GB2312" w:cs="仿宋_GB2312" w:hint="eastAsia"/>
          <w:sz w:val="32"/>
          <w:szCs w:val="32"/>
        </w:rPr>
        <w:t>112.87</w:t>
      </w:r>
      <w:r>
        <w:rPr>
          <w:rFonts w:ascii="仿宋_GB2312" w:eastAsia="仿宋_GB2312" w:hAnsi="仿宋_GB2312" w:cs="仿宋_GB2312" w:hint="eastAsia"/>
          <w:spacing w:val="-4"/>
          <w:sz w:val="32"/>
          <w:szCs w:val="32"/>
        </w:rPr>
        <w:t>万元，完成年初预算的</w:t>
      </w:r>
      <w:r>
        <w:rPr>
          <w:rFonts w:ascii="仿宋_GB2312" w:eastAsia="仿宋_GB2312" w:hAnsi="仿宋_GB2312" w:cs="仿宋_GB2312" w:hint="eastAsia"/>
          <w:spacing w:val="-4"/>
          <w:sz w:val="32"/>
          <w:szCs w:val="32"/>
        </w:rPr>
        <w:t xml:space="preserve"> </w:t>
      </w:r>
      <w:r>
        <w:rPr>
          <w:rFonts w:ascii="仿宋_GB2312" w:eastAsia="仿宋_GB2312" w:hAnsi="仿宋_GB2312" w:cs="仿宋_GB2312" w:hint="eastAsia"/>
          <w:sz w:val="32"/>
          <w:szCs w:val="32"/>
        </w:rPr>
        <w:t>95%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lastRenderedPageBreak/>
        <w:t>决算数</w:t>
      </w:r>
      <w:r>
        <w:rPr>
          <w:rFonts w:ascii="仿宋_GB2312" w:eastAsia="仿宋_GB2312" w:hAnsi="仿宋_GB2312" w:cs="仿宋_GB2312" w:hint="eastAsia"/>
          <w:spacing w:val="-2"/>
          <w:sz w:val="32"/>
          <w:szCs w:val="32"/>
        </w:rPr>
        <w:t>小于预算数的主要原因是人员变动，按照实际支出经费。</w:t>
      </w:r>
    </w:p>
    <w:p w:rsidR="0019528F" w:rsidRDefault="00F941DB">
      <w:pPr>
        <w:pStyle w:val="4"/>
        <w:numPr>
          <w:ilvl w:val="0"/>
          <w:numId w:val="1"/>
        </w:numPr>
        <w:tabs>
          <w:tab w:val="left" w:pos="2606"/>
        </w:tabs>
        <w:spacing w:line="489" w:lineRule="exact"/>
        <w:ind w:left="2606" w:hanging="400"/>
        <w:rPr>
          <w:rFonts w:ascii="仿宋_GB2312" w:eastAsia="仿宋_GB2312" w:hAnsi="仿宋_GB2312" w:cs="仿宋_GB2312"/>
        </w:rPr>
      </w:pPr>
      <w:r>
        <w:rPr>
          <w:rFonts w:ascii="仿宋_GB2312" w:eastAsia="仿宋_GB2312" w:hAnsi="仿宋_GB2312" w:cs="仿宋_GB2312" w:hint="eastAsia"/>
          <w:spacing w:val="-2"/>
        </w:rPr>
        <w:t>教育支出（类</w:t>
      </w:r>
      <w:r>
        <w:rPr>
          <w:rFonts w:ascii="仿宋_GB2312" w:eastAsia="仿宋_GB2312" w:hAnsi="仿宋_GB2312" w:cs="仿宋_GB2312" w:hint="eastAsia"/>
          <w:spacing w:val="-10"/>
        </w:rPr>
        <w:t>）</w:t>
      </w:r>
    </w:p>
    <w:p w:rsidR="0019528F" w:rsidRDefault="00F941DB">
      <w:pPr>
        <w:pStyle w:val="a3"/>
        <w:spacing w:before="93" w:line="336" w:lineRule="auto"/>
        <w:ind w:left="1246" w:right="1153" w:firstLine="640"/>
        <w:jc w:val="both"/>
        <w:rPr>
          <w:rFonts w:ascii="仿宋_GB2312" w:eastAsia="仿宋_GB2312" w:hAnsi="仿宋_GB2312" w:cs="仿宋_GB2312"/>
        </w:rPr>
      </w:pPr>
      <w:r>
        <w:rPr>
          <w:rFonts w:ascii="仿宋_GB2312" w:eastAsia="仿宋_GB2312" w:hAnsi="仿宋_GB2312" w:cs="仿宋_GB2312" w:hint="eastAsia"/>
          <w:spacing w:val="-6"/>
        </w:rPr>
        <w:t>（</w:t>
      </w:r>
      <w:r>
        <w:rPr>
          <w:rFonts w:ascii="仿宋_GB2312" w:eastAsia="仿宋_GB2312" w:hAnsi="仿宋_GB2312" w:cs="仿宋_GB2312" w:hint="eastAsia"/>
          <w:spacing w:val="-6"/>
        </w:rPr>
        <w:t>1</w:t>
      </w:r>
      <w:r>
        <w:rPr>
          <w:rFonts w:ascii="仿宋_GB2312" w:eastAsia="仿宋_GB2312" w:hAnsi="仿宋_GB2312" w:cs="仿宋_GB2312" w:hint="eastAsia"/>
          <w:spacing w:val="-6"/>
        </w:rPr>
        <w:t>）进修及培训（款）干部教育（项）</w:t>
      </w:r>
      <w:r>
        <w:rPr>
          <w:rFonts w:ascii="仿宋_GB2312" w:eastAsia="仿宋_GB2312" w:hAnsi="仿宋_GB2312" w:cs="仿宋_GB2312" w:hint="eastAsia"/>
          <w:spacing w:val="-10"/>
        </w:rPr>
        <w:t>。年初预算为</w:t>
      </w:r>
      <w:r>
        <w:rPr>
          <w:rFonts w:ascii="仿宋_GB2312" w:eastAsia="仿宋_GB2312" w:hAnsi="仿宋_GB2312" w:cs="仿宋_GB2312" w:hint="eastAsia"/>
          <w:spacing w:val="-10"/>
        </w:rPr>
        <w:t xml:space="preserve"> </w:t>
      </w:r>
      <w:r>
        <w:rPr>
          <w:rFonts w:ascii="仿宋_GB2312" w:eastAsia="仿宋_GB2312" w:hAnsi="仿宋_GB2312" w:cs="仿宋_GB2312" w:hint="eastAsia"/>
          <w:spacing w:val="-6"/>
        </w:rPr>
        <w:t>12</w:t>
      </w:r>
      <w:r>
        <w:rPr>
          <w:rFonts w:ascii="仿宋_GB2312" w:eastAsia="仿宋_GB2312" w:hAnsi="仿宋_GB2312" w:cs="仿宋_GB2312" w:hint="eastAsia"/>
          <w:spacing w:val="-6"/>
        </w:rPr>
        <w:t>万</w:t>
      </w:r>
      <w:r>
        <w:rPr>
          <w:rFonts w:ascii="仿宋_GB2312" w:eastAsia="仿宋_GB2312" w:hAnsi="仿宋_GB2312" w:cs="仿宋_GB2312" w:hint="eastAsia"/>
          <w:spacing w:val="-5"/>
        </w:rPr>
        <w:t>元，支出决算为</w:t>
      </w:r>
      <w:r>
        <w:rPr>
          <w:rFonts w:ascii="仿宋_GB2312" w:eastAsia="仿宋_GB2312" w:hAnsi="仿宋_GB2312" w:cs="仿宋_GB2312" w:hint="eastAsia"/>
          <w:spacing w:val="-5"/>
        </w:rPr>
        <w:t xml:space="preserve"> </w:t>
      </w:r>
      <w:r>
        <w:rPr>
          <w:rFonts w:ascii="仿宋_GB2312" w:eastAsia="仿宋_GB2312" w:hAnsi="仿宋_GB2312" w:cs="仿宋_GB2312" w:hint="eastAsia"/>
        </w:rPr>
        <w:t>82.34</w:t>
      </w:r>
      <w:r>
        <w:rPr>
          <w:rFonts w:ascii="仿宋_GB2312" w:eastAsia="仿宋_GB2312" w:hAnsi="仿宋_GB2312" w:cs="仿宋_GB2312" w:hint="eastAsia"/>
          <w:spacing w:val="-4"/>
        </w:rPr>
        <w:t>万元，完成年初预算的</w:t>
      </w:r>
      <w:r>
        <w:rPr>
          <w:rFonts w:ascii="仿宋_GB2312" w:eastAsia="仿宋_GB2312" w:hAnsi="仿宋_GB2312" w:cs="仿宋_GB2312" w:hint="eastAsia"/>
          <w:spacing w:val="-4"/>
        </w:rPr>
        <w:t xml:space="preserve"> </w:t>
      </w:r>
      <w:r>
        <w:rPr>
          <w:rFonts w:ascii="仿宋_GB2312" w:eastAsia="仿宋_GB2312" w:hAnsi="仿宋_GB2312" w:cs="仿宋_GB2312" w:hint="eastAsia"/>
        </w:rPr>
        <w:t>686%</w:t>
      </w:r>
      <w:r>
        <w:rPr>
          <w:rFonts w:ascii="仿宋_GB2312" w:eastAsia="仿宋_GB2312" w:hAnsi="仿宋_GB2312" w:cs="仿宋_GB2312" w:hint="eastAsia"/>
        </w:rPr>
        <w:t>。决算数大于预算数的主要原因是追加城东区基层干部</w:t>
      </w:r>
      <w:r>
        <w:rPr>
          <w:rFonts w:ascii="仿宋_GB2312" w:eastAsia="仿宋_GB2312" w:hAnsi="仿宋_GB2312" w:cs="仿宋_GB2312" w:hint="eastAsia"/>
          <w:spacing w:val="12"/>
        </w:rPr>
        <w:t>综</w:t>
      </w:r>
      <w:r>
        <w:rPr>
          <w:rFonts w:ascii="仿宋_GB2312" w:eastAsia="仿宋_GB2312" w:hAnsi="仿宋_GB2312" w:cs="仿宋_GB2312" w:hint="eastAsia"/>
          <w:noProof/>
          <w:spacing w:val="22"/>
          <w:position w:val="-2"/>
        </w:rPr>
        <w:drawing>
          <wp:inline distT="0" distB="0" distL="0" distR="0">
            <wp:extent cx="186690" cy="189865"/>
            <wp:effectExtent l="0" t="0" r="0" b="0"/>
            <wp:docPr id="35" name="Image 35"/>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13" cstate="print"/>
                    <a:stretch>
                      <a:fillRect/>
                    </a:stretch>
                  </pic:blipFill>
                  <pic:spPr>
                    <a:xfrm>
                      <a:off x="0" y="0"/>
                      <a:ext cx="187324" cy="190499"/>
                    </a:xfrm>
                    <a:prstGeom prst="rect">
                      <a:avLst/>
                    </a:prstGeom>
                  </pic:spPr>
                </pic:pic>
              </a:graphicData>
            </a:graphic>
          </wp:inline>
        </w:drawing>
      </w:r>
      <w:r>
        <w:rPr>
          <w:rFonts w:ascii="仿宋_GB2312" w:eastAsia="仿宋_GB2312" w:hAnsi="仿宋_GB2312" w:cs="仿宋_GB2312" w:hint="eastAsia"/>
        </w:rPr>
        <w:t>素质能力提升</w:t>
      </w:r>
    </w:p>
    <w:p w:rsidR="0019528F" w:rsidRDefault="0019528F">
      <w:pPr>
        <w:spacing w:line="336" w:lineRule="auto"/>
        <w:jc w:val="both"/>
        <w:rPr>
          <w:rFonts w:ascii="仿宋_GB2312" w:eastAsia="仿宋_GB2312" w:hAnsi="仿宋_GB2312" w:cs="仿宋_GB2312"/>
          <w:sz w:val="32"/>
          <w:szCs w:val="32"/>
        </w:rPr>
        <w:sectPr w:rsidR="0019528F">
          <w:pgSz w:w="11910" w:h="16840"/>
          <w:pgMar w:top="1920" w:right="320" w:bottom="1120" w:left="340" w:header="0" w:footer="921" w:gutter="0"/>
          <w:cols w:space="720"/>
        </w:sectPr>
      </w:pPr>
    </w:p>
    <w:p w:rsidR="0019528F" w:rsidRDefault="0019528F">
      <w:pPr>
        <w:pStyle w:val="a3"/>
        <w:spacing w:before="3"/>
        <w:rPr>
          <w:rFonts w:ascii="仿宋_GB2312" w:eastAsia="仿宋_GB2312" w:hAnsi="仿宋_GB2312" w:cs="仿宋_GB2312"/>
        </w:rPr>
      </w:pPr>
    </w:p>
    <w:p w:rsidR="0019528F" w:rsidRDefault="00F941DB">
      <w:pPr>
        <w:pStyle w:val="a3"/>
        <w:spacing w:before="55"/>
        <w:ind w:left="1246"/>
        <w:rPr>
          <w:rFonts w:ascii="仿宋_GB2312" w:eastAsia="仿宋_GB2312" w:hAnsi="仿宋_GB2312" w:cs="仿宋_GB2312"/>
        </w:rPr>
      </w:pPr>
      <w:r>
        <w:rPr>
          <w:rFonts w:ascii="仿宋_GB2312" w:eastAsia="仿宋_GB2312" w:hAnsi="仿宋_GB2312" w:cs="仿宋_GB2312" w:hint="eastAsia"/>
          <w:spacing w:val="-5"/>
        </w:rPr>
        <w:t>班培训费、主题教育工作经费。</w:t>
      </w:r>
    </w:p>
    <w:p w:rsidR="0019528F" w:rsidRDefault="00F941DB">
      <w:pPr>
        <w:pStyle w:val="4"/>
        <w:numPr>
          <w:ilvl w:val="0"/>
          <w:numId w:val="1"/>
        </w:numPr>
        <w:tabs>
          <w:tab w:val="left" w:pos="2606"/>
        </w:tabs>
        <w:spacing w:before="60"/>
        <w:ind w:left="2606" w:hanging="400"/>
        <w:rPr>
          <w:rFonts w:ascii="仿宋_GB2312" w:eastAsia="仿宋_GB2312" w:hAnsi="仿宋_GB2312" w:cs="仿宋_GB2312"/>
        </w:rPr>
      </w:pPr>
      <w:r>
        <w:rPr>
          <w:rFonts w:ascii="仿宋_GB2312" w:eastAsia="仿宋_GB2312" w:hAnsi="仿宋_GB2312" w:cs="仿宋_GB2312" w:hint="eastAsia"/>
          <w:spacing w:val="-2"/>
        </w:rPr>
        <w:t>社会保障和就业支出（类</w:t>
      </w:r>
      <w:r>
        <w:rPr>
          <w:rFonts w:ascii="仿宋_GB2312" w:eastAsia="仿宋_GB2312" w:hAnsi="仿宋_GB2312" w:cs="仿宋_GB2312" w:hint="eastAsia"/>
          <w:spacing w:val="-10"/>
        </w:rPr>
        <w:t>）</w:t>
      </w:r>
    </w:p>
    <w:p w:rsidR="0019528F" w:rsidRDefault="00F941DB">
      <w:pPr>
        <w:pStyle w:val="a4"/>
        <w:numPr>
          <w:ilvl w:val="0"/>
          <w:numId w:val="3"/>
        </w:numPr>
        <w:tabs>
          <w:tab w:val="left" w:pos="2688"/>
        </w:tabs>
        <w:spacing w:before="93" w:line="336" w:lineRule="auto"/>
        <w:ind w:right="1151" w:firstLine="640"/>
        <w:jc w:val="both"/>
        <w:rPr>
          <w:rFonts w:ascii="仿宋_GB2312" w:eastAsia="仿宋_GB2312" w:hAnsi="仿宋_GB2312" w:cs="仿宋_GB2312"/>
          <w:sz w:val="32"/>
          <w:szCs w:val="32"/>
        </w:rPr>
      </w:pPr>
      <w:r>
        <w:rPr>
          <w:rFonts w:ascii="仿宋_GB2312" w:eastAsia="仿宋_GB2312" w:hAnsi="仿宋_GB2312" w:cs="仿宋_GB2312" w:hint="eastAsia"/>
          <w:spacing w:val="-2"/>
          <w:sz w:val="32"/>
          <w:szCs w:val="32"/>
        </w:rPr>
        <w:t>行政事业单位养老支出（款）机关事业单位基本养老</w:t>
      </w:r>
      <w:r>
        <w:rPr>
          <w:rFonts w:ascii="仿宋_GB2312" w:eastAsia="仿宋_GB2312" w:hAnsi="仿宋_GB2312" w:cs="仿宋_GB2312" w:hint="eastAsia"/>
          <w:spacing w:val="-10"/>
          <w:sz w:val="32"/>
          <w:szCs w:val="32"/>
        </w:rPr>
        <w:t>保险缴费支出（项）</w:t>
      </w:r>
      <w:r>
        <w:rPr>
          <w:rFonts w:ascii="仿宋_GB2312" w:eastAsia="仿宋_GB2312" w:hAnsi="仿宋_GB2312" w:cs="仿宋_GB2312" w:hint="eastAsia"/>
          <w:spacing w:val="-13"/>
          <w:sz w:val="32"/>
          <w:szCs w:val="32"/>
        </w:rPr>
        <w:t>。年初预算为</w:t>
      </w:r>
      <w:r>
        <w:rPr>
          <w:rFonts w:ascii="仿宋_GB2312" w:eastAsia="仿宋_GB2312" w:hAnsi="仿宋_GB2312" w:cs="仿宋_GB2312" w:hint="eastAsia"/>
          <w:spacing w:val="-13"/>
          <w:sz w:val="32"/>
          <w:szCs w:val="32"/>
        </w:rPr>
        <w:t xml:space="preserve"> </w:t>
      </w:r>
      <w:r>
        <w:rPr>
          <w:rFonts w:ascii="仿宋_GB2312" w:eastAsia="仿宋_GB2312" w:hAnsi="仿宋_GB2312" w:cs="仿宋_GB2312" w:hint="eastAsia"/>
          <w:spacing w:val="-10"/>
          <w:sz w:val="32"/>
          <w:szCs w:val="32"/>
        </w:rPr>
        <w:t>30.59</w:t>
      </w:r>
      <w:r>
        <w:rPr>
          <w:rFonts w:ascii="仿宋_GB2312" w:eastAsia="仿宋_GB2312" w:hAnsi="仿宋_GB2312" w:cs="仿宋_GB2312" w:hint="eastAsia"/>
          <w:spacing w:val="-13"/>
          <w:sz w:val="32"/>
          <w:szCs w:val="32"/>
        </w:rPr>
        <w:t>万元，支出决算为</w:t>
      </w:r>
      <w:r>
        <w:rPr>
          <w:rFonts w:ascii="仿宋_GB2312" w:eastAsia="仿宋_GB2312" w:hAnsi="仿宋_GB2312" w:cs="仿宋_GB2312" w:hint="eastAsia"/>
          <w:spacing w:val="-13"/>
          <w:sz w:val="32"/>
          <w:szCs w:val="32"/>
        </w:rPr>
        <w:t xml:space="preserve"> </w:t>
      </w:r>
      <w:r>
        <w:rPr>
          <w:rFonts w:ascii="仿宋_GB2312" w:eastAsia="仿宋_GB2312" w:hAnsi="仿宋_GB2312" w:cs="仿宋_GB2312" w:hint="eastAsia"/>
          <w:spacing w:val="-10"/>
          <w:sz w:val="32"/>
          <w:szCs w:val="32"/>
        </w:rPr>
        <w:t>28.39</w:t>
      </w:r>
      <w:r>
        <w:rPr>
          <w:rFonts w:ascii="仿宋_GB2312" w:eastAsia="仿宋_GB2312" w:hAnsi="仿宋_GB2312" w:cs="仿宋_GB2312" w:hint="eastAsia"/>
          <w:spacing w:val="-14"/>
          <w:sz w:val="32"/>
          <w:szCs w:val="32"/>
        </w:rPr>
        <w:t>万元，完成年初预算的</w:t>
      </w:r>
      <w:r>
        <w:rPr>
          <w:rFonts w:ascii="仿宋_GB2312" w:eastAsia="仿宋_GB2312" w:hAnsi="仿宋_GB2312" w:cs="仿宋_GB2312" w:hint="eastAsia"/>
          <w:spacing w:val="-14"/>
          <w:sz w:val="32"/>
          <w:szCs w:val="32"/>
        </w:rPr>
        <w:t xml:space="preserve"> </w:t>
      </w:r>
      <w:r>
        <w:rPr>
          <w:rFonts w:ascii="仿宋_GB2312" w:eastAsia="仿宋_GB2312" w:hAnsi="仿宋_GB2312" w:cs="仿宋_GB2312" w:hint="eastAsia"/>
          <w:spacing w:val="-2"/>
          <w:sz w:val="32"/>
          <w:szCs w:val="32"/>
        </w:rPr>
        <w:t>93%</w:t>
      </w:r>
      <w:r>
        <w:rPr>
          <w:rFonts w:ascii="仿宋_GB2312" w:eastAsia="仿宋_GB2312" w:hAnsi="仿宋_GB2312" w:cs="仿宋_GB2312" w:hint="eastAsia"/>
          <w:spacing w:val="-11"/>
          <w:sz w:val="32"/>
          <w:szCs w:val="32"/>
        </w:rPr>
        <w:t>。决算数小于预算数的主要原因是人</w:t>
      </w:r>
      <w:r>
        <w:rPr>
          <w:rFonts w:ascii="仿宋_GB2312" w:eastAsia="仿宋_GB2312" w:hAnsi="仿宋_GB2312" w:cs="仿宋_GB2312" w:hint="eastAsia"/>
          <w:spacing w:val="-2"/>
          <w:sz w:val="32"/>
          <w:szCs w:val="32"/>
        </w:rPr>
        <w:t>员调动，按照实际支出。</w:t>
      </w:r>
    </w:p>
    <w:p w:rsidR="0019528F" w:rsidRDefault="00F941DB">
      <w:pPr>
        <w:pStyle w:val="a4"/>
        <w:numPr>
          <w:ilvl w:val="0"/>
          <w:numId w:val="3"/>
        </w:numPr>
        <w:tabs>
          <w:tab w:val="left" w:pos="2688"/>
        </w:tabs>
        <w:spacing w:before="8" w:line="336" w:lineRule="auto"/>
        <w:ind w:right="832" w:firstLine="640"/>
        <w:rPr>
          <w:rFonts w:ascii="仿宋_GB2312" w:eastAsia="仿宋_GB2312" w:hAnsi="仿宋_GB2312" w:cs="仿宋_GB2312"/>
          <w:sz w:val="32"/>
          <w:szCs w:val="32"/>
        </w:rPr>
      </w:pPr>
      <w:r>
        <w:rPr>
          <w:rFonts w:ascii="仿宋_GB2312" w:eastAsia="仿宋_GB2312" w:hAnsi="仿宋_GB2312" w:cs="仿宋_GB2312" w:hint="eastAsia"/>
          <w:spacing w:val="-2"/>
          <w:sz w:val="32"/>
          <w:szCs w:val="32"/>
        </w:rPr>
        <w:t>行政事业单位养老支出（款）机关事业单位职业年金</w:t>
      </w:r>
      <w:r>
        <w:rPr>
          <w:rFonts w:ascii="仿宋_GB2312" w:eastAsia="仿宋_GB2312" w:hAnsi="仿宋_GB2312" w:cs="仿宋_GB2312" w:hint="eastAsia"/>
          <w:spacing w:val="-2"/>
          <w:sz w:val="32"/>
          <w:szCs w:val="32"/>
        </w:rPr>
        <w:t xml:space="preserve"> </w:t>
      </w:r>
      <w:r>
        <w:rPr>
          <w:rFonts w:ascii="仿宋_GB2312" w:eastAsia="仿宋_GB2312" w:hAnsi="仿宋_GB2312" w:cs="仿宋_GB2312" w:hint="eastAsia"/>
          <w:spacing w:val="-17"/>
          <w:sz w:val="32"/>
          <w:szCs w:val="32"/>
        </w:rPr>
        <w:t>缴费支出</w:t>
      </w:r>
      <w:r>
        <w:rPr>
          <w:rFonts w:ascii="仿宋_GB2312" w:eastAsia="仿宋_GB2312" w:hAnsi="仿宋_GB2312" w:cs="仿宋_GB2312" w:hint="eastAsia"/>
          <w:sz w:val="32"/>
          <w:szCs w:val="32"/>
        </w:rPr>
        <w:t>（项</w:t>
      </w:r>
      <w:r>
        <w:rPr>
          <w:rFonts w:ascii="仿宋_GB2312" w:eastAsia="仿宋_GB2312" w:hAnsi="仿宋_GB2312" w:cs="仿宋_GB2312" w:hint="eastAsia"/>
          <w:spacing w:val="-67"/>
          <w:sz w:val="32"/>
          <w:szCs w:val="32"/>
        </w:rPr>
        <w:t>）</w:t>
      </w:r>
      <w:r>
        <w:rPr>
          <w:rFonts w:ascii="仿宋_GB2312" w:eastAsia="仿宋_GB2312" w:hAnsi="仿宋_GB2312" w:cs="仿宋_GB2312" w:hint="eastAsia"/>
          <w:spacing w:val="-19"/>
          <w:sz w:val="32"/>
          <w:szCs w:val="32"/>
        </w:rPr>
        <w:t>。年初预算为</w:t>
      </w:r>
      <w:r>
        <w:rPr>
          <w:rFonts w:ascii="仿宋_GB2312" w:eastAsia="仿宋_GB2312" w:hAnsi="仿宋_GB2312" w:cs="仿宋_GB2312" w:hint="eastAsia"/>
          <w:spacing w:val="-19"/>
          <w:sz w:val="32"/>
          <w:szCs w:val="32"/>
        </w:rPr>
        <w:t xml:space="preserve"> </w:t>
      </w:r>
      <w:r>
        <w:rPr>
          <w:rFonts w:ascii="仿宋_GB2312" w:eastAsia="仿宋_GB2312" w:hAnsi="仿宋_GB2312" w:cs="仿宋_GB2312" w:hint="eastAsia"/>
          <w:sz w:val="32"/>
          <w:szCs w:val="32"/>
        </w:rPr>
        <w:t xml:space="preserve">15.3 </w:t>
      </w:r>
      <w:r>
        <w:rPr>
          <w:rFonts w:ascii="仿宋_GB2312" w:eastAsia="仿宋_GB2312" w:hAnsi="仿宋_GB2312" w:cs="仿宋_GB2312" w:hint="eastAsia"/>
          <w:spacing w:val="-16"/>
          <w:sz w:val="32"/>
          <w:szCs w:val="32"/>
        </w:rPr>
        <w:t>万元，支出决算为</w:t>
      </w:r>
      <w:r>
        <w:rPr>
          <w:rFonts w:ascii="仿宋_GB2312" w:eastAsia="仿宋_GB2312" w:hAnsi="仿宋_GB2312" w:cs="仿宋_GB2312" w:hint="eastAsia"/>
          <w:spacing w:val="-16"/>
          <w:sz w:val="32"/>
          <w:szCs w:val="32"/>
        </w:rPr>
        <w:t xml:space="preserve"> </w:t>
      </w:r>
      <w:r>
        <w:rPr>
          <w:rFonts w:ascii="仿宋_GB2312" w:eastAsia="仿宋_GB2312" w:hAnsi="仿宋_GB2312" w:cs="仿宋_GB2312" w:hint="eastAsia"/>
          <w:sz w:val="32"/>
          <w:szCs w:val="32"/>
        </w:rPr>
        <w:t xml:space="preserve">14.21 </w:t>
      </w:r>
      <w:r>
        <w:rPr>
          <w:rFonts w:ascii="仿宋_GB2312" w:eastAsia="仿宋_GB2312" w:hAnsi="仿宋_GB2312" w:cs="仿宋_GB2312" w:hint="eastAsia"/>
          <w:sz w:val="32"/>
          <w:szCs w:val="32"/>
        </w:rPr>
        <w:t>万元，</w:t>
      </w:r>
      <w:r>
        <w:rPr>
          <w:rFonts w:ascii="仿宋_GB2312" w:eastAsia="仿宋_GB2312" w:hAnsi="仿宋_GB2312" w:cs="仿宋_GB2312" w:hint="eastAsia"/>
          <w:spacing w:val="-9"/>
          <w:sz w:val="32"/>
          <w:szCs w:val="32"/>
        </w:rPr>
        <w:t>完成年初预算的</w:t>
      </w:r>
      <w:r>
        <w:rPr>
          <w:rFonts w:ascii="仿宋_GB2312" w:eastAsia="仿宋_GB2312" w:hAnsi="仿宋_GB2312" w:cs="仿宋_GB2312" w:hint="eastAsia"/>
          <w:spacing w:val="-9"/>
          <w:sz w:val="32"/>
          <w:szCs w:val="32"/>
        </w:rPr>
        <w:t xml:space="preserve"> </w:t>
      </w:r>
      <w:r>
        <w:rPr>
          <w:rFonts w:ascii="仿宋_GB2312" w:eastAsia="仿宋_GB2312" w:hAnsi="仿宋_GB2312" w:cs="仿宋_GB2312" w:hint="eastAsia"/>
          <w:spacing w:val="-2"/>
          <w:sz w:val="32"/>
          <w:szCs w:val="32"/>
        </w:rPr>
        <w:t>93%</w:t>
      </w:r>
      <w:r>
        <w:rPr>
          <w:rFonts w:ascii="仿宋_GB2312" w:eastAsia="仿宋_GB2312" w:hAnsi="仿宋_GB2312" w:cs="仿宋_GB2312" w:hint="eastAsia"/>
          <w:spacing w:val="-15"/>
          <w:sz w:val="32"/>
          <w:szCs w:val="32"/>
        </w:rPr>
        <w:t>。决算数小于预算数的主要原因是人员调动，</w:t>
      </w:r>
      <w:r>
        <w:rPr>
          <w:rFonts w:ascii="仿宋_GB2312" w:eastAsia="仿宋_GB2312" w:hAnsi="仿宋_GB2312" w:cs="仿宋_GB2312" w:hint="eastAsia"/>
          <w:spacing w:val="-2"/>
          <w:sz w:val="32"/>
          <w:szCs w:val="32"/>
        </w:rPr>
        <w:t>按照实际支出。</w:t>
      </w:r>
    </w:p>
    <w:p w:rsidR="0019528F" w:rsidRDefault="00F941DB">
      <w:pPr>
        <w:pStyle w:val="a4"/>
        <w:numPr>
          <w:ilvl w:val="0"/>
          <w:numId w:val="3"/>
        </w:numPr>
        <w:tabs>
          <w:tab w:val="left" w:pos="2688"/>
        </w:tabs>
        <w:spacing w:before="8" w:line="336" w:lineRule="auto"/>
        <w:ind w:right="1153" w:firstLine="640"/>
        <w:rPr>
          <w:rFonts w:ascii="仿宋_GB2312" w:eastAsia="仿宋_GB2312" w:hAnsi="仿宋_GB2312" w:cs="仿宋_GB2312"/>
          <w:sz w:val="32"/>
          <w:szCs w:val="32"/>
        </w:rPr>
      </w:pPr>
      <w:r>
        <w:rPr>
          <w:rFonts w:ascii="仿宋_GB2312" w:eastAsia="仿宋_GB2312" w:hAnsi="仿宋_GB2312" w:cs="仿宋_GB2312" w:hint="eastAsia"/>
          <w:spacing w:val="-2"/>
          <w:sz w:val="32"/>
          <w:szCs w:val="32"/>
        </w:rPr>
        <w:t>残疾人事业（款）残疾人就业和扶贫（项）。年初预</w:t>
      </w:r>
      <w:r>
        <w:rPr>
          <w:rFonts w:ascii="仿宋_GB2312" w:eastAsia="仿宋_GB2312" w:hAnsi="仿宋_GB2312" w:cs="仿宋_GB2312" w:hint="eastAsia"/>
          <w:spacing w:val="-17"/>
          <w:sz w:val="32"/>
          <w:szCs w:val="32"/>
        </w:rPr>
        <w:t>算为</w:t>
      </w:r>
      <w:r>
        <w:rPr>
          <w:rFonts w:ascii="仿宋_GB2312" w:eastAsia="仿宋_GB2312" w:hAnsi="仿宋_GB2312" w:cs="仿宋_GB2312" w:hint="eastAsia"/>
          <w:spacing w:val="-17"/>
          <w:sz w:val="32"/>
          <w:szCs w:val="32"/>
        </w:rPr>
        <w:t xml:space="preserve"> </w:t>
      </w:r>
      <w:r>
        <w:rPr>
          <w:rFonts w:ascii="仿宋_GB2312" w:eastAsia="仿宋_GB2312" w:hAnsi="仿宋_GB2312" w:cs="仿宋_GB2312" w:hint="eastAsia"/>
          <w:sz w:val="32"/>
          <w:szCs w:val="32"/>
        </w:rPr>
        <w:t xml:space="preserve">2.4 </w:t>
      </w:r>
      <w:r>
        <w:rPr>
          <w:rFonts w:ascii="仿宋_GB2312" w:eastAsia="仿宋_GB2312" w:hAnsi="仿宋_GB2312" w:cs="仿宋_GB2312" w:hint="eastAsia"/>
          <w:spacing w:val="-6"/>
          <w:sz w:val="32"/>
          <w:szCs w:val="32"/>
        </w:rPr>
        <w:t>万元，支出决算为</w:t>
      </w:r>
      <w:r>
        <w:rPr>
          <w:rFonts w:ascii="仿宋_GB2312" w:eastAsia="仿宋_GB2312" w:hAnsi="仿宋_GB2312" w:cs="仿宋_GB2312" w:hint="eastAsia"/>
          <w:spacing w:val="-6"/>
          <w:sz w:val="32"/>
          <w:szCs w:val="32"/>
        </w:rPr>
        <w:t xml:space="preserve"> </w:t>
      </w:r>
      <w:r>
        <w:rPr>
          <w:rFonts w:ascii="仿宋_GB2312" w:eastAsia="仿宋_GB2312" w:hAnsi="仿宋_GB2312" w:cs="仿宋_GB2312" w:hint="eastAsia"/>
          <w:sz w:val="32"/>
          <w:szCs w:val="32"/>
        </w:rPr>
        <w:t xml:space="preserve">2.4 </w:t>
      </w:r>
      <w:r>
        <w:rPr>
          <w:rFonts w:ascii="仿宋_GB2312" w:eastAsia="仿宋_GB2312" w:hAnsi="仿宋_GB2312" w:cs="仿宋_GB2312" w:hint="eastAsia"/>
          <w:spacing w:val="-5"/>
          <w:sz w:val="32"/>
          <w:szCs w:val="32"/>
        </w:rPr>
        <w:t>万元，完成年初预算的</w:t>
      </w:r>
      <w:r>
        <w:rPr>
          <w:rFonts w:ascii="仿宋_GB2312" w:eastAsia="仿宋_GB2312" w:hAnsi="仿宋_GB2312" w:cs="仿宋_GB2312" w:hint="eastAsia"/>
          <w:spacing w:val="-5"/>
          <w:sz w:val="32"/>
          <w:szCs w:val="32"/>
        </w:rPr>
        <w:t xml:space="preserve"> </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p>
    <w:p w:rsidR="0019528F" w:rsidRDefault="00F941DB">
      <w:pPr>
        <w:pStyle w:val="4"/>
        <w:numPr>
          <w:ilvl w:val="0"/>
          <w:numId w:val="1"/>
        </w:numPr>
        <w:tabs>
          <w:tab w:val="left" w:pos="2606"/>
        </w:tabs>
        <w:spacing w:line="487" w:lineRule="exact"/>
        <w:ind w:left="2606" w:hanging="400"/>
        <w:rPr>
          <w:rFonts w:ascii="仿宋_GB2312" w:eastAsia="仿宋_GB2312" w:hAnsi="仿宋_GB2312" w:cs="仿宋_GB2312"/>
        </w:rPr>
      </w:pPr>
      <w:r>
        <w:rPr>
          <w:rFonts w:ascii="仿宋_GB2312" w:eastAsia="仿宋_GB2312" w:hAnsi="仿宋_GB2312" w:cs="仿宋_GB2312" w:hint="eastAsia"/>
          <w:spacing w:val="-2"/>
        </w:rPr>
        <w:t>卫生健康支出（类</w:t>
      </w:r>
      <w:r>
        <w:rPr>
          <w:rFonts w:ascii="仿宋_GB2312" w:eastAsia="仿宋_GB2312" w:hAnsi="仿宋_GB2312" w:cs="仿宋_GB2312" w:hint="eastAsia"/>
          <w:spacing w:val="-10"/>
        </w:rPr>
        <w:t>）</w:t>
      </w:r>
    </w:p>
    <w:p w:rsidR="0019528F" w:rsidRDefault="00F941DB">
      <w:pPr>
        <w:pStyle w:val="a4"/>
        <w:numPr>
          <w:ilvl w:val="0"/>
          <w:numId w:val="4"/>
        </w:numPr>
        <w:tabs>
          <w:tab w:val="left" w:pos="2688"/>
        </w:tabs>
        <w:spacing w:before="93" w:line="336" w:lineRule="auto"/>
        <w:ind w:right="994" w:firstLine="640"/>
        <w:rPr>
          <w:rFonts w:ascii="仿宋_GB2312" w:eastAsia="仿宋_GB2312" w:hAnsi="仿宋_GB2312" w:cs="仿宋_GB2312"/>
          <w:sz w:val="32"/>
          <w:szCs w:val="32"/>
        </w:rPr>
      </w:pPr>
      <w:r>
        <w:rPr>
          <w:rFonts w:ascii="仿宋_GB2312" w:eastAsia="仿宋_GB2312" w:hAnsi="仿宋_GB2312" w:cs="仿宋_GB2312" w:hint="eastAsia"/>
          <w:spacing w:val="-2"/>
          <w:sz w:val="32"/>
          <w:szCs w:val="32"/>
        </w:rPr>
        <w:t>行政事业单位医疗（款）行政单位医疗（项）。年初</w:t>
      </w:r>
      <w:r>
        <w:rPr>
          <w:rFonts w:ascii="仿宋_GB2312" w:eastAsia="仿宋_GB2312" w:hAnsi="仿宋_GB2312" w:cs="仿宋_GB2312" w:hint="eastAsia"/>
          <w:spacing w:val="-20"/>
          <w:sz w:val="32"/>
          <w:szCs w:val="32"/>
        </w:rPr>
        <w:t>预算为</w:t>
      </w:r>
      <w:r>
        <w:rPr>
          <w:rFonts w:ascii="仿宋_GB2312" w:eastAsia="仿宋_GB2312" w:hAnsi="仿宋_GB2312" w:cs="仿宋_GB2312" w:hint="eastAsia"/>
          <w:spacing w:val="-20"/>
          <w:sz w:val="32"/>
          <w:szCs w:val="32"/>
        </w:rPr>
        <w:t xml:space="preserve"> </w:t>
      </w:r>
      <w:r>
        <w:rPr>
          <w:rFonts w:ascii="仿宋_GB2312" w:eastAsia="仿宋_GB2312" w:hAnsi="仿宋_GB2312" w:cs="仿宋_GB2312" w:hint="eastAsia"/>
          <w:sz w:val="32"/>
          <w:szCs w:val="32"/>
        </w:rPr>
        <w:t>7.26</w:t>
      </w:r>
      <w:r>
        <w:rPr>
          <w:rFonts w:ascii="仿宋_GB2312" w:eastAsia="仿宋_GB2312" w:hAnsi="仿宋_GB2312" w:cs="仿宋_GB2312" w:hint="eastAsia"/>
          <w:spacing w:val="-18"/>
          <w:sz w:val="32"/>
          <w:szCs w:val="32"/>
        </w:rPr>
        <w:t>万元，支出决算为</w:t>
      </w:r>
      <w:r>
        <w:rPr>
          <w:rFonts w:ascii="仿宋_GB2312" w:eastAsia="仿宋_GB2312" w:hAnsi="仿宋_GB2312" w:cs="仿宋_GB2312" w:hint="eastAsia"/>
          <w:spacing w:val="-18"/>
          <w:sz w:val="32"/>
          <w:szCs w:val="32"/>
        </w:rPr>
        <w:t xml:space="preserve"> </w:t>
      </w:r>
      <w:r>
        <w:rPr>
          <w:rFonts w:ascii="仿宋_GB2312" w:eastAsia="仿宋_GB2312" w:hAnsi="仿宋_GB2312" w:cs="仿宋_GB2312" w:hint="eastAsia"/>
          <w:sz w:val="32"/>
          <w:szCs w:val="32"/>
        </w:rPr>
        <w:t>7.11</w:t>
      </w:r>
      <w:r>
        <w:rPr>
          <w:rFonts w:ascii="仿宋_GB2312" w:eastAsia="仿宋_GB2312" w:hAnsi="仿宋_GB2312" w:cs="仿宋_GB2312" w:hint="eastAsia"/>
          <w:spacing w:val="-15"/>
          <w:sz w:val="32"/>
          <w:szCs w:val="32"/>
        </w:rPr>
        <w:t>万元，完成年初预算的</w:t>
      </w:r>
      <w:r>
        <w:rPr>
          <w:rFonts w:ascii="仿宋_GB2312" w:eastAsia="仿宋_GB2312" w:hAnsi="仿宋_GB2312" w:cs="仿宋_GB2312" w:hint="eastAsia"/>
          <w:spacing w:val="-15"/>
          <w:sz w:val="32"/>
          <w:szCs w:val="32"/>
        </w:rPr>
        <w:t xml:space="preserve"> </w:t>
      </w:r>
      <w:r>
        <w:rPr>
          <w:rFonts w:ascii="仿宋_GB2312" w:eastAsia="仿宋_GB2312" w:hAnsi="仿宋_GB2312" w:cs="仿宋_GB2312" w:hint="eastAsia"/>
          <w:sz w:val="32"/>
          <w:szCs w:val="32"/>
        </w:rPr>
        <w:t>98%</w:t>
      </w:r>
      <w:r>
        <w:rPr>
          <w:rFonts w:ascii="仿宋_GB2312" w:eastAsia="仿宋_GB2312" w:hAnsi="仿宋_GB2312" w:cs="仿宋_GB2312" w:hint="eastAsia"/>
          <w:sz w:val="32"/>
          <w:szCs w:val="32"/>
        </w:rPr>
        <w:t>。</w:t>
      </w:r>
      <w:r>
        <w:rPr>
          <w:rFonts w:ascii="仿宋_GB2312" w:eastAsia="仿宋_GB2312" w:hAnsi="仿宋_GB2312" w:cs="仿宋_GB2312" w:hint="eastAsia"/>
          <w:spacing w:val="-2"/>
          <w:sz w:val="32"/>
          <w:szCs w:val="32"/>
        </w:rPr>
        <w:t>决算数小于预算数的主要原因是人员调动，按照实际支出。</w:t>
      </w:r>
    </w:p>
    <w:p w:rsidR="0019528F" w:rsidRDefault="00F941DB">
      <w:pPr>
        <w:pStyle w:val="a4"/>
        <w:numPr>
          <w:ilvl w:val="0"/>
          <w:numId w:val="4"/>
        </w:numPr>
        <w:tabs>
          <w:tab w:val="left" w:pos="2688"/>
        </w:tabs>
        <w:spacing w:before="6" w:line="336" w:lineRule="auto"/>
        <w:ind w:right="994" w:firstLine="640"/>
        <w:rPr>
          <w:rFonts w:ascii="仿宋_GB2312" w:eastAsia="仿宋_GB2312" w:hAnsi="仿宋_GB2312" w:cs="仿宋_GB2312"/>
          <w:sz w:val="32"/>
          <w:szCs w:val="32"/>
        </w:rPr>
      </w:pPr>
      <w:r>
        <w:rPr>
          <w:rFonts w:ascii="仿宋_GB2312" w:eastAsia="仿宋_GB2312" w:hAnsi="仿宋_GB2312" w:cs="仿宋_GB2312" w:hint="eastAsia"/>
          <w:spacing w:val="-2"/>
          <w:sz w:val="32"/>
          <w:szCs w:val="32"/>
        </w:rPr>
        <w:t>行政事业单位医疗（款）事业单位医疗（项）。年初</w:t>
      </w:r>
      <w:r>
        <w:rPr>
          <w:rFonts w:ascii="仿宋_GB2312" w:eastAsia="仿宋_GB2312" w:hAnsi="仿宋_GB2312" w:cs="仿宋_GB2312" w:hint="eastAsia"/>
          <w:spacing w:val="-20"/>
          <w:sz w:val="32"/>
          <w:szCs w:val="32"/>
        </w:rPr>
        <w:lastRenderedPageBreak/>
        <w:t>预算为</w:t>
      </w:r>
      <w:r>
        <w:rPr>
          <w:rFonts w:ascii="仿宋_GB2312" w:eastAsia="仿宋_GB2312" w:hAnsi="仿宋_GB2312" w:cs="仿宋_GB2312" w:hint="eastAsia"/>
          <w:spacing w:val="-20"/>
          <w:sz w:val="32"/>
          <w:szCs w:val="32"/>
        </w:rPr>
        <w:t xml:space="preserve"> </w:t>
      </w:r>
      <w:r>
        <w:rPr>
          <w:rFonts w:ascii="仿宋_GB2312" w:eastAsia="仿宋_GB2312" w:hAnsi="仿宋_GB2312" w:cs="仿宋_GB2312" w:hint="eastAsia"/>
          <w:sz w:val="32"/>
          <w:szCs w:val="32"/>
        </w:rPr>
        <w:t>4.19</w:t>
      </w:r>
      <w:r>
        <w:rPr>
          <w:rFonts w:ascii="仿宋_GB2312" w:eastAsia="仿宋_GB2312" w:hAnsi="仿宋_GB2312" w:cs="仿宋_GB2312" w:hint="eastAsia"/>
          <w:spacing w:val="-19"/>
          <w:sz w:val="32"/>
          <w:szCs w:val="32"/>
        </w:rPr>
        <w:t>万元，支出决算为</w:t>
      </w:r>
      <w:r>
        <w:rPr>
          <w:rFonts w:ascii="仿宋_GB2312" w:eastAsia="仿宋_GB2312" w:hAnsi="仿宋_GB2312" w:cs="仿宋_GB2312" w:hint="eastAsia"/>
          <w:spacing w:val="-19"/>
          <w:sz w:val="32"/>
          <w:szCs w:val="32"/>
        </w:rPr>
        <w:t xml:space="preserve"> </w:t>
      </w:r>
      <w:r>
        <w:rPr>
          <w:rFonts w:ascii="仿宋_GB2312" w:eastAsia="仿宋_GB2312" w:hAnsi="仿宋_GB2312" w:cs="仿宋_GB2312" w:hint="eastAsia"/>
          <w:sz w:val="32"/>
          <w:szCs w:val="32"/>
        </w:rPr>
        <w:t>3.86</w:t>
      </w:r>
      <w:r>
        <w:rPr>
          <w:rFonts w:ascii="仿宋_GB2312" w:eastAsia="仿宋_GB2312" w:hAnsi="仿宋_GB2312" w:cs="仿宋_GB2312" w:hint="eastAsia"/>
          <w:spacing w:val="-16"/>
          <w:sz w:val="32"/>
          <w:szCs w:val="32"/>
        </w:rPr>
        <w:t>万元，完成年初预算的</w:t>
      </w:r>
      <w:r>
        <w:rPr>
          <w:rFonts w:ascii="仿宋_GB2312" w:eastAsia="仿宋_GB2312" w:hAnsi="仿宋_GB2312" w:cs="仿宋_GB2312" w:hint="eastAsia"/>
          <w:spacing w:val="-16"/>
          <w:sz w:val="32"/>
          <w:szCs w:val="32"/>
        </w:rPr>
        <w:t xml:space="preserve"> </w:t>
      </w:r>
      <w:r>
        <w:rPr>
          <w:rFonts w:ascii="仿宋_GB2312" w:eastAsia="仿宋_GB2312" w:hAnsi="仿宋_GB2312" w:cs="仿宋_GB2312" w:hint="eastAsia"/>
          <w:sz w:val="32"/>
          <w:szCs w:val="32"/>
        </w:rPr>
        <w:t>92%</w:t>
      </w:r>
      <w:r>
        <w:rPr>
          <w:rFonts w:ascii="仿宋_GB2312" w:eastAsia="仿宋_GB2312" w:hAnsi="仿宋_GB2312" w:cs="仿宋_GB2312" w:hint="eastAsia"/>
          <w:sz w:val="32"/>
          <w:szCs w:val="32"/>
        </w:rPr>
        <w:t>。</w:t>
      </w:r>
      <w:r>
        <w:rPr>
          <w:rFonts w:ascii="仿宋_GB2312" w:eastAsia="仿宋_GB2312" w:hAnsi="仿宋_GB2312" w:cs="仿宋_GB2312" w:hint="eastAsia"/>
          <w:spacing w:val="-2"/>
          <w:sz w:val="32"/>
          <w:szCs w:val="32"/>
        </w:rPr>
        <w:t>决算数小于预算数的主要原因是人员调动，按照实际支出。</w:t>
      </w:r>
    </w:p>
    <w:p w:rsidR="0019528F" w:rsidRDefault="00F941DB">
      <w:pPr>
        <w:pStyle w:val="a4"/>
        <w:numPr>
          <w:ilvl w:val="0"/>
          <w:numId w:val="4"/>
        </w:numPr>
        <w:tabs>
          <w:tab w:val="left" w:pos="2688"/>
        </w:tabs>
        <w:spacing w:before="6" w:line="336" w:lineRule="auto"/>
        <w:ind w:right="994" w:firstLine="640"/>
        <w:jc w:val="both"/>
        <w:rPr>
          <w:rFonts w:ascii="仿宋_GB2312" w:eastAsia="仿宋_GB2312" w:hAnsi="仿宋_GB2312" w:cs="仿宋_GB2312"/>
          <w:sz w:val="32"/>
          <w:szCs w:val="32"/>
        </w:rPr>
      </w:pPr>
      <w:r>
        <w:rPr>
          <w:rFonts w:ascii="仿宋_GB2312" w:eastAsia="仿宋_GB2312" w:hAnsi="仿宋_GB2312" w:cs="仿宋_GB2312" w:hint="eastAsia"/>
          <w:spacing w:val="-2"/>
          <w:sz w:val="32"/>
          <w:szCs w:val="32"/>
        </w:rPr>
        <w:t>行政事业单位医疗（款）公务员医疗补助（项）。年</w:t>
      </w:r>
      <w:r>
        <w:rPr>
          <w:rFonts w:ascii="仿宋_GB2312" w:eastAsia="仿宋_GB2312" w:hAnsi="仿宋_GB2312" w:cs="仿宋_GB2312" w:hint="eastAsia"/>
          <w:sz w:val="32"/>
          <w:szCs w:val="32"/>
        </w:rPr>
        <w:t>初预算为</w:t>
      </w:r>
      <w:r>
        <w:rPr>
          <w:rFonts w:ascii="仿宋_GB2312" w:eastAsia="仿宋_GB2312" w:hAnsi="仿宋_GB2312" w:cs="仿宋_GB2312" w:hint="eastAsia"/>
          <w:sz w:val="32"/>
          <w:szCs w:val="32"/>
        </w:rPr>
        <w:t xml:space="preserve"> 14.09</w:t>
      </w:r>
      <w:r>
        <w:rPr>
          <w:rFonts w:ascii="仿宋_GB2312" w:eastAsia="仿宋_GB2312" w:hAnsi="仿宋_GB2312" w:cs="仿宋_GB2312" w:hint="eastAsia"/>
          <w:sz w:val="32"/>
          <w:szCs w:val="32"/>
        </w:rPr>
        <w:t>万元，支出决算为</w:t>
      </w:r>
      <w:r>
        <w:rPr>
          <w:rFonts w:ascii="仿宋_GB2312" w:eastAsia="仿宋_GB2312" w:hAnsi="仿宋_GB2312" w:cs="仿宋_GB2312" w:hint="eastAsia"/>
          <w:sz w:val="32"/>
          <w:szCs w:val="32"/>
        </w:rPr>
        <w:t xml:space="preserve"> 13.5</w:t>
      </w:r>
      <w:r>
        <w:rPr>
          <w:rFonts w:ascii="仿宋_GB2312" w:eastAsia="仿宋_GB2312" w:hAnsi="仿宋_GB2312" w:cs="仿宋_GB2312" w:hint="eastAsia"/>
          <w:sz w:val="32"/>
          <w:szCs w:val="32"/>
        </w:rPr>
        <w:t>万元，完成年初预算的</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pacing w:val="-2"/>
          <w:sz w:val="32"/>
          <w:szCs w:val="32"/>
        </w:rPr>
        <w:t>96%</w:t>
      </w:r>
      <w:r>
        <w:rPr>
          <w:rFonts w:ascii="仿宋_GB2312" w:eastAsia="仿宋_GB2312" w:hAnsi="仿宋_GB2312" w:cs="仿宋_GB2312" w:hint="eastAsia"/>
          <w:spacing w:val="-19"/>
          <w:sz w:val="32"/>
          <w:szCs w:val="32"/>
        </w:rPr>
        <w:t>。决算数小于预算数的主要原因是人员调动，按照实际支出。</w:t>
      </w:r>
    </w:p>
    <w:p w:rsidR="0019528F" w:rsidRDefault="0019528F">
      <w:pPr>
        <w:spacing w:line="336" w:lineRule="auto"/>
        <w:jc w:val="both"/>
        <w:rPr>
          <w:rFonts w:ascii="仿宋_GB2312" w:eastAsia="仿宋_GB2312" w:hAnsi="仿宋_GB2312" w:cs="仿宋_GB2312"/>
          <w:sz w:val="32"/>
          <w:szCs w:val="32"/>
        </w:rPr>
        <w:sectPr w:rsidR="0019528F">
          <w:pgSz w:w="11910" w:h="16840"/>
          <w:pgMar w:top="1920" w:right="320" w:bottom="1120" w:left="340" w:header="0" w:footer="921" w:gutter="0"/>
          <w:cols w:space="720"/>
        </w:sectPr>
      </w:pPr>
    </w:p>
    <w:p w:rsidR="0019528F" w:rsidRDefault="0019528F">
      <w:pPr>
        <w:pStyle w:val="a3"/>
        <w:spacing w:before="6"/>
        <w:rPr>
          <w:rFonts w:ascii="仿宋_GB2312" w:eastAsia="仿宋_GB2312" w:hAnsi="仿宋_GB2312" w:cs="仿宋_GB2312"/>
        </w:rPr>
      </w:pPr>
    </w:p>
    <w:p w:rsidR="0019528F" w:rsidRDefault="00F941DB">
      <w:pPr>
        <w:pStyle w:val="4"/>
        <w:numPr>
          <w:ilvl w:val="0"/>
          <w:numId w:val="1"/>
        </w:numPr>
        <w:tabs>
          <w:tab w:val="left" w:pos="2606"/>
        </w:tabs>
        <w:spacing w:line="548" w:lineRule="exact"/>
        <w:ind w:left="2606" w:hanging="400"/>
        <w:rPr>
          <w:rFonts w:ascii="仿宋_GB2312" w:eastAsia="仿宋_GB2312" w:hAnsi="仿宋_GB2312" w:cs="仿宋_GB2312"/>
        </w:rPr>
      </w:pPr>
      <w:r>
        <w:rPr>
          <w:rFonts w:ascii="仿宋_GB2312" w:eastAsia="仿宋_GB2312" w:hAnsi="仿宋_GB2312" w:cs="仿宋_GB2312" w:hint="eastAsia"/>
          <w:spacing w:val="-2"/>
        </w:rPr>
        <w:t>住房公积金（类</w:t>
      </w:r>
      <w:r>
        <w:rPr>
          <w:rFonts w:ascii="仿宋_GB2312" w:eastAsia="仿宋_GB2312" w:hAnsi="仿宋_GB2312" w:cs="仿宋_GB2312" w:hint="eastAsia"/>
          <w:spacing w:val="-10"/>
        </w:rPr>
        <w:t>）</w:t>
      </w:r>
    </w:p>
    <w:p w:rsidR="0019528F" w:rsidRDefault="00F941DB">
      <w:pPr>
        <w:pStyle w:val="a3"/>
        <w:spacing w:before="93"/>
        <w:ind w:left="1887"/>
        <w:rPr>
          <w:rFonts w:ascii="仿宋_GB2312" w:eastAsia="仿宋_GB2312" w:hAnsi="仿宋_GB2312" w:cs="仿宋_GB2312"/>
        </w:rPr>
      </w:pPr>
      <w:r>
        <w:rPr>
          <w:rFonts w:ascii="仿宋_GB2312" w:eastAsia="仿宋_GB2312" w:hAnsi="仿宋_GB2312" w:cs="仿宋_GB2312" w:hint="eastAsia"/>
          <w:spacing w:val="-4"/>
        </w:rPr>
        <w:t>（</w:t>
      </w:r>
      <w:r>
        <w:rPr>
          <w:rFonts w:ascii="仿宋_GB2312" w:eastAsia="仿宋_GB2312" w:hAnsi="仿宋_GB2312" w:cs="仿宋_GB2312" w:hint="eastAsia"/>
          <w:spacing w:val="-4"/>
        </w:rPr>
        <w:t>1</w:t>
      </w:r>
      <w:r>
        <w:rPr>
          <w:rFonts w:ascii="仿宋_GB2312" w:eastAsia="仿宋_GB2312" w:hAnsi="仿宋_GB2312" w:cs="仿宋_GB2312" w:hint="eastAsia"/>
          <w:spacing w:val="-4"/>
        </w:rPr>
        <w:t>）住房改革支出（款）住房公积金（项）</w:t>
      </w:r>
      <w:r>
        <w:rPr>
          <w:rFonts w:ascii="仿宋_GB2312" w:eastAsia="仿宋_GB2312" w:hAnsi="仿宋_GB2312" w:cs="仿宋_GB2312" w:hint="eastAsia"/>
          <w:spacing w:val="-5"/>
        </w:rPr>
        <w:t>。年初</w:t>
      </w:r>
      <w:r>
        <w:rPr>
          <w:rFonts w:ascii="仿宋_GB2312" w:eastAsia="仿宋_GB2312" w:hAnsi="仿宋_GB2312" w:cs="仿宋_GB2312" w:hint="eastAsia"/>
          <w:spacing w:val="-5"/>
        </w:rPr>
        <w:t>预算为</w:t>
      </w:r>
    </w:p>
    <w:p w:rsidR="0019528F" w:rsidRDefault="00F941DB">
      <w:pPr>
        <w:pStyle w:val="a3"/>
        <w:spacing w:before="166" w:line="336" w:lineRule="auto"/>
        <w:ind w:left="1246" w:right="1153"/>
        <w:rPr>
          <w:rFonts w:ascii="仿宋_GB2312" w:eastAsia="仿宋_GB2312" w:hAnsi="仿宋_GB2312" w:cs="仿宋_GB2312"/>
        </w:rPr>
      </w:pPr>
      <w:r>
        <w:rPr>
          <w:rFonts w:ascii="仿宋_GB2312" w:eastAsia="仿宋_GB2312" w:hAnsi="仿宋_GB2312" w:cs="仿宋_GB2312" w:hint="eastAsia"/>
          <w:spacing w:val="-2"/>
        </w:rPr>
        <w:t>28.81</w:t>
      </w:r>
      <w:r>
        <w:rPr>
          <w:rFonts w:ascii="仿宋_GB2312" w:eastAsia="仿宋_GB2312" w:hAnsi="仿宋_GB2312" w:cs="仿宋_GB2312" w:hint="eastAsia"/>
          <w:spacing w:val="-11"/>
        </w:rPr>
        <w:t>万元，支出决算为</w:t>
      </w:r>
      <w:r>
        <w:rPr>
          <w:rFonts w:ascii="仿宋_GB2312" w:eastAsia="仿宋_GB2312" w:hAnsi="仿宋_GB2312" w:cs="仿宋_GB2312" w:hint="eastAsia"/>
          <w:spacing w:val="-11"/>
        </w:rPr>
        <w:t xml:space="preserve"> </w:t>
      </w:r>
      <w:r>
        <w:rPr>
          <w:rFonts w:ascii="仿宋_GB2312" w:eastAsia="仿宋_GB2312" w:hAnsi="仿宋_GB2312" w:cs="仿宋_GB2312" w:hint="eastAsia"/>
          <w:spacing w:val="-2"/>
        </w:rPr>
        <w:t>26.6</w:t>
      </w:r>
      <w:r>
        <w:rPr>
          <w:rFonts w:ascii="仿宋_GB2312" w:eastAsia="仿宋_GB2312" w:hAnsi="仿宋_GB2312" w:cs="仿宋_GB2312" w:hint="eastAsia"/>
          <w:spacing w:val="-10"/>
        </w:rPr>
        <w:t>万元，完成年初预算的</w:t>
      </w:r>
      <w:r>
        <w:rPr>
          <w:rFonts w:ascii="仿宋_GB2312" w:eastAsia="仿宋_GB2312" w:hAnsi="仿宋_GB2312" w:cs="仿宋_GB2312" w:hint="eastAsia"/>
          <w:spacing w:val="-10"/>
        </w:rPr>
        <w:t xml:space="preserve"> </w:t>
      </w:r>
      <w:r>
        <w:rPr>
          <w:rFonts w:ascii="仿宋_GB2312" w:eastAsia="仿宋_GB2312" w:hAnsi="仿宋_GB2312" w:cs="仿宋_GB2312" w:hint="eastAsia"/>
          <w:spacing w:val="-2"/>
        </w:rPr>
        <w:t>92%</w:t>
      </w:r>
      <w:r>
        <w:rPr>
          <w:rFonts w:ascii="仿宋_GB2312" w:eastAsia="仿宋_GB2312" w:hAnsi="仿宋_GB2312" w:cs="仿宋_GB2312" w:hint="eastAsia"/>
          <w:spacing w:val="-2"/>
        </w:rPr>
        <w:t>。决算数小于预算数的主要原因是人员调动，按照实际支出。</w:t>
      </w:r>
    </w:p>
    <w:p w:rsidR="0019528F" w:rsidRDefault="00F941DB">
      <w:pPr>
        <w:pStyle w:val="4"/>
        <w:numPr>
          <w:ilvl w:val="0"/>
          <w:numId w:val="1"/>
        </w:numPr>
        <w:tabs>
          <w:tab w:val="left" w:pos="2606"/>
        </w:tabs>
        <w:spacing w:line="487" w:lineRule="exact"/>
        <w:ind w:left="2606" w:hanging="400"/>
        <w:rPr>
          <w:rFonts w:ascii="仿宋_GB2312" w:eastAsia="仿宋_GB2312" w:hAnsi="仿宋_GB2312" w:cs="仿宋_GB2312"/>
        </w:rPr>
      </w:pPr>
      <w:r>
        <w:rPr>
          <w:rFonts w:ascii="仿宋_GB2312" w:eastAsia="仿宋_GB2312" w:hAnsi="仿宋_GB2312" w:cs="仿宋_GB2312" w:hint="eastAsia"/>
          <w:spacing w:val="-2"/>
        </w:rPr>
        <w:t>国有资本经营预算支出（类</w:t>
      </w:r>
      <w:r>
        <w:rPr>
          <w:rFonts w:ascii="仿宋_GB2312" w:eastAsia="仿宋_GB2312" w:hAnsi="仿宋_GB2312" w:cs="仿宋_GB2312" w:hint="eastAsia"/>
          <w:spacing w:val="-10"/>
        </w:rPr>
        <w:t>）</w:t>
      </w:r>
    </w:p>
    <w:p w:rsidR="0019528F" w:rsidRDefault="00F941DB">
      <w:pPr>
        <w:pStyle w:val="a3"/>
        <w:spacing w:before="93" w:line="336" w:lineRule="auto"/>
        <w:ind w:left="1246" w:right="1151" w:firstLine="640"/>
        <w:jc w:val="both"/>
        <w:rPr>
          <w:rFonts w:ascii="仿宋_GB2312" w:eastAsia="仿宋_GB2312" w:hAnsi="仿宋_GB2312" w:cs="仿宋_GB2312"/>
        </w:rPr>
      </w:pPr>
      <w:r>
        <w:rPr>
          <w:rFonts w:ascii="仿宋_GB2312" w:eastAsia="仿宋_GB2312" w:hAnsi="仿宋_GB2312" w:cs="仿宋_GB2312" w:hint="eastAsia"/>
          <w:spacing w:val="-2"/>
        </w:rPr>
        <w:t>（</w:t>
      </w:r>
      <w:r>
        <w:rPr>
          <w:rFonts w:ascii="仿宋_GB2312" w:eastAsia="仿宋_GB2312" w:hAnsi="仿宋_GB2312" w:cs="仿宋_GB2312" w:hint="eastAsia"/>
          <w:spacing w:val="-2"/>
        </w:rPr>
        <w:t>1</w:t>
      </w:r>
      <w:r>
        <w:rPr>
          <w:rFonts w:ascii="仿宋_GB2312" w:eastAsia="仿宋_GB2312" w:hAnsi="仿宋_GB2312" w:cs="仿宋_GB2312" w:hint="eastAsia"/>
          <w:spacing w:val="-2"/>
        </w:rPr>
        <w:t>）解决历史遗留问题及改革成本支出（款）国有企业退</w:t>
      </w:r>
      <w:r>
        <w:rPr>
          <w:rFonts w:ascii="仿宋_GB2312" w:eastAsia="仿宋_GB2312" w:hAnsi="仿宋_GB2312" w:cs="仿宋_GB2312" w:hint="eastAsia"/>
          <w:spacing w:val="-6"/>
        </w:rPr>
        <w:t>休人员社会化管理补助支出（项）</w:t>
      </w:r>
      <w:r>
        <w:rPr>
          <w:rFonts w:ascii="仿宋_GB2312" w:eastAsia="仿宋_GB2312" w:hAnsi="仿宋_GB2312" w:cs="仿宋_GB2312" w:hint="eastAsia"/>
          <w:spacing w:val="-10"/>
        </w:rPr>
        <w:t>。年初预算为</w:t>
      </w:r>
      <w:r>
        <w:rPr>
          <w:rFonts w:ascii="仿宋_GB2312" w:eastAsia="仿宋_GB2312" w:hAnsi="仿宋_GB2312" w:cs="仿宋_GB2312" w:hint="eastAsia"/>
          <w:spacing w:val="-10"/>
        </w:rPr>
        <w:t xml:space="preserve"> </w:t>
      </w:r>
      <w:r>
        <w:rPr>
          <w:rFonts w:ascii="仿宋_GB2312" w:eastAsia="仿宋_GB2312" w:hAnsi="仿宋_GB2312" w:cs="仿宋_GB2312" w:hint="eastAsia"/>
          <w:spacing w:val="-6"/>
        </w:rPr>
        <w:t>0</w:t>
      </w:r>
      <w:r>
        <w:rPr>
          <w:rFonts w:ascii="仿宋_GB2312" w:eastAsia="仿宋_GB2312" w:hAnsi="仿宋_GB2312" w:cs="仿宋_GB2312" w:hint="eastAsia"/>
          <w:spacing w:val="-6"/>
        </w:rPr>
        <w:t>万元，支出决</w:t>
      </w:r>
      <w:r>
        <w:rPr>
          <w:rFonts w:ascii="仿宋_GB2312" w:eastAsia="仿宋_GB2312" w:hAnsi="仿宋_GB2312" w:cs="仿宋_GB2312" w:hint="eastAsia"/>
          <w:spacing w:val="-16"/>
        </w:rPr>
        <w:t>算为</w:t>
      </w:r>
      <w:r>
        <w:rPr>
          <w:rFonts w:ascii="仿宋_GB2312" w:eastAsia="仿宋_GB2312" w:hAnsi="仿宋_GB2312" w:cs="仿宋_GB2312" w:hint="eastAsia"/>
          <w:spacing w:val="-16"/>
        </w:rPr>
        <w:t xml:space="preserve"> </w:t>
      </w:r>
      <w:r>
        <w:rPr>
          <w:rFonts w:ascii="仿宋_GB2312" w:eastAsia="仿宋_GB2312" w:hAnsi="仿宋_GB2312" w:cs="仿宋_GB2312" w:hint="eastAsia"/>
          <w:spacing w:val="-6"/>
        </w:rPr>
        <w:t>70.41</w:t>
      </w:r>
      <w:r>
        <w:rPr>
          <w:rFonts w:ascii="仿宋_GB2312" w:eastAsia="仿宋_GB2312" w:hAnsi="仿宋_GB2312" w:cs="仿宋_GB2312" w:hint="eastAsia"/>
          <w:spacing w:val="-9"/>
        </w:rPr>
        <w:t>万元，完成年初预算的</w:t>
      </w:r>
      <w:r>
        <w:rPr>
          <w:rFonts w:ascii="仿宋_GB2312" w:eastAsia="仿宋_GB2312" w:hAnsi="仿宋_GB2312" w:cs="仿宋_GB2312" w:hint="eastAsia"/>
          <w:spacing w:val="-9"/>
        </w:rPr>
        <w:t xml:space="preserve"> </w:t>
      </w:r>
      <w:r>
        <w:rPr>
          <w:rFonts w:ascii="仿宋_GB2312" w:eastAsia="仿宋_GB2312" w:hAnsi="仿宋_GB2312" w:cs="仿宋_GB2312" w:hint="eastAsia"/>
          <w:spacing w:val="-6"/>
        </w:rPr>
        <w:t>92%</w:t>
      </w:r>
      <w:r>
        <w:rPr>
          <w:rFonts w:ascii="仿宋_GB2312" w:eastAsia="仿宋_GB2312" w:hAnsi="仿宋_GB2312" w:cs="仿宋_GB2312" w:hint="eastAsia"/>
          <w:spacing w:val="-6"/>
        </w:rPr>
        <w:t>。决算数大于预算数的主</w:t>
      </w:r>
      <w:r>
        <w:rPr>
          <w:rFonts w:ascii="仿宋_GB2312" w:eastAsia="仿宋_GB2312" w:hAnsi="仿宋_GB2312" w:cs="仿宋_GB2312" w:hint="eastAsia"/>
          <w:spacing w:val="-4"/>
        </w:rPr>
        <w:t>要原因是区财政拨付</w:t>
      </w:r>
      <w:r>
        <w:rPr>
          <w:rFonts w:ascii="仿宋_GB2312" w:eastAsia="仿宋_GB2312" w:hAnsi="仿宋_GB2312" w:cs="仿宋_GB2312" w:hint="eastAsia"/>
          <w:spacing w:val="-4"/>
        </w:rPr>
        <w:t xml:space="preserve"> </w:t>
      </w:r>
      <w:r>
        <w:rPr>
          <w:rFonts w:ascii="仿宋_GB2312" w:eastAsia="仿宋_GB2312" w:hAnsi="仿宋_GB2312" w:cs="仿宋_GB2312" w:hint="eastAsia"/>
        </w:rPr>
        <w:t>2022</w:t>
      </w:r>
      <w:r>
        <w:rPr>
          <w:rFonts w:ascii="仿宋_GB2312" w:eastAsia="仿宋_GB2312" w:hAnsi="仿宋_GB2312" w:cs="仿宋_GB2312" w:hint="eastAsia"/>
        </w:rPr>
        <w:t>年国有企业退休人员社会化管理补助</w:t>
      </w:r>
      <w:r>
        <w:rPr>
          <w:rFonts w:ascii="仿宋_GB2312" w:eastAsia="仿宋_GB2312" w:hAnsi="仿宋_GB2312" w:cs="仿宋_GB2312" w:hint="eastAsia"/>
          <w:spacing w:val="-2"/>
        </w:rPr>
        <w:t>专项资金。</w:t>
      </w:r>
    </w:p>
    <w:p w:rsidR="0019528F" w:rsidRDefault="00F941DB">
      <w:pPr>
        <w:pStyle w:val="a3"/>
        <w:spacing w:before="32"/>
        <w:ind w:left="1887"/>
        <w:rPr>
          <w:rFonts w:ascii="黑体" w:eastAsia="黑体" w:hAnsi="黑体" w:cs="黑体"/>
          <w:spacing w:val="-5"/>
        </w:rPr>
      </w:pPr>
      <w:r>
        <w:rPr>
          <w:rFonts w:ascii="黑体" w:eastAsia="黑体" w:hAnsi="黑体" w:cs="黑体" w:hint="eastAsia"/>
          <w:spacing w:val="-5"/>
        </w:rPr>
        <w:t>六、一般公共预算财政拨款基本支出决算情况说明</w:t>
      </w:r>
    </w:p>
    <w:p w:rsidR="0019528F" w:rsidRDefault="00F941DB">
      <w:pPr>
        <w:pStyle w:val="a3"/>
        <w:spacing w:before="166"/>
        <w:ind w:left="1887"/>
        <w:rPr>
          <w:rFonts w:ascii="仿宋_GB2312" w:eastAsia="仿宋_GB2312" w:hAnsi="仿宋_GB2312" w:cs="仿宋_GB2312"/>
        </w:rPr>
      </w:pPr>
      <w:r>
        <w:rPr>
          <w:rFonts w:ascii="仿宋_GB2312" w:eastAsia="仿宋_GB2312" w:hAnsi="仿宋_GB2312" w:cs="仿宋_GB2312" w:hint="eastAsia"/>
        </w:rPr>
        <w:t>2023</w:t>
      </w:r>
      <w:r>
        <w:rPr>
          <w:rFonts w:ascii="仿宋_GB2312" w:eastAsia="仿宋_GB2312" w:hAnsi="仿宋_GB2312" w:cs="仿宋_GB2312" w:hint="eastAsia"/>
          <w:spacing w:val="-5"/>
        </w:rPr>
        <w:t>年度一般公共预算财政拨款基本支出</w:t>
      </w:r>
      <w:r>
        <w:rPr>
          <w:rFonts w:ascii="仿宋_GB2312" w:eastAsia="仿宋_GB2312" w:hAnsi="仿宋_GB2312" w:cs="仿宋_GB2312" w:hint="eastAsia"/>
          <w:spacing w:val="-5"/>
        </w:rPr>
        <w:t xml:space="preserve"> </w:t>
      </w:r>
      <w:r>
        <w:rPr>
          <w:rFonts w:ascii="仿宋_GB2312" w:eastAsia="仿宋_GB2312" w:hAnsi="仿宋_GB2312" w:cs="仿宋_GB2312" w:hint="eastAsia"/>
        </w:rPr>
        <w:t>396.87</w:t>
      </w:r>
      <w:r>
        <w:rPr>
          <w:rFonts w:ascii="仿宋_GB2312" w:eastAsia="仿宋_GB2312" w:hAnsi="仿宋_GB2312" w:cs="仿宋_GB2312" w:hint="eastAsia"/>
          <w:spacing w:val="-3"/>
        </w:rPr>
        <w:t>万元，其</w:t>
      </w:r>
    </w:p>
    <w:p w:rsidR="0019528F" w:rsidRDefault="00F941DB">
      <w:pPr>
        <w:pStyle w:val="a3"/>
        <w:spacing w:before="166" w:line="336" w:lineRule="auto"/>
        <w:ind w:left="1246" w:right="994"/>
        <w:rPr>
          <w:rFonts w:ascii="仿宋_GB2312" w:eastAsia="仿宋_GB2312" w:hAnsi="仿宋_GB2312" w:cs="仿宋_GB2312"/>
        </w:rPr>
      </w:pPr>
      <w:r>
        <w:rPr>
          <w:rFonts w:ascii="仿宋_GB2312" w:eastAsia="仿宋_GB2312" w:hAnsi="仿宋_GB2312" w:cs="仿宋_GB2312" w:hint="eastAsia"/>
          <w:spacing w:val="-2"/>
        </w:rPr>
        <w:t>中：人员经费</w:t>
      </w:r>
      <w:r>
        <w:rPr>
          <w:rFonts w:ascii="仿宋_GB2312" w:eastAsia="仿宋_GB2312" w:hAnsi="仿宋_GB2312" w:cs="仿宋_GB2312" w:hint="eastAsia"/>
          <w:spacing w:val="-2"/>
        </w:rPr>
        <w:t xml:space="preserve"> </w:t>
      </w:r>
      <w:r>
        <w:rPr>
          <w:rFonts w:ascii="仿宋_GB2312" w:eastAsia="仿宋_GB2312" w:hAnsi="仿宋_GB2312" w:cs="仿宋_GB2312" w:hint="eastAsia"/>
        </w:rPr>
        <w:t xml:space="preserve">374.72 </w:t>
      </w:r>
      <w:r>
        <w:rPr>
          <w:rFonts w:ascii="仿宋_GB2312" w:eastAsia="仿宋_GB2312" w:hAnsi="仿宋_GB2312" w:cs="仿宋_GB2312" w:hint="eastAsia"/>
        </w:rPr>
        <w:t>万元，主要包括：基本工资、津贴补贴、</w:t>
      </w:r>
      <w:r>
        <w:rPr>
          <w:rFonts w:ascii="仿宋_GB2312" w:eastAsia="仿宋_GB2312" w:hAnsi="仿宋_GB2312" w:cs="仿宋_GB2312" w:hint="eastAsia"/>
          <w:spacing w:val="-20"/>
        </w:rPr>
        <w:t>奖金、伙食补助费、绩效工资、机关事业单位基本养老保险缴费、</w:t>
      </w:r>
      <w:r>
        <w:rPr>
          <w:rFonts w:ascii="仿宋_GB2312" w:eastAsia="仿宋_GB2312" w:hAnsi="仿宋_GB2312" w:cs="仿宋_GB2312" w:hint="eastAsia"/>
          <w:spacing w:val="-2"/>
        </w:rPr>
        <w:t>职业年金缴费、职工基本医疗保险缴费、公务员医疗补助缴费、其他社会保障缴费、住房公积金、医疗费、其他工资福利支出、离休费、退休费、退职（役）费、抚恤金、生活补助、救济费、医疗费补助、助学金、奖励金、个人农业生产补贴、代缴社会保</w:t>
      </w:r>
      <w:r>
        <w:rPr>
          <w:rFonts w:ascii="仿宋_GB2312" w:eastAsia="仿宋_GB2312" w:hAnsi="仿宋_GB2312" w:cs="仿宋_GB2312" w:hint="eastAsia"/>
          <w:spacing w:val="-7"/>
        </w:rPr>
        <w:lastRenderedPageBreak/>
        <w:t>险费、其他对个人和家庭的补助支出等；</w:t>
      </w:r>
      <w:r>
        <w:rPr>
          <w:rFonts w:ascii="仿宋_GB2312" w:eastAsia="仿宋_GB2312" w:hAnsi="仿宋_GB2312" w:cs="仿宋_GB2312" w:hint="eastAsia"/>
          <w:spacing w:val="-7"/>
        </w:rPr>
        <w:t xml:space="preserve"> </w:t>
      </w:r>
      <w:r>
        <w:rPr>
          <w:rFonts w:ascii="仿宋_GB2312" w:eastAsia="仿宋_GB2312" w:hAnsi="仿宋_GB2312" w:cs="仿宋_GB2312" w:hint="eastAsia"/>
          <w:spacing w:val="-7"/>
        </w:rPr>
        <w:t>公用经费</w:t>
      </w:r>
      <w:r>
        <w:rPr>
          <w:rFonts w:ascii="仿宋_GB2312" w:eastAsia="仿宋_GB2312" w:hAnsi="仿宋_GB2312" w:cs="仿宋_GB2312" w:hint="eastAsia"/>
          <w:spacing w:val="-7"/>
        </w:rPr>
        <w:t xml:space="preserve"> </w:t>
      </w:r>
      <w:r>
        <w:rPr>
          <w:rFonts w:ascii="仿宋_GB2312" w:eastAsia="仿宋_GB2312" w:hAnsi="仿宋_GB2312" w:cs="仿宋_GB2312" w:hint="eastAsia"/>
        </w:rPr>
        <w:t>22.14</w:t>
      </w:r>
      <w:r>
        <w:rPr>
          <w:rFonts w:ascii="仿宋_GB2312" w:eastAsia="仿宋_GB2312" w:hAnsi="仿宋_GB2312" w:cs="仿宋_GB2312" w:hint="eastAsia"/>
        </w:rPr>
        <w:t>万元，</w:t>
      </w:r>
      <w:r>
        <w:rPr>
          <w:rFonts w:ascii="仿宋_GB2312" w:eastAsia="仿宋_GB2312" w:hAnsi="仿宋_GB2312" w:cs="仿宋_GB2312" w:hint="eastAsia"/>
          <w:spacing w:val="-2"/>
        </w:rPr>
        <w:t>主要包括：办公费、印刷费、咨询费、手续费、水费、电费、邮电费、取暖费、物业管理费、差旅费、因公出国（</w:t>
      </w:r>
      <w:r>
        <w:rPr>
          <w:rFonts w:ascii="仿宋_GB2312" w:eastAsia="仿宋_GB2312" w:hAnsi="仿宋_GB2312" w:cs="仿宋_GB2312" w:hint="eastAsia"/>
          <w:spacing w:val="-2"/>
        </w:rPr>
        <w:t>境）费用、维修（护）费、租赁费、会议费、培训费、公务接待费、专用材料</w:t>
      </w:r>
    </w:p>
    <w:p w:rsidR="0019528F" w:rsidRDefault="0019528F">
      <w:pPr>
        <w:spacing w:line="336" w:lineRule="auto"/>
        <w:rPr>
          <w:rFonts w:ascii="仿宋_GB2312" w:eastAsia="仿宋_GB2312" w:hAnsi="仿宋_GB2312" w:cs="仿宋_GB2312"/>
          <w:sz w:val="32"/>
          <w:szCs w:val="32"/>
        </w:rPr>
        <w:sectPr w:rsidR="0019528F">
          <w:pgSz w:w="11910" w:h="16840"/>
          <w:pgMar w:top="1920" w:right="320" w:bottom="1120" w:left="340" w:header="0" w:footer="921" w:gutter="0"/>
          <w:cols w:space="720"/>
        </w:sectPr>
      </w:pPr>
    </w:p>
    <w:p w:rsidR="0019528F" w:rsidRDefault="0019528F">
      <w:pPr>
        <w:pStyle w:val="a3"/>
        <w:spacing w:before="3"/>
        <w:rPr>
          <w:rFonts w:ascii="仿宋_GB2312" w:eastAsia="仿宋_GB2312" w:hAnsi="仿宋_GB2312" w:cs="仿宋_GB2312"/>
        </w:rPr>
      </w:pPr>
    </w:p>
    <w:p w:rsidR="0019528F" w:rsidRDefault="00F941DB">
      <w:pPr>
        <w:pStyle w:val="a3"/>
        <w:spacing w:before="55" w:line="336" w:lineRule="auto"/>
        <w:ind w:left="1246" w:right="994"/>
        <w:rPr>
          <w:rFonts w:ascii="仿宋_GB2312" w:eastAsia="仿宋_GB2312" w:hAnsi="仿宋_GB2312" w:cs="仿宋_GB2312"/>
        </w:rPr>
      </w:pPr>
      <w:r>
        <w:rPr>
          <w:rFonts w:ascii="仿宋_GB2312" w:eastAsia="仿宋_GB2312" w:hAnsi="仿宋_GB2312" w:cs="仿宋_GB2312" w:hint="eastAsia"/>
          <w:spacing w:val="-21"/>
        </w:rPr>
        <w:t>费、被装购置费、专用燃料费、劳务费、委托业务费、工会经费、福利费、公务用车运行维护费、其他交通费用、税金及附加费用、</w:t>
      </w:r>
      <w:r>
        <w:rPr>
          <w:rFonts w:ascii="仿宋_GB2312" w:eastAsia="仿宋_GB2312" w:hAnsi="仿宋_GB2312" w:cs="仿宋_GB2312" w:hint="eastAsia"/>
          <w:spacing w:val="-2"/>
        </w:rPr>
        <w:t>其他商品和服务支出、办公设备购置、专用设备购置、信息网络及软件购置更新、公务用车购置、其他交通工具购置、文物和陈列品购置、无形资产购置、其他资本性支出等。</w:t>
      </w:r>
    </w:p>
    <w:p w:rsidR="0019528F" w:rsidRDefault="00F941DB">
      <w:pPr>
        <w:pStyle w:val="a3"/>
        <w:spacing w:before="32"/>
        <w:ind w:left="1887"/>
        <w:rPr>
          <w:rFonts w:ascii="黑体" w:eastAsia="黑体" w:hAnsi="黑体" w:cs="黑体"/>
          <w:spacing w:val="-5"/>
        </w:rPr>
      </w:pPr>
      <w:r>
        <w:rPr>
          <w:rFonts w:ascii="黑体" w:eastAsia="黑体" w:hAnsi="黑体" w:cs="黑体" w:hint="eastAsia"/>
          <w:spacing w:val="-5"/>
        </w:rPr>
        <w:t>七、政府性基金预算财政拨款收入支出决算情况说明</w:t>
      </w:r>
    </w:p>
    <w:p w:rsidR="0019528F" w:rsidRDefault="00F941DB">
      <w:pPr>
        <w:pStyle w:val="a3"/>
        <w:spacing w:before="166"/>
        <w:ind w:left="1887"/>
        <w:rPr>
          <w:rFonts w:ascii="仿宋_GB2312" w:eastAsia="仿宋_GB2312" w:hAnsi="仿宋_GB2312" w:cs="仿宋_GB2312"/>
        </w:rPr>
      </w:pPr>
      <w:r>
        <w:rPr>
          <w:rFonts w:ascii="仿宋_GB2312" w:eastAsia="仿宋_GB2312" w:hAnsi="仿宋_GB2312" w:cs="仿宋_GB2312" w:hint="eastAsia"/>
        </w:rPr>
        <w:t>2023</w:t>
      </w:r>
      <w:r>
        <w:rPr>
          <w:rFonts w:ascii="仿宋_GB2312" w:eastAsia="仿宋_GB2312" w:hAnsi="仿宋_GB2312" w:cs="仿宋_GB2312" w:hint="eastAsia"/>
          <w:spacing w:val="-5"/>
        </w:rPr>
        <w:t>年政府性基金预算年初结转和结余</w:t>
      </w:r>
      <w:r>
        <w:rPr>
          <w:rFonts w:ascii="仿宋_GB2312" w:eastAsia="仿宋_GB2312" w:hAnsi="仿宋_GB2312" w:cs="仿宋_GB2312" w:hint="eastAsia"/>
          <w:spacing w:val="-5"/>
        </w:rPr>
        <w:t xml:space="preserve"> </w:t>
      </w:r>
      <w:r>
        <w:rPr>
          <w:rFonts w:ascii="仿宋_GB2312" w:eastAsia="仿宋_GB2312" w:hAnsi="仿宋_GB2312" w:cs="仿宋_GB2312" w:hint="eastAsia"/>
        </w:rPr>
        <w:t>0.00</w:t>
      </w:r>
      <w:r>
        <w:rPr>
          <w:rFonts w:ascii="仿宋_GB2312" w:eastAsia="仿宋_GB2312" w:hAnsi="仿宋_GB2312" w:cs="仿宋_GB2312" w:hint="eastAsia"/>
          <w:spacing w:val="-2"/>
        </w:rPr>
        <w:t>万元，本年收</w:t>
      </w:r>
    </w:p>
    <w:p w:rsidR="0019528F" w:rsidRDefault="00F941DB">
      <w:pPr>
        <w:pStyle w:val="a3"/>
        <w:spacing w:before="166"/>
        <w:ind w:left="1246"/>
        <w:rPr>
          <w:rFonts w:ascii="仿宋_GB2312" w:eastAsia="仿宋_GB2312" w:hAnsi="仿宋_GB2312" w:cs="仿宋_GB2312"/>
        </w:rPr>
      </w:pPr>
      <w:r>
        <w:rPr>
          <w:rFonts w:ascii="仿宋_GB2312" w:eastAsia="仿宋_GB2312" w:hAnsi="仿宋_GB2312" w:cs="仿宋_GB2312" w:hint="eastAsia"/>
          <w:spacing w:val="-41"/>
        </w:rPr>
        <w:t>入</w:t>
      </w:r>
      <w:r>
        <w:rPr>
          <w:rFonts w:ascii="仿宋_GB2312" w:eastAsia="仿宋_GB2312" w:hAnsi="仿宋_GB2312" w:cs="仿宋_GB2312" w:hint="eastAsia"/>
          <w:spacing w:val="-41"/>
        </w:rPr>
        <w:t xml:space="preserve"> </w:t>
      </w:r>
      <w:r>
        <w:rPr>
          <w:rFonts w:ascii="仿宋_GB2312" w:eastAsia="仿宋_GB2312" w:hAnsi="仿宋_GB2312" w:cs="仿宋_GB2312" w:hint="eastAsia"/>
          <w:spacing w:val="-2"/>
        </w:rPr>
        <w:t xml:space="preserve">0.00 </w:t>
      </w:r>
      <w:r>
        <w:rPr>
          <w:rFonts w:ascii="仿宋_GB2312" w:eastAsia="仿宋_GB2312" w:hAnsi="仿宋_GB2312" w:cs="仿宋_GB2312" w:hint="eastAsia"/>
          <w:spacing w:val="-12"/>
        </w:rPr>
        <w:t>万元，本</w:t>
      </w:r>
      <w:r>
        <w:rPr>
          <w:rFonts w:ascii="仿宋_GB2312" w:eastAsia="仿宋_GB2312" w:hAnsi="仿宋_GB2312" w:cs="仿宋_GB2312" w:hint="eastAsia"/>
          <w:spacing w:val="-12"/>
        </w:rPr>
        <w:t>年支出</w:t>
      </w:r>
      <w:r>
        <w:rPr>
          <w:rFonts w:ascii="仿宋_GB2312" w:eastAsia="仿宋_GB2312" w:hAnsi="仿宋_GB2312" w:cs="仿宋_GB2312" w:hint="eastAsia"/>
          <w:spacing w:val="-12"/>
        </w:rPr>
        <w:t xml:space="preserve"> </w:t>
      </w:r>
      <w:r>
        <w:rPr>
          <w:rFonts w:ascii="仿宋_GB2312" w:eastAsia="仿宋_GB2312" w:hAnsi="仿宋_GB2312" w:cs="仿宋_GB2312" w:hint="eastAsia"/>
          <w:spacing w:val="-2"/>
        </w:rPr>
        <w:t>0.00</w:t>
      </w:r>
      <w:r>
        <w:rPr>
          <w:rFonts w:ascii="仿宋_GB2312" w:eastAsia="仿宋_GB2312" w:hAnsi="仿宋_GB2312" w:cs="仿宋_GB2312" w:hint="eastAsia"/>
          <w:spacing w:val="-9"/>
        </w:rPr>
        <w:t>万元，年末结转和结余</w:t>
      </w:r>
      <w:r>
        <w:rPr>
          <w:rFonts w:ascii="仿宋_GB2312" w:eastAsia="仿宋_GB2312" w:hAnsi="仿宋_GB2312" w:cs="仿宋_GB2312" w:hint="eastAsia"/>
          <w:spacing w:val="-9"/>
        </w:rPr>
        <w:t xml:space="preserve"> </w:t>
      </w:r>
      <w:r>
        <w:rPr>
          <w:rFonts w:ascii="仿宋_GB2312" w:eastAsia="仿宋_GB2312" w:hAnsi="仿宋_GB2312" w:cs="仿宋_GB2312" w:hint="eastAsia"/>
          <w:spacing w:val="-2"/>
        </w:rPr>
        <w:t xml:space="preserve">0.00 </w:t>
      </w:r>
      <w:r>
        <w:rPr>
          <w:rFonts w:ascii="仿宋_GB2312" w:eastAsia="仿宋_GB2312" w:hAnsi="仿宋_GB2312" w:cs="仿宋_GB2312" w:hint="eastAsia"/>
          <w:spacing w:val="-5"/>
        </w:rPr>
        <w:t>万元。</w:t>
      </w:r>
    </w:p>
    <w:p w:rsidR="0019528F" w:rsidRDefault="00F941DB">
      <w:pPr>
        <w:pStyle w:val="a3"/>
        <w:spacing w:before="166" w:line="336" w:lineRule="auto"/>
        <w:ind w:left="1246" w:right="1153"/>
        <w:rPr>
          <w:rFonts w:ascii="仿宋_GB2312" w:eastAsia="仿宋_GB2312" w:hAnsi="仿宋_GB2312" w:cs="仿宋_GB2312"/>
        </w:rPr>
      </w:pPr>
      <w:r>
        <w:rPr>
          <w:rFonts w:ascii="仿宋_GB2312" w:eastAsia="仿宋_GB2312" w:hAnsi="仿宋_GB2312" w:cs="仿宋_GB2312" w:hint="eastAsia"/>
        </w:rPr>
        <w:t xml:space="preserve">2023 </w:t>
      </w:r>
      <w:r>
        <w:rPr>
          <w:rFonts w:ascii="仿宋_GB2312" w:eastAsia="仿宋_GB2312" w:hAnsi="仿宋_GB2312" w:cs="仿宋_GB2312" w:hint="eastAsia"/>
        </w:rPr>
        <w:t>年度，本单位没有发生政府性基金预算财政拨款收入支出</w:t>
      </w:r>
      <w:r>
        <w:rPr>
          <w:rFonts w:ascii="仿宋_GB2312" w:eastAsia="仿宋_GB2312" w:hAnsi="仿宋_GB2312" w:cs="仿宋_GB2312" w:hint="eastAsia"/>
          <w:spacing w:val="-2"/>
        </w:rPr>
        <w:t>相关情况。</w:t>
      </w:r>
    </w:p>
    <w:p w:rsidR="0019528F" w:rsidRDefault="00F941DB">
      <w:pPr>
        <w:pStyle w:val="a3"/>
        <w:spacing w:before="32"/>
        <w:ind w:left="1887"/>
        <w:rPr>
          <w:rFonts w:ascii="黑体" w:eastAsia="黑体" w:hAnsi="黑体" w:cs="黑体"/>
          <w:spacing w:val="-5"/>
        </w:rPr>
      </w:pPr>
      <w:r>
        <w:rPr>
          <w:rFonts w:ascii="黑体" w:eastAsia="黑体" w:hAnsi="黑体" w:cs="黑体" w:hint="eastAsia"/>
          <w:spacing w:val="-5"/>
        </w:rPr>
        <w:t>八、国有资本经营预算财政拨款收入支出决算情况说明</w:t>
      </w:r>
    </w:p>
    <w:p w:rsidR="0019528F" w:rsidRDefault="00F941DB">
      <w:pPr>
        <w:pStyle w:val="a3"/>
        <w:spacing w:before="166"/>
        <w:ind w:left="1887"/>
        <w:rPr>
          <w:rFonts w:ascii="仿宋_GB2312" w:eastAsia="仿宋_GB2312" w:hAnsi="仿宋_GB2312" w:cs="仿宋_GB2312"/>
        </w:rPr>
      </w:pPr>
      <w:r>
        <w:rPr>
          <w:rFonts w:ascii="仿宋_GB2312" w:eastAsia="仿宋_GB2312" w:hAnsi="仿宋_GB2312" w:cs="仿宋_GB2312" w:hint="eastAsia"/>
        </w:rPr>
        <w:t>2023</w:t>
      </w:r>
      <w:r>
        <w:rPr>
          <w:rFonts w:ascii="仿宋_GB2312" w:eastAsia="仿宋_GB2312" w:hAnsi="仿宋_GB2312" w:cs="仿宋_GB2312" w:hint="eastAsia"/>
          <w:spacing w:val="-5"/>
        </w:rPr>
        <w:t>年国有资本经营预算年初结转和结余</w:t>
      </w:r>
      <w:r>
        <w:rPr>
          <w:rFonts w:ascii="仿宋_GB2312" w:eastAsia="仿宋_GB2312" w:hAnsi="仿宋_GB2312" w:cs="仿宋_GB2312" w:hint="eastAsia"/>
          <w:spacing w:val="-5"/>
        </w:rPr>
        <w:t xml:space="preserve"> </w:t>
      </w:r>
      <w:r>
        <w:rPr>
          <w:rFonts w:ascii="仿宋_GB2312" w:eastAsia="仿宋_GB2312" w:hAnsi="仿宋_GB2312" w:cs="仿宋_GB2312" w:hint="eastAsia"/>
        </w:rPr>
        <w:t>0.00</w:t>
      </w:r>
      <w:r>
        <w:rPr>
          <w:rFonts w:ascii="仿宋_GB2312" w:eastAsia="仿宋_GB2312" w:hAnsi="仿宋_GB2312" w:cs="仿宋_GB2312" w:hint="eastAsia"/>
          <w:spacing w:val="-2"/>
        </w:rPr>
        <w:t>万元，本年</w:t>
      </w:r>
    </w:p>
    <w:p w:rsidR="0019528F" w:rsidRDefault="00F941DB">
      <w:pPr>
        <w:pStyle w:val="a3"/>
        <w:spacing w:before="166" w:line="336" w:lineRule="auto"/>
        <w:ind w:left="1246" w:right="1153"/>
        <w:rPr>
          <w:rFonts w:ascii="仿宋_GB2312" w:eastAsia="仿宋_GB2312" w:hAnsi="仿宋_GB2312" w:cs="仿宋_GB2312"/>
        </w:rPr>
      </w:pPr>
      <w:r>
        <w:rPr>
          <w:rFonts w:ascii="仿宋_GB2312" w:eastAsia="仿宋_GB2312" w:hAnsi="仿宋_GB2312" w:cs="仿宋_GB2312" w:hint="eastAsia"/>
          <w:spacing w:val="-27"/>
        </w:rPr>
        <w:t>收入</w:t>
      </w:r>
      <w:r>
        <w:rPr>
          <w:rFonts w:ascii="仿宋_GB2312" w:eastAsia="仿宋_GB2312" w:hAnsi="仿宋_GB2312" w:cs="仿宋_GB2312" w:hint="eastAsia"/>
          <w:spacing w:val="-27"/>
        </w:rPr>
        <w:t xml:space="preserve"> </w:t>
      </w:r>
      <w:r>
        <w:rPr>
          <w:rFonts w:ascii="仿宋_GB2312" w:eastAsia="仿宋_GB2312" w:hAnsi="仿宋_GB2312" w:cs="仿宋_GB2312" w:hint="eastAsia"/>
        </w:rPr>
        <w:t>70.41</w:t>
      </w:r>
      <w:r>
        <w:rPr>
          <w:rFonts w:ascii="仿宋_GB2312" w:eastAsia="仿宋_GB2312" w:hAnsi="仿宋_GB2312" w:cs="仿宋_GB2312" w:hint="eastAsia"/>
          <w:spacing w:val="-10"/>
        </w:rPr>
        <w:t>万元，本年支出</w:t>
      </w:r>
      <w:r>
        <w:rPr>
          <w:rFonts w:ascii="仿宋_GB2312" w:eastAsia="仿宋_GB2312" w:hAnsi="仿宋_GB2312" w:cs="仿宋_GB2312" w:hint="eastAsia"/>
          <w:spacing w:val="-10"/>
        </w:rPr>
        <w:t xml:space="preserve"> </w:t>
      </w:r>
      <w:r>
        <w:rPr>
          <w:rFonts w:ascii="仿宋_GB2312" w:eastAsia="仿宋_GB2312" w:hAnsi="仿宋_GB2312" w:cs="仿宋_GB2312" w:hint="eastAsia"/>
        </w:rPr>
        <w:t>70.41</w:t>
      </w:r>
      <w:r>
        <w:rPr>
          <w:rFonts w:ascii="仿宋_GB2312" w:eastAsia="仿宋_GB2312" w:hAnsi="仿宋_GB2312" w:cs="仿宋_GB2312" w:hint="eastAsia"/>
          <w:spacing w:val="-8"/>
        </w:rPr>
        <w:t>万元，年末结转和结余</w:t>
      </w:r>
      <w:r>
        <w:rPr>
          <w:rFonts w:ascii="仿宋_GB2312" w:eastAsia="仿宋_GB2312" w:hAnsi="仿宋_GB2312" w:cs="仿宋_GB2312" w:hint="eastAsia"/>
          <w:spacing w:val="-8"/>
        </w:rPr>
        <w:t xml:space="preserve"> </w:t>
      </w:r>
      <w:r>
        <w:rPr>
          <w:rFonts w:ascii="仿宋_GB2312" w:eastAsia="仿宋_GB2312" w:hAnsi="仿宋_GB2312" w:cs="仿宋_GB2312" w:hint="eastAsia"/>
        </w:rPr>
        <w:t>0.00</w:t>
      </w:r>
      <w:r>
        <w:rPr>
          <w:rFonts w:ascii="仿宋_GB2312" w:eastAsia="仿宋_GB2312" w:hAnsi="仿宋_GB2312" w:cs="仿宋_GB2312" w:hint="eastAsia"/>
        </w:rPr>
        <w:t>万</w:t>
      </w:r>
      <w:r>
        <w:rPr>
          <w:rFonts w:ascii="仿宋_GB2312" w:eastAsia="仿宋_GB2312" w:hAnsi="仿宋_GB2312" w:cs="仿宋_GB2312" w:hint="eastAsia"/>
          <w:spacing w:val="-6"/>
        </w:rPr>
        <w:t>元。</w:t>
      </w:r>
    </w:p>
    <w:p w:rsidR="0019528F" w:rsidRDefault="00F941DB">
      <w:pPr>
        <w:pStyle w:val="a3"/>
        <w:spacing w:before="32"/>
        <w:ind w:left="1887"/>
        <w:rPr>
          <w:rFonts w:ascii="黑体" w:eastAsia="黑体" w:hAnsi="黑体" w:cs="黑体"/>
          <w:spacing w:val="-5"/>
        </w:rPr>
      </w:pPr>
      <w:r>
        <w:rPr>
          <w:rFonts w:ascii="黑体" w:eastAsia="黑体" w:hAnsi="黑体" w:cs="黑体" w:hint="eastAsia"/>
          <w:spacing w:val="-5"/>
        </w:rPr>
        <w:t>九、财政拨款“三公”经费支出决算情况说明</w:t>
      </w:r>
    </w:p>
    <w:p w:rsidR="0019528F" w:rsidRDefault="00F941DB">
      <w:pPr>
        <w:pStyle w:val="a3"/>
        <w:spacing w:before="166"/>
        <w:ind w:left="1887"/>
        <w:rPr>
          <w:rFonts w:ascii="楷体_GB2312" w:eastAsia="楷体_GB2312" w:hAnsi="楷体_GB2312" w:cs="楷体_GB2312"/>
          <w:b/>
          <w:bCs/>
          <w:spacing w:val="-4"/>
        </w:rPr>
      </w:pPr>
      <w:r>
        <w:rPr>
          <w:rFonts w:ascii="楷体_GB2312" w:eastAsia="楷体_GB2312" w:hAnsi="楷体_GB2312" w:cs="楷体_GB2312" w:hint="eastAsia"/>
          <w:b/>
          <w:bCs/>
          <w:spacing w:val="-4"/>
        </w:rPr>
        <w:t>（一）“三公”经费支出总体情况说明</w:t>
      </w:r>
    </w:p>
    <w:p w:rsidR="0019528F" w:rsidRDefault="00F941DB">
      <w:pPr>
        <w:pStyle w:val="a3"/>
        <w:spacing w:before="166"/>
        <w:ind w:left="1887"/>
        <w:rPr>
          <w:rFonts w:ascii="仿宋_GB2312" w:eastAsia="仿宋_GB2312" w:hAnsi="仿宋_GB2312" w:cs="仿宋_GB2312"/>
        </w:rPr>
      </w:pPr>
      <w:r>
        <w:rPr>
          <w:rFonts w:ascii="仿宋_GB2312" w:eastAsia="仿宋_GB2312" w:hAnsi="仿宋_GB2312" w:cs="仿宋_GB2312" w:hint="eastAsia"/>
          <w:spacing w:val="-2"/>
        </w:rPr>
        <w:t>2023</w:t>
      </w:r>
      <w:r>
        <w:rPr>
          <w:rFonts w:ascii="仿宋_GB2312" w:eastAsia="仿宋_GB2312" w:hAnsi="仿宋_GB2312" w:cs="仿宋_GB2312" w:hint="eastAsia"/>
          <w:spacing w:val="-8"/>
        </w:rPr>
        <w:t>年度“三公”经费支出预算为</w:t>
      </w:r>
      <w:r>
        <w:rPr>
          <w:rFonts w:ascii="仿宋_GB2312" w:eastAsia="仿宋_GB2312" w:hAnsi="仿宋_GB2312" w:cs="仿宋_GB2312" w:hint="eastAsia"/>
          <w:spacing w:val="-8"/>
        </w:rPr>
        <w:t xml:space="preserve"> </w:t>
      </w:r>
      <w:r>
        <w:rPr>
          <w:rFonts w:ascii="仿宋_GB2312" w:eastAsia="仿宋_GB2312" w:hAnsi="仿宋_GB2312" w:cs="仿宋_GB2312" w:hint="eastAsia"/>
          <w:spacing w:val="-2"/>
        </w:rPr>
        <w:t>2.76</w:t>
      </w:r>
      <w:r>
        <w:rPr>
          <w:rFonts w:ascii="仿宋_GB2312" w:eastAsia="仿宋_GB2312" w:hAnsi="仿宋_GB2312" w:cs="仿宋_GB2312" w:hint="eastAsia"/>
          <w:spacing w:val="-3"/>
        </w:rPr>
        <w:t xml:space="preserve"> </w:t>
      </w:r>
      <w:r>
        <w:rPr>
          <w:rFonts w:ascii="仿宋_GB2312" w:eastAsia="仿宋_GB2312" w:hAnsi="仿宋_GB2312" w:cs="仿宋_GB2312" w:hint="eastAsia"/>
          <w:spacing w:val="-3"/>
        </w:rPr>
        <w:t>万元，支出决算为</w:t>
      </w:r>
    </w:p>
    <w:p w:rsidR="0019528F" w:rsidRDefault="00F941DB">
      <w:pPr>
        <w:pStyle w:val="a3"/>
        <w:spacing w:before="166"/>
        <w:ind w:left="1246"/>
        <w:rPr>
          <w:rFonts w:ascii="仿宋_GB2312" w:eastAsia="仿宋_GB2312" w:hAnsi="仿宋_GB2312" w:cs="仿宋_GB2312"/>
        </w:rPr>
      </w:pPr>
      <w:r>
        <w:rPr>
          <w:rFonts w:ascii="仿宋_GB2312" w:eastAsia="仿宋_GB2312" w:hAnsi="仿宋_GB2312" w:cs="仿宋_GB2312" w:hint="eastAsia"/>
          <w:spacing w:val="-2"/>
        </w:rPr>
        <w:t>2.00</w:t>
      </w:r>
      <w:r>
        <w:rPr>
          <w:rFonts w:ascii="仿宋_GB2312" w:eastAsia="仿宋_GB2312" w:hAnsi="仿宋_GB2312" w:cs="仿宋_GB2312" w:hint="eastAsia"/>
          <w:spacing w:val="-11"/>
        </w:rPr>
        <w:t>万元，完成预算的</w:t>
      </w:r>
      <w:r>
        <w:rPr>
          <w:rFonts w:ascii="仿宋_GB2312" w:eastAsia="仿宋_GB2312" w:hAnsi="仿宋_GB2312" w:cs="仿宋_GB2312" w:hint="eastAsia"/>
          <w:spacing w:val="-11"/>
        </w:rPr>
        <w:t xml:space="preserve"> </w:t>
      </w:r>
      <w:r>
        <w:rPr>
          <w:rFonts w:ascii="仿宋_GB2312" w:eastAsia="仿宋_GB2312" w:hAnsi="仿宋_GB2312" w:cs="仿宋_GB2312" w:hint="eastAsia"/>
          <w:spacing w:val="-2"/>
        </w:rPr>
        <w:t>72.46</w:t>
      </w:r>
      <w:r>
        <w:rPr>
          <w:rFonts w:ascii="仿宋_GB2312" w:eastAsia="仿宋_GB2312" w:hAnsi="仿宋_GB2312" w:cs="仿宋_GB2312" w:hint="eastAsia"/>
          <w:spacing w:val="-3"/>
        </w:rPr>
        <w:t xml:space="preserve"> %</w:t>
      </w:r>
      <w:r>
        <w:rPr>
          <w:rFonts w:ascii="仿宋_GB2312" w:eastAsia="仿宋_GB2312" w:hAnsi="仿宋_GB2312" w:cs="仿宋_GB2312" w:hint="eastAsia"/>
          <w:spacing w:val="-2"/>
        </w:rPr>
        <w:t>，其中：因公出国（境）</w:t>
      </w:r>
      <w:r>
        <w:rPr>
          <w:rFonts w:ascii="仿宋_GB2312" w:eastAsia="仿宋_GB2312" w:hAnsi="仿宋_GB2312" w:cs="仿宋_GB2312" w:hint="eastAsia"/>
          <w:spacing w:val="-5"/>
        </w:rPr>
        <w:t>费预算</w:t>
      </w:r>
    </w:p>
    <w:p w:rsidR="0019528F" w:rsidRDefault="00F941DB">
      <w:pPr>
        <w:pStyle w:val="a3"/>
        <w:spacing w:before="166"/>
        <w:ind w:left="1246"/>
        <w:rPr>
          <w:rFonts w:ascii="仿宋_GB2312" w:eastAsia="仿宋_GB2312" w:hAnsi="仿宋_GB2312" w:cs="仿宋_GB2312"/>
        </w:rPr>
      </w:pPr>
      <w:r>
        <w:rPr>
          <w:rFonts w:ascii="仿宋_GB2312" w:eastAsia="仿宋_GB2312" w:hAnsi="仿宋_GB2312" w:cs="仿宋_GB2312" w:hint="eastAsia"/>
        </w:rPr>
        <w:lastRenderedPageBreak/>
        <w:t>0.00</w:t>
      </w:r>
      <w:r>
        <w:rPr>
          <w:rFonts w:ascii="仿宋_GB2312" w:eastAsia="仿宋_GB2312" w:hAnsi="仿宋_GB2312" w:cs="仿宋_GB2312" w:hint="eastAsia"/>
          <w:spacing w:val="-9"/>
        </w:rPr>
        <w:t>万元，支出决算为</w:t>
      </w:r>
      <w:r>
        <w:rPr>
          <w:rFonts w:ascii="仿宋_GB2312" w:eastAsia="仿宋_GB2312" w:hAnsi="仿宋_GB2312" w:cs="仿宋_GB2312" w:hint="eastAsia"/>
          <w:spacing w:val="-9"/>
        </w:rPr>
        <w:t xml:space="preserve"> </w:t>
      </w:r>
      <w:r>
        <w:rPr>
          <w:rFonts w:ascii="仿宋_GB2312" w:eastAsia="仿宋_GB2312" w:hAnsi="仿宋_GB2312" w:cs="仿宋_GB2312" w:hint="eastAsia"/>
        </w:rPr>
        <w:t>0.00</w:t>
      </w:r>
      <w:r>
        <w:rPr>
          <w:rFonts w:ascii="仿宋_GB2312" w:eastAsia="仿宋_GB2312" w:hAnsi="仿宋_GB2312" w:cs="仿宋_GB2312" w:hint="eastAsia"/>
          <w:spacing w:val="-9"/>
        </w:rPr>
        <w:t>万元，完成预算的</w:t>
      </w:r>
      <w:r>
        <w:rPr>
          <w:rFonts w:ascii="仿宋_GB2312" w:eastAsia="仿宋_GB2312" w:hAnsi="仿宋_GB2312" w:cs="仿宋_GB2312" w:hint="eastAsia"/>
          <w:spacing w:val="-9"/>
        </w:rPr>
        <w:t xml:space="preserve"> </w:t>
      </w:r>
      <w:r>
        <w:rPr>
          <w:rFonts w:ascii="仿宋_GB2312" w:eastAsia="仿宋_GB2312" w:hAnsi="仿宋_GB2312" w:cs="仿宋_GB2312" w:hint="eastAsia"/>
        </w:rPr>
        <w:t>0</w:t>
      </w:r>
      <w:r>
        <w:rPr>
          <w:rFonts w:ascii="仿宋_GB2312" w:eastAsia="仿宋_GB2312" w:hAnsi="仿宋_GB2312" w:cs="仿宋_GB2312" w:hint="eastAsia"/>
          <w:spacing w:val="4"/>
        </w:rPr>
        <w:t xml:space="preserve"> %</w:t>
      </w:r>
      <w:r>
        <w:rPr>
          <w:rFonts w:ascii="仿宋_GB2312" w:eastAsia="仿宋_GB2312" w:hAnsi="仿宋_GB2312" w:cs="仿宋_GB2312" w:hint="eastAsia"/>
          <w:spacing w:val="-2"/>
        </w:rPr>
        <w:t>；公务用车</w:t>
      </w:r>
    </w:p>
    <w:p w:rsidR="0019528F" w:rsidRDefault="00F941DB">
      <w:pPr>
        <w:pStyle w:val="a3"/>
        <w:spacing w:before="166"/>
        <w:ind w:left="1246"/>
        <w:rPr>
          <w:rFonts w:ascii="仿宋_GB2312" w:eastAsia="仿宋_GB2312" w:hAnsi="仿宋_GB2312" w:cs="仿宋_GB2312"/>
        </w:rPr>
      </w:pPr>
      <w:r>
        <w:rPr>
          <w:rFonts w:ascii="仿宋_GB2312" w:eastAsia="仿宋_GB2312" w:hAnsi="仿宋_GB2312" w:cs="仿宋_GB2312" w:hint="eastAsia"/>
          <w:spacing w:val="-9"/>
        </w:rPr>
        <w:t>购置及运行费预算</w:t>
      </w:r>
      <w:r>
        <w:rPr>
          <w:rFonts w:ascii="仿宋_GB2312" w:eastAsia="仿宋_GB2312" w:hAnsi="仿宋_GB2312" w:cs="仿宋_GB2312" w:hint="eastAsia"/>
          <w:spacing w:val="-9"/>
        </w:rPr>
        <w:t xml:space="preserve"> </w:t>
      </w:r>
      <w:r>
        <w:rPr>
          <w:rFonts w:ascii="仿宋_GB2312" w:eastAsia="仿宋_GB2312" w:hAnsi="仿宋_GB2312" w:cs="仿宋_GB2312" w:hint="eastAsia"/>
        </w:rPr>
        <w:t>2.00</w:t>
      </w:r>
      <w:r>
        <w:rPr>
          <w:rFonts w:ascii="仿宋_GB2312" w:eastAsia="仿宋_GB2312" w:hAnsi="仿宋_GB2312" w:cs="仿宋_GB2312" w:hint="eastAsia"/>
          <w:spacing w:val="-9"/>
        </w:rPr>
        <w:t>万元，支出决算为</w:t>
      </w:r>
      <w:r>
        <w:rPr>
          <w:rFonts w:ascii="仿宋_GB2312" w:eastAsia="仿宋_GB2312" w:hAnsi="仿宋_GB2312" w:cs="仿宋_GB2312" w:hint="eastAsia"/>
          <w:spacing w:val="-9"/>
        </w:rPr>
        <w:t xml:space="preserve"> </w:t>
      </w:r>
      <w:r>
        <w:rPr>
          <w:rFonts w:ascii="仿宋_GB2312" w:eastAsia="仿宋_GB2312" w:hAnsi="仿宋_GB2312" w:cs="仿宋_GB2312" w:hint="eastAsia"/>
        </w:rPr>
        <w:t>2.00</w:t>
      </w:r>
      <w:r>
        <w:rPr>
          <w:rFonts w:ascii="仿宋_GB2312" w:eastAsia="仿宋_GB2312" w:hAnsi="仿宋_GB2312" w:cs="仿宋_GB2312" w:hint="eastAsia"/>
          <w:spacing w:val="-2"/>
        </w:rPr>
        <w:t>万元，完成预算</w:t>
      </w:r>
    </w:p>
    <w:p w:rsidR="0019528F" w:rsidRDefault="00F941DB">
      <w:pPr>
        <w:pStyle w:val="a3"/>
        <w:spacing w:before="166"/>
        <w:ind w:left="1246"/>
        <w:rPr>
          <w:rFonts w:ascii="仿宋_GB2312" w:eastAsia="仿宋_GB2312" w:hAnsi="仿宋_GB2312" w:cs="仿宋_GB2312"/>
        </w:rPr>
      </w:pPr>
      <w:r>
        <w:rPr>
          <w:rFonts w:ascii="仿宋_GB2312" w:eastAsia="仿宋_GB2312" w:hAnsi="仿宋_GB2312" w:cs="仿宋_GB2312" w:hint="eastAsia"/>
          <w:spacing w:val="-40"/>
        </w:rPr>
        <w:t>的</w:t>
      </w:r>
      <w:r>
        <w:rPr>
          <w:rFonts w:ascii="仿宋_GB2312" w:eastAsia="仿宋_GB2312" w:hAnsi="仿宋_GB2312" w:cs="仿宋_GB2312" w:hint="eastAsia"/>
          <w:spacing w:val="-40"/>
        </w:rPr>
        <w:t xml:space="preserve"> </w:t>
      </w:r>
      <w:r>
        <w:rPr>
          <w:rFonts w:ascii="仿宋_GB2312" w:eastAsia="仿宋_GB2312" w:hAnsi="仿宋_GB2312" w:cs="仿宋_GB2312" w:hint="eastAsia"/>
        </w:rPr>
        <w:t>100.00%</w:t>
      </w:r>
      <w:r>
        <w:rPr>
          <w:rFonts w:ascii="仿宋_GB2312" w:eastAsia="仿宋_GB2312" w:hAnsi="仿宋_GB2312" w:cs="仿宋_GB2312" w:hint="eastAsia"/>
          <w:spacing w:val="-9"/>
        </w:rPr>
        <w:t>；公务接待费预算</w:t>
      </w:r>
      <w:r>
        <w:rPr>
          <w:rFonts w:ascii="仿宋_GB2312" w:eastAsia="仿宋_GB2312" w:hAnsi="仿宋_GB2312" w:cs="仿宋_GB2312" w:hint="eastAsia"/>
          <w:spacing w:val="-9"/>
        </w:rPr>
        <w:t xml:space="preserve"> </w:t>
      </w:r>
      <w:r>
        <w:rPr>
          <w:rFonts w:ascii="仿宋_GB2312" w:eastAsia="仿宋_GB2312" w:hAnsi="仿宋_GB2312" w:cs="仿宋_GB2312" w:hint="eastAsia"/>
        </w:rPr>
        <w:t>0.76</w:t>
      </w:r>
      <w:r>
        <w:rPr>
          <w:rFonts w:ascii="仿宋_GB2312" w:eastAsia="仿宋_GB2312" w:hAnsi="仿宋_GB2312" w:cs="仿宋_GB2312" w:hint="eastAsia"/>
        </w:rPr>
        <w:t>万元</w:t>
      </w:r>
      <w:r>
        <w:rPr>
          <w:rFonts w:ascii="仿宋_GB2312" w:eastAsia="仿宋_GB2312" w:hAnsi="仿宋_GB2312" w:cs="仿宋_GB2312" w:hint="eastAsia"/>
        </w:rPr>
        <w:t>,</w:t>
      </w:r>
      <w:r>
        <w:rPr>
          <w:rFonts w:ascii="仿宋_GB2312" w:eastAsia="仿宋_GB2312" w:hAnsi="仿宋_GB2312" w:cs="仿宋_GB2312" w:hint="eastAsia"/>
          <w:spacing w:val="-14"/>
        </w:rPr>
        <w:t>支出决算为</w:t>
      </w:r>
      <w:r>
        <w:rPr>
          <w:rFonts w:ascii="仿宋_GB2312" w:eastAsia="仿宋_GB2312" w:hAnsi="仿宋_GB2312" w:cs="仿宋_GB2312" w:hint="eastAsia"/>
          <w:spacing w:val="-14"/>
        </w:rPr>
        <w:t xml:space="preserve"> </w:t>
      </w:r>
      <w:r>
        <w:rPr>
          <w:rFonts w:ascii="仿宋_GB2312" w:eastAsia="仿宋_GB2312" w:hAnsi="仿宋_GB2312" w:cs="仿宋_GB2312" w:hint="eastAsia"/>
        </w:rPr>
        <w:t>0.00</w:t>
      </w:r>
      <w:r>
        <w:rPr>
          <w:rFonts w:ascii="仿宋_GB2312" w:eastAsia="仿宋_GB2312" w:hAnsi="仿宋_GB2312" w:cs="仿宋_GB2312" w:hint="eastAsia"/>
          <w:spacing w:val="-4"/>
        </w:rPr>
        <w:t>万元，</w:t>
      </w:r>
    </w:p>
    <w:p w:rsidR="0019528F" w:rsidRDefault="00F941DB">
      <w:pPr>
        <w:pStyle w:val="a3"/>
        <w:spacing w:before="166"/>
        <w:ind w:left="1246"/>
        <w:rPr>
          <w:rFonts w:ascii="仿宋_GB2312" w:eastAsia="仿宋_GB2312" w:hAnsi="仿宋_GB2312" w:cs="仿宋_GB2312"/>
        </w:rPr>
      </w:pPr>
      <w:r>
        <w:rPr>
          <w:rFonts w:ascii="仿宋_GB2312" w:eastAsia="仿宋_GB2312" w:hAnsi="仿宋_GB2312" w:cs="仿宋_GB2312" w:hint="eastAsia"/>
          <w:spacing w:val="-15"/>
        </w:rPr>
        <w:t>完成预算的</w:t>
      </w:r>
      <w:r>
        <w:rPr>
          <w:rFonts w:ascii="仿宋_GB2312" w:eastAsia="仿宋_GB2312" w:hAnsi="仿宋_GB2312" w:cs="仿宋_GB2312" w:hint="eastAsia"/>
          <w:spacing w:val="-15"/>
        </w:rPr>
        <w:t xml:space="preserve"> </w:t>
      </w:r>
      <w:r>
        <w:rPr>
          <w:rFonts w:ascii="仿宋_GB2312" w:eastAsia="仿宋_GB2312" w:hAnsi="仿宋_GB2312" w:cs="仿宋_GB2312" w:hint="eastAsia"/>
          <w:spacing w:val="-2"/>
        </w:rPr>
        <w:t>0.00 %</w:t>
      </w:r>
      <w:r>
        <w:rPr>
          <w:rFonts w:ascii="仿宋_GB2312" w:eastAsia="仿宋_GB2312" w:hAnsi="仿宋_GB2312" w:cs="仿宋_GB2312" w:hint="eastAsia"/>
          <w:spacing w:val="-12"/>
        </w:rPr>
        <w:t>。</w:t>
      </w:r>
    </w:p>
    <w:p w:rsidR="0019528F" w:rsidRDefault="0019528F">
      <w:pPr>
        <w:rPr>
          <w:rFonts w:ascii="仿宋_GB2312" w:eastAsia="仿宋_GB2312" w:hAnsi="仿宋_GB2312" w:cs="仿宋_GB2312"/>
          <w:sz w:val="32"/>
          <w:szCs w:val="32"/>
        </w:rPr>
        <w:sectPr w:rsidR="0019528F">
          <w:pgSz w:w="11910" w:h="16840"/>
          <w:pgMar w:top="1920" w:right="320" w:bottom="1120" w:left="340" w:header="0" w:footer="921" w:gutter="0"/>
          <w:cols w:space="720"/>
        </w:sectPr>
      </w:pPr>
    </w:p>
    <w:p w:rsidR="0019528F" w:rsidRDefault="0019528F">
      <w:pPr>
        <w:pStyle w:val="a3"/>
        <w:spacing w:before="3"/>
        <w:rPr>
          <w:rFonts w:ascii="仿宋_GB2312" w:eastAsia="仿宋_GB2312" w:hAnsi="仿宋_GB2312" w:cs="仿宋_GB2312"/>
        </w:rPr>
      </w:pPr>
    </w:p>
    <w:p w:rsidR="0019528F" w:rsidRDefault="00F941DB">
      <w:pPr>
        <w:pStyle w:val="a3"/>
        <w:spacing w:before="166"/>
        <w:ind w:left="1887"/>
        <w:rPr>
          <w:rFonts w:ascii="楷体_GB2312" w:eastAsia="楷体_GB2312" w:hAnsi="楷体_GB2312" w:cs="楷体_GB2312"/>
          <w:b/>
          <w:bCs/>
          <w:spacing w:val="-4"/>
        </w:rPr>
      </w:pPr>
      <w:r>
        <w:rPr>
          <w:rFonts w:ascii="楷体_GB2312" w:eastAsia="楷体_GB2312" w:hAnsi="楷体_GB2312" w:cs="楷体_GB2312" w:hint="eastAsia"/>
          <w:b/>
          <w:bCs/>
          <w:spacing w:val="-4"/>
        </w:rPr>
        <w:t>（二）“三公”经费支出具体执行情况说明</w:t>
      </w:r>
    </w:p>
    <w:p w:rsidR="0019528F" w:rsidRDefault="00F941DB">
      <w:pPr>
        <w:pStyle w:val="a3"/>
        <w:spacing w:before="166" w:line="336" w:lineRule="auto"/>
        <w:ind w:left="1246" w:right="1151" w:firstLine="640"/>
        <w:rPr>
          <w:rFonts w:ascii="仿宋_GB2312" w:eastAsia="仿宋_GB2312" w:hAnsi="仿宋_GB2312" w:cs="仿宋_GB2312"/>
        </w:rPr>
      </w:pPr>
      <w:r>
        <w:rPr>
          <w:rFonts w:ascii="仿宋_GB2312" w:eastAsia="仿宋_GB2312" w:hAnsi="仿宋_GB2312" w:cs="仿宋_GB2312" w:hint="eastAsia"/>
        </w:rPr>
        <w:t xml:space="preserve">2023 </w:t>
      </w:r>
      <w:r>
        <w:rPr>
          <w:rFonts w:ascii="仿宋_GB2312" w:eastAsia="仿宋_GB2312" w:hAnsi="仿宋_GB2312" w:cs="仿宋_GB2312" w:hint="eastAsia"/>
        </w:rPr>
        <w:t>年度“三公”经费支出决算中，因公出国（境）费支</w:t>
      </w:r>
      <w:r>
        <w:rPr>
          <w:rFonts w:ascii="仿宋_GB2312" w:eastAsia="仿宋_GB2312" w:hAnsi="仿宋_GB2312" w:cs="仿宋_GB2312" w:hint="eastAsia"/>
          <w:spacing w:val="-11"/>
        </w:rPr>
        <w:t>出决算</w:t>
      </w:r>
      <w:r>
        <w:rPr>
          <w:rFonts w:ascii="仿宋_GB2312" w:eastAsia="仿宋_GB2312" w:hAnsi="仿宋_GB2312" w:cs="仿宋_GB2312" w:hint="eastAsia"/>
          <w:spacing w:val="-11"/>
        </w:rPr>
        <w:t xml:space="preserve"> </w:t>
      </w:r>
      <w:r>
        <w:rPr>
          <w:rFonts w:ascii="仿宋_GB2312" w:eastAsia="仿宋_GB2312" w:hAnsi="仿宋_GB2312" w:cs="仿宋_GB2312" w:hint="eastAsia"/>
        </w:rPr>
        <w:t>0.00</w:t>
      </w:r>
      <w:r>
        <w:rPr>
          <w:rFonts w:ascii="仿宋_GB2312" w:eastAsia="仿宋_GB2312" w:hAnsi="仿宋_GB2312" w:cs="仿宋_GB2312" w:hint="eastAsia"/>
          <w:spacing w:val="-10"/>
        </w:rPr>
        <w:t>万元，占</w:t>
      </w:r>
      <w:r>
        <w:rPr>
          <w:rFonts w:ascii="仿宋_GB2312" w:eastAsia="仿宋_GB2312" w:hAnsi="仿宋_GB2312" w:cs="仿宋_GB2312" w:hint="eastAsia"/>
          <w:spacing w:val="-10"/>
        </w:rPr>
        <w:t xml:space="preserve"> </w:t>
      </w:r>
      <w:r>
        <w:rPr>
          <w:rFonts w:ascii="仿宋_GB2312" w:eastAsia="仿宋_GB2312" w:hAnsi="仿宋_GB2312" w:cs="仿宋_GB2312" w:hint="eastAsia"/>
        </w:rPr>
        <w:t>0.00%</w:t>
      </w:r>
      <w:r>
        <w:rPr>
          <w:rFonts w:ascii="仿宋_GB2312" w:eastAsia="仿宋_GB2312" w:hAnsi="仿宋_GB2312" w:cs="仿宋_GB2312" w:hint="eastAsia"/>
          <w:spacing w:val="-1"/>
        </w:rPr>
        <w:t>；公务用车购置及运行费支出决算</w:t>
      </w:r>
    </w:p>
    <w:p w:rsidR="0019528F" w:rsidRDefault="00F941DB">
      <w:pPr>
        <w:pStyle w:val="a3"/>
        <w:spacing w:before="4" w:line="336" w:lineRule="auto"/>
        <w:ind w:left="1246" w:right="994"/>
        <w:rPr>
          <w:rFonts w:ascii="仿宋_GB2312" w:eastAsia="仿宋_GB2312" w:hAnsi="仿宋_GB2312" w:cs="仿宋_GB2312"/>
        </w:rPr>
      </w:pPr>
      <w:r>
        <w:rPr>
          <w:rFonts w:ascii="仿宋_GB2312" w:eastAsia="仿宋_GB2312" w:hAnsi="仿宋_GB2312" w:cs="仿宋_GB2312" w:hint="eastAsia"/>
          <w:spacing w:val="-6"/>
        </w:rPr>
        <w:t>2.00</w:t>
      </w:r>
      <w:r>
        <w:rPr>
          <w:rFonts w:ascii="仿宋_GB2312" w:eastAsia="仿宋_GB2312" w:hAnsi="仿宋_GB2312" w:cs="仿宋_GB2312" w:hint="eastAsia"/>
          <w:spacing w:val="-55"/>
        </w:rPr>
        <w:t>万元，占</w:t>
      </w:r>
      <w:r>
        <w:rPr>
          <w:rFonts w:ascii="仿宋_GB2312" w:eastAsia="仿宋_GB2312" w:hAnsi="仿宋_GB2312" w:cs="仿宋_GB2312" w:hint="eastAsia"/>
          <w:spacing w:val="-55"/>
        </w:rPr>
        <w:t xml:space="preserve"> </w:t>
      </w:r>
      <w:r>
        <w:rPr>
          <w:rFonts w:ascii="仿宋_GB2312" w:eastAsia="仿宋_GB2312" w:hAnsi="仿宋_GB2312" w:cs="仿宋_GB2312" w:hint="eastAsia"/>
          <w:spacing w:val="15"/>
        </w:rPr>
        <w:t>10</w:t>
      </w:r>
      <w:r>
        <w:rPr>
          <w:rFonts w:ascii="仿宋_GB2312" w:eastAsia="仿宋_GB2312" w:hAnsi="仿宋_GB2312" w:cs="仿宋_GB2312" w:hint="eastAsia"/>
          <w:spacing w:val="12"/>
        </w:rPr>
        <w:t>0</w:t>
      </w:r>
      <w:r>
        <w:rPr>
          <w:rFonts w:ascii="仿宋_GB2312" w:eastAsia="仿宋_GB2312" w:hAnsi="仿宋_GB2312" w:cs="仿宋_GB2312" w:hint="eastAsia"/>
          <w:spacing w:val="13"/>
        </w:rPr>
        <w:t>.</w:t>
      </w:r>
      <w:r>
        <w:rPr>
          <w:rFonts w:ascii="仿宋_GB2312" w:eastAsia="仿宋_GB2312" w:hAnsi="仿宋_GB2312" w:cs="仿宋_GB2312" w:hint="eastAsia"/>
          <w:spacing w:val="15"/>
        </w:rPr>
        <w:t>00</w:t>
      </w:r>
      <w:r>
        <w:rPr>
          <w:rFonts w:ascii="仿宋_GB2312" w:eastAsia="仿宋_GB2312" w:hAnsi="仿宋_GB2312" w:cs="仿宋_GB2312" w:hint="eastAsia"/>
          <w:spacing w:val="14"/>
        </w:rPr>
        <w:t>%</w:t>
      </w:r>
      <w:r>
        <w:rPr>
          <w:rFonts w:ascii="仿宋_GB2312" w:eastAsia="仿宋_GB2312" w:hAnsi="仿宋_GB2312" w:cs="仿宋_GB2312" w:hint="eastAsia"/>
          <w:spacing w:val="-30"/>
        </w:rPr>
        <w:t>；公务接待费支出决算</w:t>
      </w:r>
      <w:r>
        <w:rPr>
          <w:rFonts w:ascii="仿宋_GB2312" w:eastAsia="仿宋_GB2312" w:hAnsi="仿宋_GB2312" w:cs="仿宋_GB2312" w:hint="eastAsia"/>
          <w:spacing w:val="-30"/>
        </w:rPr>
        <w:t xml:space="preserve"> </w:t>
      </w:r>
      <w:r>
        <w:rPr>
          <w:rFonts w:ascii="仿宋_GB2312" w:eastAsia="仿宋_GB2312" w:hAnsi="仿宋_GB2312" w:cs="仿宋_GB2312" w:hint="eastAsia"/>
          <w:spacing w:val="-6"/>
        </w:rPr>
        <w:t>0.00</w:t>
      </w:r>
      <w:r>
        <w:rPr>
          <w:rFonts w:ascii="仿宋_GB2312" w:eastAsia="仿宋_GB2312" w:hAnsi="仿宋_GB2312" w:cs="仿宋_GB2312" w:hint="eastAsia"/>
          <w:spacing w:val="-55"/>
        </w:rPr>
        <w:t>万元，占</w:t>
      </w:r>
      <w:r>
        <w:rPr>
          <w:rFonts w:ascii="仿宋_GB2312" w:eastAsia="仿宋_GB2312" w:hAnsi="仿宋_GB2312" w:cs="仿宋_GB2312" w:hint="eastAsia"/>
          <w:spacing w:val="-55"/>
        </w:rPr>
        <w:t xml:space="preserve"> </w:t>
      </w:r>
      <w:r>
        <w:rPr>
          <w:rFonts w:ascii="仿宋_GB2312" w:eastAsia="仿宋_GB2312" w:hAnsi="仿宋_GB2312" w:cs="仿宋_GB2312" w:hint="eastAsia"/>
          <w:spacing w:val="-6"/>
        </w:rPr>
        <w:t>0.00%</w:t>
      </w:r>
      <w:r>
        <w:rPr>
          <w:rFonts w:ascii="仿宋_GB2312" w:eastAsia="仿宋_GB2312" w:hAnsi="仿宋_GB2312" w:cs="仿宋_GB2312" w:hint="eastAsia"/>
          <w:spacing w:val="-6"/>
        </w:rPr>
        <w:t>。</w:t>
      </w:r>
      <w:r>
        <w:rPr>
          <w:rFonts w:ascii="仿宋_GB2312" w:eastAsia="仿宋_GB2312" w:hAnsi="仿宋_GB2312" w:cs="仿宋_GB2312" w:hint="eastAsia"/>
          <w:spacing w:val="-2"/>
        </w:rPr>
        <w:t>具体情况如下：</w:t>
      </w:r>
    </w:p>
    <w:p w:rsidR="0019528F" w:rsidRDefault="00F941DB">
      <w:pPr>
        <w:pStyle w:val="a4"/>
        <w:numPr>
          <w:ilvl w:val="0"/>
          <w:numId w:val="5"/>
        </w:numPr>
        <w:tabs>
          <w:tab w:val="left" w:pos="2286"/>
        </w:tabs>
        <w:spacing w:before="4" w:line="336" w:lineRule="auto"/>
        <w:ind w:right="1151"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因公出国（境）</w:t>
      </w:r>
      <w:r>
        <w:rPr>
          <w:rFonts w:ascii="仿宋_GB2312" w:eastAsia="仿宋_GB2312" w:hAnsi="仿宋_GB2312" w:cs="仿宋_GB2312" w:hint="eastAsia"/>
          <w:spacing w:val="-10"/>
          <w:sz w:val="32"/>
          <w:szCs w:val="32"/>
        </w:rPr>
        <w:t>费支出</w:t>
      </w:r>
      <w:r>
        <w:rPr>
          <w:rFonts w:ascii="仿宋_GB2312" w:eastAsia="仿宋_GB2312" w:hAnsi="仿宋_GB2312" w:cs="仿宋_GB2312" w:hint="eastAsia"/>
          <w:spacing w:val="-10"/>
          <w:sz w:val="32"/>
          <w:szCs w:val="32"/>
        </w:rPr>
        <w:t xml:space="preserve"> </w:t>
      </w:r>
      <w:r>
        <w:rPr>
          <w:rFonts w:ascii="仿宋_GB2312" w:eastAsia="仿宋_GB2312" w:hAnsi="仿宋_GB2312" w:cs="仿宋_GB2312" w:hint="eastAsia"/>
          <w:sz w:val="32"/>
          <w:szCs w:val="32"/>
        </w:rPr>
        <w:t>0.00</w:t>
      </w:r>
      <w:r>
        <w:rPr>
          <w:rFonts w:ascii="仿宋_GB2312" w:eastAsia="仿宋_GB2312" w:hAnsi="仿宋_GB2312" w:cs="仿宋_GB2312" w:hint="eastAsia"/>
          <w:sz w:val="32"/>
          <w:szCs w:val="32"/>
        </w:rPr>
        <w:t>万元。全年使用财政拨款安</w:t>
      </w:r>
      <w:r>
        <w:rPr>
          <w:rFonts w:ascii="仿宋_GB2312" w:eastAsia="仿宋_GB2312" w:hAnsi="仿宋_GB2312" w:cs="仿宋_GB2312" w:hint="eastAsia"/>
          <w:spacing w:val="-5"/>
          <w:sz w:val="32"/>
          <w:szCs w:val="32"/>
        </w:rPr>
        <w:t>排因公出国团组</w:t>
      </w:r>
      <w:r>
        <w:rPr>
          <w:rFonts w:ascii="仿宋_GB2312" w:eastAsia="仿宋_GB2312" w:hAnsi="仿宋_GB2312" w:cs="仿宋_GB2312" w:hint="eastAsia"/>
          <w:spacing w:val="-5"/>
          <w:sz w:val="32"/>
          <w:szCs w:val="32"/>
        </w:rPr>
        <w:t xml:space="preserve"> </w:t>
      </w:r>
      <w:r>
        <w:rPr>
          <w:rFonts w:ascii="仿宋_GB2312" w:eastAsia="仿宋_GB2312" w:hAnsi="仿宋_GB2312" w:cs="仿宋_GB2312" w:hint="eastAsia"/>
          <w:sz w:val="32"/>
          <w:szCs w:val="32"/>
        </w:rPr>
        <w:t xml:space="preserve">0.00 </w:t>
      </w:r>
      <w:r>
        <w:rPr>
          <w:rFonts w:ascii="仿宋_GB2312" w:eastAsia="仿宋_GB2312" w:hAnsi="仿宋_GB2312" w:cs="仿宋_GB2312" w:hint="eastAsia"/>
          <w:sz w:val="32"/>
          <w:szCs w:val="32"/>
        </w:rPr>
        <w:t>个，因公出国（境）团人数（人）</w:t>
      </w:r>
      <w:r>
        <w:rPr>
          <w:rFonts w:ascii="仿宋_GB2312" w:eastAsia="仿宋_GB2312" w:hAnsi="仿宋_GB2312" w:cs="仿宋_GB2312" w:hint="eastAsia"/>
          <w:sz w:val="32"/>
          <w:szCs w:val="32"/>
        </w:rPr>
        <w:t xml:space="preserve">0.00 </w:t>
      </w:r>
      <w:r>
        <w:rPr>
          <w:rFonts w:ascii="仿宋_GB2312" w:eastAsia="仿宋_GB2312" w:hAnsi="仿宋_GB2312" w:cs="仿宋_GB2312" w:hint="eastAsia"/>
          <w:sz w:val="32"/>
          <w:szCs w:val="32"/>
        </w:rPr>
        <w:t>人</w:t>
      </w:r>
      <w:r>
        <w:rPr>
          <w:rFonts w:ascii="仿宋_GB2312" w:eastAsia="仿宋_GB2312" w:hAnsi="仿宋_GB2312" w:cs="仿宋_GB2312" w:hint="eastAsia"/>
          <w:spacing w:val="-6"/>
          <w:sz w:val="32"/>
          <w:szCs w:val="32"/>
        </w:rPr>
        <w:t>次。</w:t>
      </w:r>
    </w:p>
    <w:p w:rsidR="0019528F" w:rsidRDefault="00F941DB">
      <w:pPr>
        <w:pStyle w:val="a4"/>
        <w:numPr>
          <w:ilvl w:val="0"/>
          <w:numId w:val="5"/>
        </w:numPr>
        <w:tabs>
          <w:tab w:val="left" w:pos="2287"/>
        </w:tabs>
        <w:spacing w:before="6"/>
        <w:ind w:left="2287" w:hanging="400"/>
        <w:rPr>
          <w:rFonts w:ascii="仿宋_GB2312" w:eastAsia="仿宋_GB2312" w:hAnsi="仿宋_GB2312" w:cs="仿宋_GB2312"/>
          <w:sz w:val="32"/>
          <w:szCs w:val="32"/>
        </w:rPr>
      </w:pPr>
      <w:r>
        <w:rPr>
          <w:rFonts w:ascii="仿宋_GB2312" w:eastAsia="仿宋_GB2312" w:hAnsi="仿宋_GB2312" w:cs="仿宋_GB2312" w:hint="eastAsia"/>
          <w:spacing w:val="-5"/>
          <w:sz w:val="32"/>
          <w:szCs w:val="32"/>
        </w:rPr>
        <w:t>公务用车购置及运行费支出</w:t>
      </w:r>
      <w:r>
        <w:rPr>
          <w:rFonts w:ascii="仿宋_GB2312" w:eastAsia="仿宋_GB2312" w:hAnsi="仿宋_GB2312" w:cs="仿宋_GB2312" w:hint="eastAsia"/>
          <w:spacing w:val="-5"/>
          <w:sz w:val="32"/>
          <w:szCs w:val="32"/>
        </w:rPr>
        <w:t xml:space="preserve"> </w:t>
      </w:r>
      <w:r>
        <w:rPr>
          <w:rFonts w:ascii="仿宋_GB2312" w:eastAsia="仿宋_GB2312" w:hAnsi="仿宋_GB2312" w:cs="仿宋_GB2312" w:hint="eastAsia"/>
          <w:spacing w:val="-2"/>
          <w:sz w:val="32"/>
          <w:szCs w:val="32"/>
        </w:rPr>
        <w:t>2.00</w:t>
      </w:r>
      <w:r>
        <w:rPr>
          <w:rFonts w:ascii="仿宋_GB2312" w:eastAsia="仿宋_GB2312" w:hAnsi="仿宋_GB2312" w:cs="仿宋_GB2312" w:hint="eastAsia"/>
          <w:spacing w:val="-3"/>
          <w:sz w:val="32"/>
          <w:szCs w:val="32"/>
        </w:rPr>
        <w:t>万元。其中：公务用车</w:t>
      </w:r>
    </w:p>
    <w:p w:rsidR="0019528F" w:rsidRDefault="00F941DB">
      <w:pPr>
        <w:pStyle w:val="a3"/>
        <w:spacing w:before="166"/>
        <w:ind w:left="1246"/>
        <w:rPr>
          <w:rFonts w:ascii="仿宋_GB2312" w:eastAsia="仿宋_GB2312" w:hAnsi="仿宋_GB2312" w:cs="仿宋_GB2312"/>
        </w:rPr>
      </w:pPr>
      <w:r>
        <w:rPr>
          <w:rFonts w:ascii="仿宋_GB2312" w:eastAsia="仿宋_GB2312" w:hAnsi="仿宋_GB2312" w:cs="仿宋_GB2312" w:hint="eastAsia"/>
          <w:spacing w:val="-7"/>
        </w:rPr>
        <w:t>购置支出</w:t>
      </w:r>
      <w:r>
        <w:rPr>
          <w:rFonts w:ascii="仿宋_GB2312" w:eastAsia="仿宋_GB2312" w:hAnsi="仿宋_GB2312" w:cs="仿宋_GB2312" w:hint="eastAsia"/>
          <w:spacing w:val="-7"/>
        </w:rPr>
        <w:t xml:space="preserve"> </w:t>
      </w:r>
      <w:r>
        <w:rPr>
          <w:rFonts w:ascii="仿宋_GB2312" w:eastAsia="仿宋_GB2312" w:hAnsi="仿宋_GB2312" w:cs="仿宋_GB2312" w:hint="eastAsia"/>
        </w:rPr>
        <w:t>0.00</w:t>
      </w:r>
      <w:r>
        <w:rPr>
          <w:rFonts w:ascii="仿宋_GB2312" w:eastAsia="仿宋_GB2312" w:hAnsi="仿宋_GB2312" w:cs="仿宋_GB2312" w:hint="eastAsia"/>
          <w:spacing w:val="-16"/>
        </w:rPr>
        <w:t>万元，购置公务用车</w:t>
      </w:r>
      <w:r>
        <w:rPr>
          <w:rFonts w:ascii="仿宋_GB2312" w:eastAsia="仿宋_GB2312" w:hAnsi="仿宋_GB2312" w:cs="仿宋_GB2312" w:hint="eastAsia"/>
          <w:spacing w:val="-16"/>
        </w:rPr>
        <w:t xml:space="preserve"> </w:t>
      </w:r>
      <w:r>
        <w:rPr>
          <w:rFonts w:ascii="仿宋_GB2312" w:eastAsia="仿宋_GB2312" w:hAnsi="仿宋_GB2312" w:cs="仿宋_GB2312" w:hint="eastAsia"/>
        </w:rPr>
        <w:t>0.00</w:t>
      </w:r>
      <w:r>
        <w:rPr>
          <w:rFonts w:ascii="仿宋_GB2312" w:eastAsia="仿宋_GB2312" w:hAnsi="仿宋_GB2312" w:cs="仿宋_GB2312" w:hint="eastAsia"/>
          <w:spacing w:val="-9"/>
        </w:rPr>
        <w:t>辆；公务用车运行费支</w:t>
      </w:r>
    </w:p>
    <w:p w:rsidR="0019528F" w:rsidRDefault="00F941DB">
      <w:pPr>
        <w:pStyle w:val="a3"/>
        <w:spacing w:before="166"/>
        <w:ind w:left="1246"/>
        <w:rPr>
          <w:rFonts w:ascii="仿宋_GB2312" w:eastAsia="仿宋_GB2312" w:hAnsi="仿宋_GB2312" w:cs="仿宋_GB2312"/>
        </w:rPr>
      </w:pPr>
      <w:r>
        <w:rPr>
          <w:rFonts w:ascii="仿宋_GB2312" w:eastAsia="仿宋_GB2312" w:hAnsi="仿宋_GB2312" w:cs="仿宋_GB2312" w:hint="eastAsia"/>
          <w:spacing w:val="-13"/>
        </w:rPr>
        <w:t>出</w:t>
      </w:r>
      <w:r>
        <w:rPr>
          <w:rFonts w:ascii="仿宋_GB2312" w:eastAsia="仿宋_GB2312" w:hAnsi="仿宋_GB2312" w:cs="仿宋_GB2312" w:hint="eastAsia"/>
          <w:spacing w:val="-13"/>
        </w:rPr>
        <w:t xml:space="preserve"> </w:t>
      </w:r>
      <w:r>
        <w:rPr>
          <w:rFonts w:ascii="仿宋_GB2312" w:eastAsia="仿宋_GB2312" w:hAnsi="仿宋_GB2312" w:cs="仿宋_GB2312" w:hint="eastAsia"/>
        </w:rPr>
        <w:t>2.00</w:t>
      </w:r>
      <w:r>
        <w:rPr>
          <w:rFonts w:ascii="仿宋_GB2312" w:eastAsia="仿宋_GB2312" w:hAnsi="仿宋_GB2312" w:cs="仿宋_GB2312" w:hint="eastAsia"/>
          <w:spacing w:val="-7"/>
        </w:rPr>
        <w:t>万元，公务用车保有量为</w:t>
      </w:r>
      <w:r>
        <w:rPr>
          <w:rFonts w:ascii="仿宋_GB2312" w:eastAsia="仿宋_GB2312" w:hAnsi="仿宋_GB2312" w:cs="仿宋_GB2312" w:hint="eastAsia"/>
          <w:spacing w:val="-7"/>
        </w:rPr>
        <w:t xml:space="preserve"> </w:t>
      </w:r>
      <w:r>
        <w:rPr>
          <w:rFonts w:ascii="仿宋_GB2312" w:eastAsia="仿宋_GB2312" w:hAnsi="仿宋_GB2312" w:cs="仿宋_GB2312" w:hint="eastAsia"/>
        </w:rPr>
        <w:t>1.00</w:t>
      </w:r>
      <w:r>
        <w:rPr>
          <w:rFonts w:ascii="仿宋_GB2312" w:eastAsia="仿宋_GB2312" w:hAnsi="仿宋_GB2312" w:cs="仿宋_GB2312" w:hint="eastAsia"/>
          <w:spacing w:val="-5"/>
        </w:rPr>
        <w:t>辆。</w:t>
      </w:r>
    </w:p>
    <w:p w:rsidR="0019528F" w:rsidRDefault="00F941DB">
      <w:pPr>
        <w:pStyle w:val="a4"/>
        <w:numPr>
          <w:ilvl w:val="0"/>
          <w:numId w:val="5"/>
        </w:numPr>
        <w:tabs>
          <w:tab w:val="left" w:pos="2287"/>
        </w:tabs>
        <w:spacing w:before="166"/>
        <w:ind w:left="2287" w:hanging="400"/>
        <w:rPr>
          <w:rFonts w:ascii="仿宋_GB2312" w:eastAsia="仿宋_GB2312" w:hAnsi="仿宋_GB2312" w:cs="仿宋_GB2312"/>
          <w:sz w:val="32"/>
          <w:szCs w:val="32"/>
        </w:rPr>
      </w:pPr>
      <w:r>
        <w:rPr>
          <w:rFonts w:ascii="仿宋_GB2312" w:eastAsia="仿宋_GB2312" w:hAnsi="仿宋_GB2312" w:cs="仿宋_GB2312" w:hint="eastAsia"/>
          <w:spacing w:val="-16"/>
          <w:sz w:val="32"/>
          <w:szCs w:val="32"/>
        </w:rPr>
        <w:t>公务接待费支出</w:t>
      </w:r>
      <w:r>
        <w:rPr>
          <w:rFonts w:ascii="仿宋_GB2312" w:eastAsia="仿宋_GB2312" w:hAnsi="仿宋_GB2312" w:cs="仿宋_GB2312" w:hint="eastAsia"/>
          <w:spacing w:val="-16"/>
          <w:sz w:val="32"/>
          <w:szCs w:val="32"/>
        </w:rPr>
        <w:t xml:space="preserve"> </w:t>
      </w:r>
      <w:r>
        <w:rPr>
          <w:rFonts w:ascii="仿宋_GB2312" w:eastAsia="仿宋_GB2312" w:hAnsi="仿宋_GB2312" w:cs="仿宋_GB2312" w:hint="eastAsia"/>
          <w:spacing w:val="-8"/>
          <w:sz w:val="32"/>
          <w:szCs w:val="32"/>
        </w:rPr>
        <w:t>0.00</w:t>
      </w:r>
      <w:r>
        <w:rPr>
          <w:rFonts w:ascii="仿宋_GB2312" w:eastAsia="仿宋_GB2312" w:hAnsi="仿宋_GB2312" w:cs="仿宋_GB2312" w:hint="eastAsia"/>
          <w:spacing w:val="-8"/>
          <w:sz w:val="32"/>
          <w:szCs w:val="32"/>
        </w:rPr>
        <w:t>万元（其中：全部为国内接待费）</w:t>
      </w:r>
      <w:r>
        <w:rPr>
          <w:rFonts w:ascii="仿宋_GB2312" w:eastAsia="仿宋_GB2312" w:hAnsi="仿宋_GB2312" w:cs="仿宋_GB2312" w:hint="eastAsia"/>
          <w:spacing w:val="-10"/>
          <w:sz w:val="32"/>
          <w:szCs w:val="32"/>
        </w:rPr>
        <w:t>。</w:t>
      </w:r>
    </w:p>
    <w:p w:rsidR="0019528F" w:rsidRDefault="00F941DB">
      <w:pPr>
        <w:pStyle w:val="a3"/>
        <w:spacing w:before="166"/>
        <w:ind w:left="1246"/>
        <w:rPr>
          <w:rFonts w:ascii="仿宋_GB2312" w:eastAsia="仿宋_GB2312" w:hAnsi="仿宋_GB2312" w:cs="仿宋_GB2312"/>
        </w:rPr>
      </w:pPr>
      <w:r>
        <w:rPr>
          <w:rFonts w:ascii="仿宋_GB2312" w:eastAsia="仿宋_GB2312" w:hAnsi="仿宋_GB2312" w:cs="仿宋_GB2312" w:hint="eastAsia"/>
          <w:spacing w:val="-15"/>
        </w:rPr>
        <w:t>其中：接待</w:t>
      </w:r>
      <w:r>
        <w:rPr>
          <w:rFonts w:ascii="仿宋_GB2312" w:eastAsia="仿宋_GB2312" w:hAnsi="仿宋_GB2312" w:cs="仿宋_GB2312" w:hint="eastAsia"/>
          <w:spacing w:val="-15"/>
        </w:rPr>
        <w:t xml:space="preserve"> </w:t>
      </w:r>
      <w:r>
        <w:rPr>
          <w:rFonts w:ascii="仿宋_GB2312" w:eastAsia="仿宋_GB2312" w:hAnsi="仿宋_GB2312" w:cs="仿宋_GB2312" w:hint="eastAsia"/>
          <w:spacing w:val="-2"/>
        </w:rPr>
        <w:t xml:space="preserve">0.00 </w:t>
      </w:r>
      <w:r>
        <w:rPr>
          <w:rFonts w:ascii="仿宋_GB2312" w:eastAsia="仿宋_GB2312" w:hAnsi="仿宋_GB2312" w:cs="仿宋_GB2312" w:hint="eastAsia"/>
          <w:spacing w:val="-15"/>
        </w:rPr>
        <w:t>批次，接待</w:t>
      </w:r>
      <w:r>
        <w:rPr>
          <w:rFonts w:ascii="仿宋_GB2312" w:eastAsia="仿宋_GB2312" w:hAnsi="仿宋_GB2312" w:cs="仿宋_GB2312" w:hint="eastAsia"/>
          <w:spacing w:val="-15"/>
        </w:rPr>
        <w:t xml:space="preserve"> </w:t>
      </w:r>
      <w:r>
        <w:rPr>
          <w:rFonts w:ascii="仿宋_GB2312" w:eastAsia="仿宋_GB2312" w:hAnsi="仿宋_GB2312" w:cs="仿宋_GB2312" w:hint="eastAsia"/>
          <w:spacing w:val="-2"/>
        </w:rPr>
        <w:t>0.00</w:t>
      </w:r>
      <w:r>
        <w:rPr>
          <w:rFonts w:ascii="仿宋_GB2312" w:eastAsia="仿宋_GB2312" w:hAnsi="仿宋_GB2312" w:cs="仿宋_GB2312" w:hint="eastAsia"/>
          <w:spacing w:val="-5"/>
        </w:rPr>
        <w:t>人次。</w:t>
      </w:r>
    </w:p>
    <w:p w:rsidR="0019528F" w:rsidRDefault="00F941DB">
      <w:pPr>
        <w:pStyle w:val="a3"/>
        <w:spacing w:before="166"/>
        <w:ind w:left="1887"/>
        <w:rPr>
          <w:rFonts w:ascii="楷体_GB2312" w:eastAsia="楷体_GB2312" w:hAnsi="楷体_GB2312" w:cs="楷体_GB2312"/>
          <w:b/>
          <w:bCs/>
          <w:spacing w:val="-4"/>
        </w:rPr>
      </w:pPr>
      <w:r>
        <w:rPr>
          <w:rFonts w:ascii="楷体_GB2312" w:eastAsia="楷体_GB2312" w:hAnsi="楷体_GB2312" w:cs="楷体_GB2312" w:hint="eastAsia"/>
          <w:b/>
          <w:bCs/>
          <w:spacing w:val="-4"/>
        </w:rPr>
        <w:t>（三）“三公”经费增减变化情况说明</w:t>
      </w:r>
    </w:p>
    <w:p w:rsidR="0019528F" w:rsidRDefault="00F941DB">
      <w:pPr>
        <w:pStyle w:val="a3"/>
        <w:spacing w:before="166" w:line="336" w:lineRule="auto"/>
        <w:ind w:left="1246" w:right="994" w:firstLine="640"/>
        <w:rPr>
          <w:rFonts w:ascii="仿宋_GB2312" w:eastAsia="仿宋_GB2312" w:hAnsi="仿宋_GB2312" w:cs="仿宋_GB2312"/>
        </w:rPr>
      </w:pPr>
      <w:r>
        <w:rPr>
          <w:rFonts w:ascii="仿宋_GB2312" w:eastAsia="仿宋_GB2312" w:hAnsi="仿宋_GB2312" w:cs="仿宋_GB2312" w:hint="eastAsia"/>
        </w:rPr>
        <w:t xml:space="preserve">2023 </w:t>
      </w:r>
      <w:r>
        <w:rPr>
          <w:rFonts w:ascii="仿宋_GB2312" w:eastAsia="仿宋_GB2312" w:hAnsi="仿宋_GB2312" w:cs="仿宋_GB2312" w:hint="eastAsia"/>
          <w:spacing w:val="-2"/>
        </w:rPr>
        <w:t>年度“三公”经费支出决算数比上年减少</w:t>
      </w:r>
      <w:r>
        <w:rPr>
          <w:rFonts w:ascii="仿宋_GB2312" w:eastAsia="仿宋_GB2312" w:hAnsi="仿宋_GB2312" w:cs="仿宋_GB2312" w:hint="eastAsia"/>
          <w:spacing w:val="-2"/>
        </w:rPr>
        <w:t xml:space="preserve"> </w:t>
      </w:r>
      <w:r>
        <w:rPr>
          <w:rFonts w:ascii="仿宋_GB2312" w:eastAsia="仿宋_GB2312" w:hAnsi="仿宋_GB2312" w:cs="仿宋_GB2312" w:hint="eastAsia"/>
        </w:rPr>
        <w:t xml:space="preserve">1.99 </w:t>
      </w:r>
      <w:r>
        <w:rPr>
          <w:rFonts w:ascii="仿宋_GB2312" w:eastAsia="仿宋_GB2312" w:hAnsi="仿宋_GB2312" w:cs="仿宋_GB2312" w:hint="eastAsia"/>
        </w:rPr>
        <w:t>万元，</w:t>
      </w:r>
      <w:r>
        <w:rPr>
          <w:rFonts w:ascii="仿宋_GB2312" w:eastAsia="仿宋_GB2312" w:hAnsi="仿宋_GB2312" w:cs="仿宋_GB2312" w:hint="eastAsia"/>
          <w:spacing w:val="-10"/>
        </w:rPr>
        <w:t>下降</w:t>
      </w:r>
      <w:r>
        <w:rPr>
          <w:rFonts w:ascii="仿宋_GB2312" w:eastAsia="仿宋_GB2312" w:hAnsi="仿宋_GB2312" w:cs="仿宋_GB2312" w:hint="eastAsia"/>
          <w:spacing w:val="-10"/>
        </w:rPr>
        <w:t xml:space="preserve"> </w:t>
      </w:r>
      <w:r>
        <w:rPr>
          <w:rFonts w:ascii="仿宋_GB2312" w:eastAsia="仿宋_GB2312" w:hAnsi="仿宋_GB2312" w:cs="仿宋_GB2312" w:hint="eastAsia"/>
        </w:rPr>
        <w:t>49.91%</w:t>
      </w:r>
      <w:r>
        <w:rPr>
          <w:rFonts w:ascii="仿宋_GB2312" w:eastAsia="仿宋_GB2312" w:hAnsi="仿宋_GB2312" w:cs="仿宋_GB2312" w:hint="eastAsia"/>
        </w:rPr>
        <w:t>。其中：因公出国（境）费支出决算数比上年无增</w:t>
      </w:r>
      <w:r>
        <w:rPr>
          <w:rFonts w:ascii="仿宋_GB2312" w:eastAsia="仿宋_GB2312" w:hAnsi="仿宋_GB2312" w:cs="仿宋_GB2312" w:hint="eastAsia"/>
          <w:spacing w:val="-2"/>
        </w:rPr>
        <w:t>长，主要原因是无因公出国（境）费支出；公务用车购置及运行</w:t>
      </w:r>
      <w:r>
        <w:rPr>
          <w:rFonts w:ascii="仿宋_GB2312" w:eastAsia="仿宋_GB2312" w:hAnsi="仿宋_GB2312" w:cs="仿宋_GB2312" w:hint="eastAsia"/>
          <w:spacing w:val="-3"/>
        </w:rPr>
        <w:t>维护</w:t>
      </w:r>
      <w:r>
        <w:rPr>
          <w:rFonts w:ascii="仿宋_GB2312" w:eastAsia="仿宋_GB2312" w:hAnsi="仿宋_GB2312" w:cs="仿宋_GB2312" w:hint="eastAsia"/>
          <w:spacing w:val="-3"/>
        </w:rPr>
        <w:lastRenderedPageBreak/>
        <w:t>费支出决算数比上年减少</w:t>
      </w:r>
      <w:r>
        <w:rPr>
          <w:rFonts w:ascii="仿宋_GB2312" w:eastAsia="仿宋_GB2312" w:hAnsi="仿宋_GB2312" w:cs="仿宋_GB2312" w:hint="eastAsia"/>
          <w:spacing w:val="-3"/>
        </w:rPr>
        <w:t xml:space="preserve"> </w:t>
      </w:r>
      <w:r>
        <w:rPr>
          <w:rFonts w:ascii="仿宋_GB2312" w:eastAsia="仿宋_GB2312" w:hAnsi="仿宋_GB2312" w:cs="仿宋_GB2312" w:hint="eastAsia"/>
        </w:rPr>
        <w:t xml:space="preserve">1.99 </w:t>
      </w:r>
      <w:r>
        <w:rPr>
          <w:rFonts w:ascii="仿宋_GB2312" w:eastAsia="仿宋_GB2312" w:hAnsi="仿宋_GB2312" w:cs="仿宋_GB2312" w:hint="eastAsia"/>
          <w:spacing w:val="-6"/>
        </w:rPr>
        <w:t>万元，下降</w:t>
      </w:r>
      <w:r>
        <w:rPr>
          <w:rFonts w:ascii="仿宋_GB2312" w:eastAsia="仿宋_GB2312" w:hAnsi="仿宋_GB2312" w:cs="仿宋_GB2312" w:hint="eastAsia"/>
          <w:spacing w:val="-6"/>
        </w:rPr>
        <w:t xml:space="preserve"> </w:t>
      </w:r>
      <w:r>
        <w:rPr>
          <w:rFonts w:ascii="仿宋_GB2312" w:eastAsia="仿宋_GB2312" w:hAnsi="仿宋_GB2312" w:cs="仿宋_GB2312" w:hint="eastAsia"/>
        </w:rPr>
        <w:t>49.91%</w:t>
      </w:r>
      <w:r>
        <w:rPr>
          <w:rFonts w:ascii="仿宋_GB2312" w:eastAsia="仿宋_GB2312" w:hAnsi="仿宋_GB2312" w:cs="仿宋_GB2312" w:hint="eastAsia"/>
        </w:rPr>
        <w:t>，主要原</w:t>
      </w:r>
      <w:r>
        <w:rPr>
          <w:rFonts w:ascii="仿宋_GB2312" w:eastAsia="仿宋_GB2312" w:hAnsi="仿宋_GB2312" w:cs="仿宋_GB2312" w:hint="eastAsia"/>
          <w:spacing w:val="-19"/>
        </w:rPr>
        <w:t>因是</w:t>
      </w:r>
      <w:r>
        <w:rPr>
          <w:rFonts w:ascii="仿宋_GB2312" w:eastAsia="仿宋_GB2312" w:hAnsi="仿宋_GB2312" w:cs="仿宋_GB2312" w:hint="eastAsia"/>
          <w:spacing w:val="-19"/>
        </w:rPr>
        <w:t>老干部局</w:t>
      </w:r>
      <w:r>
        <w:rPr>
          <w:rFonts w:ascii="仿宋_GB2312" w:eastAsia="仿宋_GB2312" w:hAnsi="仿宋_GB2312" w:cs="仿宋_GB2312" w:hint="eastAsia"/>
          <w:spacing w:val="-19"/>
        </w:rPr>
        <w:t>财政收支单独核算，从组织部中剥离，车辆减少</w:t>
      </w:r>
      <w:r>
        <w:rPr>
          <w:rFonts w:ascii="仿宋_GB2312" w:eastAsia="仿宋_GB2312" w:hAnsi="仿宋_GB2312" w:cs="仿宋_GB2312" w:hint="eastAsia"/>
          <w:spacing w:val="-19"/>
        </w:rPr>
        <w:t xml:space="preserve"> </w:t>
      </w:r>
      <w:r>
        <w:rPr>
          <w:rFonts w:ascii="仿宋_GB2312" w:eastAsia="仿宋_GB2312" w:hAnsi="仿宋_GB2312" w:cs="仿宋_GB2312" w:hint="eastAsia"/>
        </w:rPr>
        <w:t>1</w:t>
      </w:r>
      <w:r>
        <w:rPr>
          <w:rFonts w:ascii="仿宋_GB2312" w:eastAsia="仿宋_GB2312" w:hAnsi="仿宋_GB2312" w:cs="仿宋_GB2312" w:hint="eastAsia"/>
        </w:rPr>
        <w:t>辆；公务接待费支出决算数比上年增加（减少）</w:t>
      </w:r>
      <w:r>
        <w:rPr>
          <w:rFonts w:ascii="仿宋_GB2312" w:eastAsia="仿宋_GB2312" w:hAnsi="仿宋_GB2312" w:cs="仿宋_GB2312" w:hint="eastAsia"/>
        </w:rPr>
        <w:t xml:space="preserve">0.00 </w:t>
      </w:r>
      <w:r>
        <w:rPr>
          <w:rFonts w:ascii="仿宋_GB2312" w:eastAsia="仿宋_GB2312" w:hAnsi="仿宋_GB2312" w:cs="仿宋_GB2312" w:hint="eastAsia"/>
        </w:rPr>
        <w:t>万元，增长（下</w:t>
      </w:r>
      <w:r>
        <w:rPr>
          <w:rFonts w:ascii="仿宋_GB2312" w:eastAsia="仿宋_GB2312" w:hAnsi="仿宋_GB2312" w:cs="仿宋_GB2312" w:hint="eastAsia"/>
          <w:spacing w:val="-2"/>
        </w:rPr>
        <w:t>降）</w:t>
      </w:r>
      <w:r>
        <w:rPr>
          <w:rFonts w:ascii="仿宋_GB2312" w:eastAsia="仿宋_GB2312" w:hAnsi="仿宋_GB2312" w:cs="仿宋_GB2312" w:hint="eastAsia"/>
          <w:spacing w:val="-2"/>
        </w:rPr>
        <w:t>0%</w:t>
      </w:r>
      <w:r>
        <w:rPr>
          <w:rFonts w:ascii="仿宋_GB2312" w:eastAsia="仿宋_GB2312" w:hAnsi="仿宋_GB2312" w:cs="仿宋_GB2312" w:hint="eastAsia"/>
          <w:spacing w:val="-2"/>
        </w:rPr>
        <w:t>。主要原因是未产生公务接待费用。</w:t>
      </w:r>
    </w:p>
    <w:p w:rsidR="0019528F" w:rsidRDefault="00F941DB">
      <w:pPr>
        <w:pStyle w:val="a3"/>
        <w:spacing w:before="32"/>
        <w:ind w:left="1887"/>
        <w:rPr>
          <w:rFonts w:ascii="黑体" w:eastAsia="黑体" w:hAnsi="黑体" w:cs="黑体"/>
          <w:spacing w:val="-5"/>
        </w:rPr>
        <w:sectPr w:rsidR="0019528F">
          <w:pgSz w:w="11910" w:h="16840"/>
          <w:pgMar w:top="1920" w:right="320" w:bottom="1120" w:left="340" w:header="0" w:footer="921" w:gutter="0"/>
          <w:cols w:space="720"/>
        </w:sectPr>
      </w:pPr>
      <w:r>
        <w:rPr>
          <w:rFonts w:ascii="黑体" w:eastAsia="黑体" w:hAnsi="黑体" w:cs="黑体" w:hint="eastAsia"/>
          <w:spacing w:val="-5"/>
        </w:rPr>
        <w:t>十、机关运行经费支出情况说明</w:t>
      </w:r>
    </w:p>
    <w:p w:rsidR="0019528F" w:rsidRDefault="0019528F">
      <w:pPr>
        <w:pStyle w:val="a3"/>
        <w:spacing w:before="6"/>
        <w:rPr>
          <w:rFonts w:ascii="仿宋_GB2312" w:eastAsia="仿宋_GB2312" w:hAnsi="仿宋_GB2312" w:cs="仿宋_GB2312"/>
        </w:rPr>
      </w:pPr>
    </w:p>
    <w:p w:rsidR="0019528F" w:rsidRDefault="00F941DB" w:rsidP="001805F9">
      <w:pPr>
        <w:pStyle w:val="a3"/>
        <w:spacing w:before="64"/>
        <w:ind w:firstLineChars="500" w:firstLine="1590"/>
        <w:rPr>
          <w:rFonts w:ascii="仿宋_GB2312" w:eastAsia="仿宋_GB2312" w:hAnsi="仿宋_GB2312" w:cs="仿宋_GB2312"/>
        </w:rPr>
      </w:pPr>
      <w:r>
        <w:rPr>
          <w:rFonts w:ascii="仿宋_GB2312" w:eastAsia="仿宋_GB2312" w:hAnsi="仿宋_GB2312" w:cs="仿宋_GB2312" w:hint="eastAsia"/>
          <w:spacing w:val="-2"/>
        </w:rPr>
        <w:t>2023</w:t>
      </w:r>
      <w:r>
        <w:rPr>
          <w:rFonts w:ascii="仿宋_GB2312" w:eastAsia="仿宋_GB2312" w:hAnsi="仿宋_GB2312" w:cs="仿宋_GB2312" w:hint="eastAsia"/>
          <w:spacing w:val="-16"/>
        </w:rPr>
        <w:t>年度，机关运行经费支出</w:t>
      </w:r>
      <w:r>
        <w:rPr>
          <w:rFonts w:ascii="仿宋_GB2312" w:eastAsia="仿宋_GB2312" w:hAnsi="仿宋_GB2312" w:cs="仿宋_GB2312" w:hint="eastAsia"/>
          <w:spacing w:val="-16"/>
        </w:rPr>
        <w:t xml:space="preserve"> </w:t>
      </w:r>
      <w:r>
        <w:rPr>
          <w:rFonts w:ascii="仿宋_GB2312" w:eastAsia="仿宋_GB2312" w:hAnsi="仿宋_GB2312" w:cs="仿宋_GB2312" w:hint="eastAsia"/>
          <w:spacing w:val="-2"/>
        </w:rPr>
        <w:t>22.14</w:t>
      </w:r>
      <w:r>
        <w:rPr>
          <w:rFonts w:ascii="仿宋_GB2312" w:eastAsia="仿宋_GB2312" w:hAnsi="仿宋_GB2312" w:cs="仿宋_GB2312" w:hint="eastAsia"/>
          <w:spacing w:val="-18"/>
        </w:rPr>
        <w:t>万元，比上年增加</w:t>
      </w:r>
      <w:r>
        <w:rPr>
          <w:rFonts w:ascii="仿宋_GB2312" w:eastAsia="仿宋_GB2312" w:hAnsi="仿宋_GB2312" w:cs="仿宋_GB2312" w:hint="eastAsia"/>
          <w:spacing w:val="-18"/>
        </w:rPr>
        <w:t xml:space="preserve"> </w:t>
      </w:r>
      <w:r>
        <w:rPr>
          <w:rFonts w:ascii="仿宋_GB2312" w:eastAsia="仿宋_GB2312" w:hAnsi="仿宋_GB2312" w:cs="仿宋_GB2312" w:hint="eastAsia"/>
          <w:spacing w:val="-4"/>
        </w:rPr>
        <w:t>5.66</w:t>
      </w:r>
    </w:p>
    <w:p w:rsidR="0019528F" w:rsidRDefault="00F941DB">
      <w:pPr>
        <w:pStyle w:val="a3"/>
        <w:spacing w:before="166"/>
        <w:ind w:left="1246"/>
        <w:rPr>
          <w:rFonts w:ascii="仿宋_GB2312" w:eastAsia="仿宋_GB2312" w:hAnsi="仿宋_GB2312" w:cs="仿宋_GB2312"/>
        </w:rPr>
      </w:pPr>
      <w:r>
        <w:rPr>
          <w:rFonts w:ascii="仿宋_GB2312" w:eastAsia="仿宋_GB2312" w:hAnsi="仿宋_GB2312" w:cs="仿宋_GB2312" w:hint="eastAsia"/>
          <w:spacing w:val="-11"/>
        </w:rPr>
        <w:t>万元，增长</w:t>
      </w:r>
      <w:r>
        <w:rPr>
          <w:rFonts w:ascii="仿宋_GB2312" w:eastAsia="仿宋_GB2312" w:hAnsi="仿宋_GB2312" w:cs="仿宋_GB2312" w:hint="eastAsia"/>
          <w:spacing w:val="-11"/>
        </w:rPr>
        <w:t xml:space="preserve"> </w:t>
      </w:r>
      <w:r>
        <w:rPr>
          <w:rFonts w:ascii="仿宋_GB2312" w:eastAsia="仿宋_GB2312" w:hAnsi="仿宋_GB2312" w:cs="仿宋_GB2312" w:hint="eastAsia"/>
          <w:spacing w:val="-4"/>
        </w:rPr>
        <w:t>34.37%</w:t>
      </w:r>
      <w:r>
        <w:rPr>
          <w:rFonts w:ascii="仿宋_GB2312" w:eastAsia="仿宋_GB2312" w:hAnsi="仿宋_GB2312" w:cs="仿宋_GB2312" w:hint="eastAsia"/>
          <w:spacing w:val="-5"/>
        </w:rPr>
        <w:t>，主要原因是差旅费增加。</w:t>
      </w:r>
    </w:p>
    <w:p w:rsidR="0019528F" w:rsidRDefault="00F941DB">
      <w:pPr>
        <w:pStyle w:val="a3"/>
        <w:spacing w:before="32"/>
        <w:ind w:left="1887"/>
        <w:rPr>
          <w:rFonts w:ascii="黑体" w:eastAsia="黑体" w:hAnsi="黑体" w:cs="黑体"/>
          <w:spacing w:val="-5"/>
        </w:rPr>
      </w:pPr>
      <w:r>
        <w:rPr>
          <w:rFonts w:ascii="黑体" w:eastAsia="黑体" w:hAnsi="黑体" w:cs="黑体" w:hint="eastAsia"/>
          <w:spacing w:val="-5"/>
        </w:rPr>
        <w:t>十一、政府采购支出情况说明</w:t>
      </w:r>
    </w:p>
    <w:p w:rsidR="0019528F" w:rsidRDefault="00F941DB">
      <w:pPr>
        <w:pStyle w:val="a3"/>
        <w:spacing w:before="166"/>
        <w:ind w:left="1971"/>
        <w:rPr>
          <w:rFonts w:ascii="仿宋_GB2312" w:eastAsia="仿宋_GB2312" w:hAnsi="仿宋_GB2312" w:cs="仿宋_GB2312"/>
        </w:rPr>
      </w:pPr>
      <w:r>
        <w:rPr>
          <w:rFonts w:ascii="仿宋_GB2312" w:eastAsia="仿宋_GB2312" w:hAnsi="仿宋_GB2312" w:cs="仿宋_GB2312" w:hint="eastAsia"/>
        </w:rPr>
        <w:t>2023</w:t>
      </w:r>
      <w:r>
        <w:rPr>
          <w:rFonts w:ascii="仿宋_GB2312" w:eastAsia="仿宋_GB2312" w:hAnsi="仿宋_GB2312" w:cs="仿宋_GB2312" w:hint="eastAsia"/>
          <w:spacing w:val="-4"/>
        </w:rPr>
        <w:t>年度，本部门政府采购支出总额</w:t>
      </w:r>
      <w:r>
        <w:rPr>
          <w:rFonts w:ascii="仿宋_GB2312" w:eastAsia="仿宋_GB2312" w:hAnsi="仿宋_GB2312" w:cs="仿宋_GB2312" w:hint="eastAsia"/>
          <w:spacing w:val="-4"/>
        </w:rPr>
        <w:t xml:space="preserve"> </w:t>
      </w:r>
      <w:r>
        <w:rPr>
          <w:rFonts w:ascii="仿宋_GB2312" w:eastAsia="仿宋_GB2312" w:hAnsi="仿宋_GB2312" w:cs="仿宋_GB2312" w:hint="eastAsia"/>
        </w:rPr>
        <w:t>49.53</w:t>
      </w:r>
      <w:r>
        <w:rPr>
          <w:rFonts w:ascii="仿宋_GB2312" w:eastAsia="仿宋_GB2312" w:hAnsi="仿宋_GB2312" w:cs="仿宋_GB2312" w:hint="eastAsia"/>
          <w:spacing w:val="-2"/>
        </w:rPr>
        <w:t>万元，其中：</w:t>
      </w:r>
    </w:p>
    <w:p w:rsidR="0019528F" w:rsidRDefault="00F941DB">
      <w:pPr>
        <w:pStyle w:val="a3"/>
        <w:spacing w:before="166"/>
        <w:ind w:left="1246"/>
        <w:rPr>
          <w:rFonts w:ascii="仿宋_GB2312" w:eastAsia="仿宋_GB2312" w:hAnsi="仿宋_GB2312" w:cs="仿宋_GB2312"/>
        </w:rPr>
      </w:pPr>
      <w:r>
        <w:rPr>
          <w:rFonts w:ascii="仿宋_GB2312" w:eastAsia="仿宋_GB2312" w:hAnsi="仿宋_GB2312" w:cs="仿宋_GB2312" w:hint="eastAsia"/>
          <w:spacing w:val="-11"/>
        </w:rPr>
        <w:t>政府采购货物支出</w:t>
      </w:r>
      <w:r>
        <w:rPr>
          <w:rFonts w:ascii="仿宋_GB2312" w:eastAsia="仿宋_GB2312" w:hAnsi="仿宋_GB2312" w:cs="仿宋_GB2312" w:hint="eastAsia"/>
          <w:spacing w:val="-11"/>
        </w:rPr>
        <w:t xml:space="preserve"> </w:t>
      </w:r>
      <w:r>
        <w:rPr>
          <w:rFonts w:ascii="仿宋_GB2312" w:eastAsia="仿宋_GB2312" w:hAnsi="仿宋_GB2312" w:cs="仿宋_GB2312" w:hint="eastAsia"/>
          <w:spacing w:val="-2"/>
        </w:rPr>
        <w:t>25.43</w:t>
      </w:r>
      <w:r>
        <w:rPr>
          <w:rFonts w:ascii="仿宋_GB2312" w:eastAsia="仿宋_GB2312" w:hAnsi="仿宋_GB2312" w:cs="仿宋_GB2312" w:hint="eastAsia"/>
          <w:spacing w:val="-16"/>
        </w:rPr>
        <w:t>万元、政府采购工程支出</w:t>
      </w:r>
      <w:r>
        <w:rPr>
          <w:rFonts w:ascii="仿宋_GB2312" w:eastAsia="仿宋_GB2312" w:hAnsi="仿宋_GB2312" w:cs="仿宋_GB2312" w:hint="eastAsia"/>
          <w:spacing w:val="-16"/>
        </w:rPr>
        <w:t xml:space="preserve"> </w:t>
      </w:r>
      <w:r>
        <w:rPr>
          <w:rFonts w:ascii="仿宋_GB2312" w:eastAsia="仿宋_GB2312" w:hAnsi="仿宋_GB2312" w:cs="仿宋_GB2312" w:hint="eastAsia"/>
          <w:spacing w:val="-2"/>
        </w:rPr>
        <w:t>0.00</w:t>
      </w:r>
      <w:r>
        <w:rPr>
          <w:rFonts w:ascii="仿宋_GB2312" w:eastAsia="仿宋_GB2312" w:hAnsi="仿宋_GB2312" w:cs="仿宋_GB2312" w:hint="eastAsia"/>
          <w:spacing w:val="-19"/>
        </w:rPr>
        <w:t>万元、政</w:t>
      </w:r>
    </w:p>
    <w:p w:rsidR="0019528F" w:rsidRDefault="00F941DB">
      <w:pPr>
        <w:pStyle w:val="a3"/>
        <w:spacing w:before="166" w:line="336" w:lineRule="auto"/>
        <w:ind w:left="1246" w:right="994"/>
        <w:rPr>
          <w:rFonts w:ascii="仿宋_GB2312" w:eastAsia="仿宋_GB2312" w:hAnsi="仿宋_GB2312" w:cs="仿宋_GB2312"/>
        </w:rPr>
      </w:pPr>
      <w:r>
        <w:rPr>
          <w:rFonts w:ascii="仿宋_GB2312" w:eastAsia="仿宋_GB2312" w:hAnsi="仿宋_GB2312" w:cs="仿宋_GB2312" w:hint="eastAsia"/>
        </w:rPr>
        <w:t>府采购服务支出</w:t>
      </w:r>
      <w:r>
        <w:rPr>
          <w:rFonts w:ascii="仿宋_GB2312" w:eastAsia="仿宋_GB2312" w:hAnsi="仿宋_GB2312" w:cs="仿宋_GB2312" w:hint="eastAsia"/>
        </w:rPr>
        <w:t>24.10</w:t>
      </w:r>
      <w:r>
        <w:rPr>
          <w:rFonts w:ascii="仿宋_GB2312" w:eastAsia="仿宋_GB2312" w:hAnsi="仿宋_GB2312" w:cs="仿宋_GB2312" w:hint="eastAsia"/>
        </w:rPr>
        <w:t>万元</w:t>
      </w:r>
      <w:r>
        <w:rPr>
          <w:rFonts w:ascii="仿宋_GB2312" w:eastAsia="仿宋_GB2312" w:hAnsi="仿宋_GB2312" w:cs="仿宋_GB2312" w:hint="eastAsia"/>
          <w:spacing w:val="-115"/>
        </w:rPr>
        <w:t>。</w:t>
      </w:r>
      <w:r>
        <w:rPr>
          <w:rFonts w:ascii="仿宋_GB2312" w:eastAsia="仿宋_GB2312" w:hAnsi="仿宋_GB2312" w:cs="仿宋_GB2312" w:hint="eastAsia"/>
        </w:rPr>
        <w:t>授予中小企</w:t>
      </w:r>
      <w:r>
        <w:rPr>
          <w:rFonts w:ascii="仿宋_GB2312" w:eastAsia="仿宋_GB2312" w:hAnsi="仿宋_GB2312" w:cs="仿宋_GB2312" w:hint="eastAsia"/>
          <w:spacing w:val="15"/>
        </w:rPr>
        <w:t>业</w:t>
      </w:r>
      <w:r>
        <w:rPr>
          <w:rFonts w:ascii="仿宋_GB2312" w:eastAsia="仿宋_GB2312" w:hAnsi="仿宋_GB2312" w:cs="仿宋_GB2312" w:hint="eastAsia"/>
          <w:noProof/>
          <w:spacing w:val="15"/>
          <w:position w:val="-2"/>
        </w:rPr>
        <w:drawing>
          <wp:inline distT="0" distB="0" distL="0" distR="0">
            <wp:extent cx="186690" cy="189865"/>
            <wp:effectExtent l="0" t="0" r="0" b="0"/>
            <wp:docPr id="36" name="Image 36"/>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13" cstate="print"/>
                    <a:stretch>
                      <a:fillRect/>
                    </a:stretch>
                  </pic:blipFill>
                  <pic:spPr>
                    <a:xfrm>
                      <a:off x="0" y="0"/>
                      <a:ext cx="187324" cy="190499"/>
                    </a:xfrm>
                    <a:prstGeom prst="rect">
                      <a:avLst/>
                    </a:prstGeom>
                  </pic:spPr>
                </pic:pic>
              </a:graphicData>
            </a:graphic>
          </wp:inline>
        </w:drawing>
      </w:r>
      <w:r>
        <w:rPr>
          <w:rFonts w:ascii="仿宋_GB2312" w:eastAsia="仿宋_GB2312" w:hAnsi="仿宋_GB2312" w:cs="仿宋_GB2312" w:hint="eastAsia"/>
        </w:rPr>
        <w:t>同金额</w:t>
      </w:r>
      <w:r>
        <w:rPr>
          <w:rFonts w:ascii="仿宋_GB2312" w:eastAsia="仿宋_GB2312" w:hAnsi="仿宋_GB2312" w:cs="仿宋_GB2312" w:hint="eastAsia"/>
        </w:rPr>
        <w:t>49.00</w:t>
      </w:r>
      <w:r>
        <w:rPr>
          <w:rFonts w:ascii="仿宋_GB2312" w:eastAsia="仿宋_GB2312" w:hAnsi="仿宋_GB2312" w:cs="仿宋_GB2312" w:hint="eastAsia"/>
        </w:rPr>
        <w:t>万元，占政府采购支出总额的</w:t>
      </w:r>
      <w:r>
        <w:rPr>
          <w:rFonts w:ascii="仿宋_GB2312" w:eastAsia="仿宋_GB2312" w:hAnsi="仿宋_GB2312" w:cs="仿宋_GB2312" w:hint="eastAsia"/>
        </w:rPr>
        <w:t>98.92 %</w:t>
      </w:r>
      <w:r>
        <w:rPr>
          <w:rFonts w:ascii="仿宋_GB2312" w:eastAsia="仿宋_GB2312" w:hAnsi="仿宋_GB2312" w:cs="仿宋_GB2312" w:hint="eastAsia"/>
        </w:rPr>
        <w:t>，其中：授予小微企</w:t>
      </w:r>
      <w:r>
        <w:rPr>
          <w:rFonts w:ascii="仿宋_GB2312" w:eastAsia="仿宋_GB2312" w:hAnsi="仿宋_GB2312" w:cs="仿宋_GB2312" w:hint="eastAsia"/>
          <w:spacing w:val="15"/>
        </w:rPr>
        <w:t>业</w:t>
      </w:r>
      <w:r>
        <w:rPr>
          <w:rFonts w:ascii="仿宋_GB2312" w:eastAsia="仿宋_GB2312" w:hAnsi="仿宋_GB2312" w:cs="仿宋_GB2312" w:hint="eastAsia"/>
          <w:noProof/>
          <w:spacing w:val="15"/>
          <w:position w:val="-3"/>
        </w:rPr>
        <w:drawing>
          <wp:inline distT="0" distB="0" distL="0" distR="0">
            <wp:extent cx="186690" cy="189865"/>
            <wp:effectExtent l="0" t="0" r="0" b="0"/>
            <wp:docPr id="37" name="Image 37"/>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13" cstate="print"/>
                    <a:stretch>
                      <a:fillRect/>
                    </a:stretch>
                  </pic:blipFill>
                  <pic:spPr>
                    <a:xfrm>
                      <a:off x="0" y="0"/>
                      <a:ext cx="187324" cy="190499"/>
                    </a:xfrm>
                    <a:prstGeom prst="rect">
                      <a:avLst/>
                    </a:prstGeom>
                  </pic:spPr>
                </pic:pic>
              </a:graphicData>
            </a:graphic>
          </wp:inline>
        </w:drawing>
      </w:r>
      <w:r>
        <w:rPr>
          <w:rFonts w:ascii="仿宋_GB2312" w:eastAsia="仿宋_GB2312" w:hAnsi="仿宋_GB2312" w:cs="仿宋_GB2312" w:hint="eastAsia"/>
        </w:rPr>
        <w:t>同金额</w:t>
      </w:r>
    </w:p>
    <w:p w:rsidR="0019528F" w:rsidRDefault="00F941DB">
      <w:pPr>
        <w:pStyle w:val="a3"/>
        <w:spacing w:before="4"/>
        <w:ind w:left="1246"/>
        <w:rPr>
          <w:rFonts w:ascii="仿宋_GB2312" w:eastAsia="仿宋_GB2312" w:hAnsi="仿宋_GB2312" w:cs="仿宋_GB2312"/>
        </w:rPr>
      </w:pPr>
      <w:r>
        <w:rPr>
          <w:rFonts w:ascii="仿宋_GB2312" w:eastAsia="仿宋_GB2312" w:hAnsi="仿宋_GB2312" w:cs="仿宋_GB2312" w:hint="eastAsia"/>
          <w:spacing w:val="-2"/>
        </w:rPr>
        <w:t>49.00</w:t>
      </w:r>
      <w:r>
        <w:rPr>
          <w:rFonts w:ascii="仿宋_GB2312" w:eastAsia="仿宋_GB2312" w:hAnsi="仿宋_GB2312" w:cs="仿宋_GB2312" w:hint="eastAsia"/>
          <w:spacing w:val="-2"/>
        </w:rPr>
        <w:t>万元，占政府采购授予中小企业</w:t>
      </w:r>
      <w:r>
        <w:rPr>
          <w:rFonts w:ascii="仿宋_GB2312" w:eastAsia="仿宋_GB2312" w:hAnsi="仿宋_GB2312" w:cs="仿宋_GB2312" w:hint="eastAsia"/>
          <w:noProof/>
          <w:spacing w:val="17"/>
          <w:position w:val="-2"/>
        </w:rPr>
        <w:drawing>
          <wp:inline distT="0" distB="0" distL="0" distR="0">
            <wp:extent cx="186690" cy="189865"/>
            <wp:effectExtent l="0" t="0" r="0" b="0"/>
            <wp:docPr id="38" name="Image 38"/>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3" cstate="print"/>
                    <a:stretch>
                      <a:fillRect/>
                    </a:stretch>
                  </pic:blipFill>
                  <pic:spPr>
                    <a:xfrm>
                      <a:off x="0" y="0"/>
                      <a:ext cx="187324" cy="190499"/>
                    </a:xfrm>
                    <a:prstGeom prst="rect">
                      <a:avLst/>
                    </a:prstGeom>
                  </pic:spPr>
                </pic:pic>
              </a:graphicData>
            </a:graphic>
          </wp:inline>
        </w:drawing>
      </w:r>
      <w:r>
        <w:rPr>
          <w:rFonts w:ascii="仿宋_GB2312" w:eastAsia="仿宋_GB2312" w:hAnsi="仿宋_GB2312" w:cs="仿宋_GB2312" w:hint="eastAsia"/>
          <w:spacing w:val="-2"/>
        </w:rPr>
        <w:t>同金额的</w:t>
      </w:r>
      <w:r>
        <w:rPr>
          <w:rFonts w:ascii="仿宋_GB2312" w:eastAsia="仿宋_GB2312" w:hAnsi="仿宋_GB2312" w:cs="仿宋_GB2312" w:hint="eastAsia"/>
          <w:spacing w:val="-2"/>
        </w:rPr>
        <w:t>100.00%</w:t>
      </w:r>
      <w:r>
        <w:rPr>
          <w:rFonts w:ascii="仿宋_GB2312" w:eastAsia="仿宋_GB2312" w:hAnsi="仿宋_GB2312" w:cs="仿宋_GB2312" w:hint="eastAsia"/>
          <w:spacing w:val="-10"/>
        </w:rPr>
        <w:t>。</w:t>
      </w:r>
    </w:p>
    <w:p w:rsidR="0019528F" w:rsidRDefault="00F941DB">
      <w:pPr>
        <w:pStyle w:val="a3"/>
        <w:spacing w:before="32"/>
        <w:ind w:left="1887"/>
        <w:rPr>
          <w:rFonts w:ascii="黑体" w:eastAsia="黑体" w:hAnsi="黑体" w:cs="黑体"/>
          <w:spacing w:val="-5"/>
        </w:rPr>
      </w:pPr>
      <w:r>
        <w:rPr>
          <w:rFonts w:ascii="黑体" w:eastAsia="黑体" w:hAnsi="黑体" w:cs="黑体" w:hint="eastAsia"/>
          <w:spacing w:val="-5"/>
        </w:rPr>
        <w:t>十二、预算绩效情况说明</w:t>
      </w:r>
    </w:p>
    <w:p w:rsidR="0019528F" w:rsidRDefault="00F941DB">
      <w:pPr>
        <w:pStyle w:val="a3"/>
        <w:spacing w:before="166"/>
        <w:ind w:left="1887"/>
        <w:rPr>
          <w:rFonts w:ascii="楷体_GB2312" w:eastAsia="楷体_GB2312" w:hAnsi="楷体_GB2312" w:cs="楷体_GB2312"/>
          <w:b/>
          <w:bCs/>
        </w:rPr>
      </w:pPr>
      <w:r>
        <w:rPr>
          <w:rFonts w:ascii="楷体_GB2312" w:eastAsia="楷体_GB2312" w:hAnsi="楷体_GB2312" w:cs="楷体_GB2312" w:hint="eastAsia"/>
          <w:b/>
          <w:bCs/>
          <w:spacing w:val="-4"/>
        </w:rPr>
        <w:t>（一）</w:t>
      </w:r>
      <w:r>
        <w:rPr>
          <w:rFonts w:ascii="楷体_GB2312" w:eastAsia="楷体_GB2312" w:hAnsi="楷体_GB2312" w:cs="楷体_GB2312" w:hint="eastAsia"/>
          <w:b/>
          <w:bCs/>
          <w:spacing w:val="-5"/>
        </w:rPr>
        <w:t>预算绩效管理开展及完成情况</w:t>
      </w:r>
    </w:p>
    <w:p w:rsidR="0019528F" w:rsidRDefault="00F941DB">
      <w:pPr>
        <w:pStyle w:val="a3"/>
        <w:spacing w:before="166"/>
        <w:ind w:left="1887"/>
        <w:rPr>
          <w:rFonts w:ascii="仿宋_GB2312" w:eastAsia="仿宋_GB2312" w:hAnsi="仿宋_GB2312" w:cs="仿宋_GB2312"/>
        </w:rPr>
      </w:pPr>
      <w:r>
        <w:rPr>
          <w:rFonts w:ascii="仿宋_GB2312" w:eastAsia="仿宋_GB2312" w:hAnsi="仿宋_GB2312" w:cs="仿宋_GB2312" w:hint="eastAsia"/>
        </w:rPr>
        <w:t>2023</w:t>
      </w:r>
      <w:r>
        <w:rPr>
          <w:rFonts w:ascii="仿宋_GB2312" w:eastAsia="仿宋_GB2312" w:hAnsi="仿宋_GB2312" w:cs="仿宋_GB2312" w:hint="eastAsia"/>
          <w:spacing w:val="-2"/>
        </w:rPr>
        <w:t>年度，财政部门批复我单位项目支出绩效项目</w:t>
      </w:r>
      <w:r>
        <w:rPr>
          <w:rFonts w:ascii="仿宋_GB2312" w:eastAsia="仿宋_GB2312" w:hAnsi="仿宋_GB2312" w:cs="仿宋_GB2312" w:hint="eastAsia"/>
          <w:spacing w:val="-2"/>
        </w:rPr>
        <w:t xml:space="preserve"> </w:t>
      </w:r>
      <w:r>
        <w:rPr>
          <w:rFonts w:ascii="仿宋_GB2312" w:eastAsia="仿宋_GB2312" w:hAnsi="仿宋_GB2312" w:cs="仿宋_GB2312" w:hint="eastAsia"/>
        </w:rPr>
        <w:t>32</w:t>
      </w:r>
      <w:r>
        <w:rPr>
          <w:rFonts w:ascii="仿宋_GB2312" w:eastAsia="仿宋_GB2312" w:hAnsi="仿宋_GB2312" w:cs="仿宋_GB2312" w:hint="eastAsia"/>
        </w:rPr>
        <w:t>项</w:t>
      </w:r>
      <w:r>
        <w:rPr>
          <w:rFonts w:ascii="仿宋_GB2312" w:eastAsia="仿宋_GB2312" w:hAnsi="仿宋_GB2312" w:cs="仿宋_GB2312" w:hint="eastAsia"/>
          <w:spacing w:val="-10"/>
        </w:rPr>
        <w:t>,</w:t>
      </w:r>
    </w:p>
    <w:p w:rsidR="0019528F" w:rsidRDefault="00F941DB">
      <w:pPr>
        <w:pStyle w:val="a3"/>
        <w:spacing w:before="166"/>
        <w:ind w:left="1246"/>
        <w:jc w:val="both"/>
        <w:rPr>
          <w:rFonts w:ascii="仿宋_GB2312" w:eastAsia="仿宋_GB2312" w:hAnsi="仿宋_GB2312" w:cs="仿宋_GB2312"/>
        </w:rPr>
      </w:pPr>
      <w:r>
        <w:rPr>
          <w:rFonts w:ascii="仿宋_GB2312" w:eastAsia="仿宋_GB2312" w:hAnsi="仿宋_GB2312" w:cs="仿宋_GB2312" w:hint="eastAsia"/>
          <w:spacing w:val="-9"/>
        </w:rPr>
        <w:t>共涉及资金</w:t>
      </w:r>
      <w:r>
        <w:rPr>
          <w:rFonts w:ascii="仿宋_GB2312" w:eastAsia="仿宋_GB2312" w:hAnsi="仿宋_GB2312" w:cs="仿宋_GB2312" w:hint="eastAsia"/>
          <w:spacing w:val="-9"/>
        </w:rPr>
        <w:t xml:space="preserve"> </w:t>
      </w:r>
      <w:r>
        <w:rPr>
          <w:rFonts w:ascii="仿宋_GB2312" w:eastAsia="仿宋_GB2312" w:hAnsi="仿宋_GB2312" w:cs="仿宋_GB2312" w:hint="eastAsia"/>
        </w:rPr>
        <w:t>280.53</w:t>
      </w:r>
      <w:r>
        <w:rPr>
          <w:rFonts w:ascii="仿宋_GB2312" w:eastAsia="仿宋_GB2312" w:hAnsi="仿宋_GB2312" w:cs="仿宋_GB2312" w:hint="eastAsia"/>
          <w:spacing w:val="-1"/>
        </w:rPr>
        <w:t>万元。根据预算绩效管理要求，中共西宁市</w:t>
      </w:r>
    </w:p>
    <w:p w:rsidR="0019528F" w:rsidRDefault="00F941DB">
      <w:pPr>
        <w:pStyle w:val="a3"/>
        <w:spacing w:before="166" w:line="336" w:lineRule="auto"/>
        <w:ind w:left="1246" w:right="1153"/>
        <w:jc w:val="both"/>
        <w:rPr>
          <w:rFonts w:ascii="仿宋_GB2312" w:eastAsia="仿宋_GB2312" w:hAnsi="仿宋_GB2312" w:cs="仿宋_GB2312"/>
        </w:rPr>
      </w:pPr>
      <w:r>
        <w:rPr>
          <w:rFonts w:ascii="仿宋_GB2312" w:eastAsia="仿宋_GB2312" w:hAnsi="仿宋_GB2312" w:cs="仿宋_GB2312" w:hint="eastAsia"/>
          <w:spacing w:val="-5"/>
        </w:rPr>
        <w:t>委组织部组织对</w:t>
      </w:r>
      <w:r>
        <w:rPr>
          <w:rFonts w:ascii="仿宋_GB2312" w:eastAsia="仿宋_GB2312" w:hAnsi="仿宋_GB2312" w:cs="仿宋_GB2312" w:hint="eastAsia"/>
          <w:spacing w:val="-5"/>
        </w:rPr>
        <w:t xml:space="preserve"> </w:t>
      </w:r>
      <w:r>
        <w:rPr>
          <w:rFonts w:ascii="仿宋_GB2312" w:eastAsia="仿宋_GB2312" w:hAnsi="仿宋_GB2312" w:cs="仿宋_GB2312" w:hint="eastAsia"/>
        </w:rPr>
        <w:t>2023</w:t>
      </w:r>
      <w:r>
        <w:rPr>
          <w:rFonts w:ascii="仿宋_GB2312" w:eastAsia="仿宋_GB2312" w:hAnsi="仿宋_GB2312" w:cs="仿宋_GB2312" w:hint="eastAsia"/>
          <w:spacing w:val="-14"/>
        </w:rPr>
        <w:t>年度</w:t>
      </w:r>
      <w:r>
        <w:rPr>
          <w:rFonts w:ascii="仿宋_GB2312" w:eastAsia="仿宋_GB2312" w:hAnsi="仿宋_GB2312" w:cs="仿宋_GB2312" w:hint="eastAsia"/>
          <w:spacing w:val="-14"/>
        </w:rPr>
        <w:t xml:space="preserve"> </w:t>
      </w:r>
      <w:r>
        <w:rPr>
          <w:rFonts w:ascii="仿宋_GB2312" w:eastAsia="仿宋_GB2312" w:hAnsi="仿宋_GB2312" w:cs="仿宋_GB2312" w:hint="eastAsia"/>
        </w:rPr>
        <w:t>3</w:t>
      </w:r>
      <w:r>
        <w:rPr>
          <w:rFonts w:ascii="仿宋_GB2312" w:eastAsia="仿宋_GB2312" w:hAnsi="仿宋_GB2312" w:cs="仿宋_GB2312" w:hint="eastAsia"/>
        </w:rPr>
        <w:t>项单位项目支出开展了绩效自评，</w:t>
      </w:r>
      <w:r>
        <w:rPr>
          <w:rFonts w:ascii="仿宋_GB2312" w:eastAsia="仿宋_GB2312" w:hAnsi="仿宋_GB2312" w:cs="仿宋_GB2312" w:hint="eastAsia"/>
          <w:spacing w:val="-7"/>
        </w:rPr>
        <w:t>共涉及资金</w:t>
      </w:r>
      <w:r>
        <w:rPr>
          <w:rFonts w:ascii="仿宋_GB2312" w:eastAsia="仿宋_GB2312" w:hAnsi="仿宋_GB2312" w:cs="仿宋_GB2312" w:hint="eastAsia"/>
          <w:spacing w:val="-7"/>
        </w:rPr>
        <w:t xml:space="preserve"> </w:t>
      </w:r>
      <w:r>
        <w:rPr>
          <w:rFonts w:ascii="仿宋_GB2312" w:eastAsia="仿宋_GB2312" w:hAnsi="仿宋_GB2312" w:cs="仿宋_GB2312" w:hint="eastAsia"/>
        </w:rPr>
        <w:t>25.11</w:t>
      </w:r>
      <w:r>
        <w:rPr>
          <w:rFonts w:ascii="仿宋_GB2312" w:eastAsia="仿宋_GB2312" w:hAnsi="仿宋_GB2312" w:cs="仿宋_GB2312" w:hint="eastAsia"/>
          <w:spacing w:val="-3"/>
        </w:rPr>
        <w:t>万元，占单位项目支出预算总额的</w:t>
      </w:r>
      <w:r>
        <w:rPr>
          <w:rFonts w:ascii="仿宋_GB2312" w:eastAsia="仿宋_GB2312" w:hAnsi="仿宋_GB2312" w:cs="仿宋_GB2312" w:hint="eastAsia"/>
          <w:spacing w:val="-3"/>
        </w:rPr>
        <w:t xml:space="preserve"> </w:t>
      </w:r>
      <w:r>
        <w:rPr>
          <w:rFonts w:ascii="仿宋_GB2312" w:eastAsia="仿宋_GB2312" w:hAnsi="仿宋_GB2312" w:cs="仿宋_GB2312" w:hint="eastAsia"/>
        </w:rPr>
        <w:t>9%</w:t>
      </w:r>
      <w:r>
        <w:rPr>
          <w:rFonts w:ascii="仿宋_GB2312" w:eastAsia="仿宋_GB2312" w:hAnsi="仿宋_GB2312" w:cs="仿宋_GB2312" w:hint="eastAsia"/>
        </w:rPr>
        <w:t>。绩效</w:t>
      </w:r>
      <w:r>
        <w:rPr>
          <w:rFonts w:ascii="仿宋_GB2312" w:eastAsia="仿宋_GB2312" w:hAnsi="仿宋_GB2312" w:cs="仿宋_GB2312" w:hint="eastAsia"/>
          <w:spacing w:val="-2"/>
        </w:rPr>
        <w:t>目标完成情况：良好。</w:t>
      </w:r>
    </w:p>
    <w:p w:rsidR="0019528F" w:rsidRDefault="00F941DB">
      <w:pPr>
        <w:pStyle w:val="a3"/>
        <w:spacing w:before="166"/>
        <w:ind w:left="1887"/>
        <w:rPr>
          <w:rFonts w:ascii="楷体_GB2312" w:eastAsia="楷体_GB2312" w:hAnsi="楷体_GB2312" w:cs="楷体_GB2312"/>
          <w:b/>
          <w:bCs/>
          <w:spacing w:val="-4"/>
        </w:rPr>
      </w:pPr>
      <w:r>
        <w:rPr>
          <w:rFonts w:ascii="楷体_GB2312" w:eastAsia="楷体_GB2312" w:hAnsi="楷体_GB2312" w:cs="楷体_GB2312" w:hint="eastAsia"/>
          <w:b/>
          <w:bCs/>
          <w:spacing w:val="-4"/>
        </w:rPr>
        <w:t>（二）项目绩效自评结果</w:t>
      </w:r>
    </w:p>
    <w:p w:rsidR="0019528F" w:rsidRDefault="00F941DB">
      <w:pPr>
        <w:pStyle w:val="a3"/>
        <w:spacing w:before="166" w:line="336" w:lineRule="auto"/>
        <w:ind w:left="1246" w:right="1153" w:firstLine="640"/>
        <w:jc w:val="both"/>
        <w:rPr>
          <w:rFonts w:ascii="仿宋_GB2312" w:eastAsia="仿宋_GB2312" w:hAnsi="仿宋_GB2312" w:cs="仿宋_GB2312"/>
        </w:rPr>
      </w:pPr>
      <w:r>
        <w:rPr>
          <w:rFonts w:ascii="仿宋_GB2312" w:eastAsia="仿宋_GB2312" w:hAnsi="仿宋_GB2312" w:cs="仿宋_GB2312" w:hint="eastAsia"/>
          <w:spacing w:val="11"/>
        </w:rPr>
        <w:t>中共西宁市城东区委组织部在</w:t>
      </w:r>
      <w:r>
        <w:rPr>
          <w:rFonts w:ascii="仿宋_GB2312" w:eastAsia="仿宋_GB2312" w:hAnsi="仿宋_GB2312" w:cs="仿宋_GB2312" w:hint="eastAsia"/>
          <w:spacing w:val="11"/>
        </w:rPr>
        <w:t xml:space="preserve"> </w:t>
      </w:r>
      <w:r>
        <w:rPr>
          <w:rFonts w:ascii="仿宋_GB2312" w:eastAsia="仿宋_GB2312" w:hAnsi="仿宋_GB2312" w:cs="仿宋_GB2312" w:hint="eastAsia"/>
        </w:rPr>
        <w:t>2023</w:t>
      </w:r>
      <w:r>
        <w:rPr>
          <w:rFonts w:ascii="仿宋_GB2312" w:eastAsia="仿宋_GB2312" w:hAnsi="仿宋_GB2312" w:cs="仿宋_GB2312" w:hint="eastAsia"/>
          <w:spacing w:val="15"/>
        </w:rPr>
        <w:t>年度单位决算中反映</w:t>
      </w:r>
      <w:r>
        <w:rPr>
          <w:rFonts w:ascii="仿宋_GB2312" w:eastAsia="仿宋_GB2312" w:hAnsi="仿宋_GB2312" w:cs="仿宋_GB2312" w:hint="eastAsia"/>
          <w:spacing w:val="-6"/>
        </w:rPr>
        <w:t>“党史经费”“各级党组织和干部征订图书”“党的建设领导小</w:t>
      </w:r>
      <w:r>
        <w:rPr>
          <w:rFonts w:ascii="仿宋_GB2312" w:eastAsia="仿宋_GB2312" w:hAnsi="仿宋_GB2312" w:cs="仿宋_GB2312" w:hint="eastAsia"/>
        </w:rPr>
        <w:t>组办公</w:t>
      </w:r>
      <w:r>
        <w:rPr>
          <w:rFonts w:ascii="仿宋_GB2312" w:eastAsia="仿宋_GB2312" w:hAnsi="仿宋_GB2312" w:cs="仿宋_GB2312" w:hint="eastAsia"/>
        </w:rPr>
        <w:lastRenderedPageBreak/>
        <w:t>室经费”</w:t>
      </w:r>
      <w:r>
        <w:rPr>
          <w:rFonts w:ascii="仿宋_GB2312" w:eastAsia="仿宋_GB2312" w:hAnsi="仿宋_GB2312" w:cs="仿宋_GB2312" w:hint="eastAsia"/>
        </w:rPr>
        <w:t xml:space="preserve">3 </w:t>
      </w:r>
      <w:r>
        <w:rPr>
          <w:rFonts w:ascii="仿宋_GB2312" w:eastAsia="仿宋_GB2312" w:hAnsi="仿宋_GB2312" w:cs="仿宋_GB2312" w:hint="eastAsia"/>
        </w:rPr>
        <w:t>个项目绩效自评结果。</w:t>
      </w:r>
    </w:p>
    <w:p w:rsidR="0019528F" w:rsidRDefault="00F941DB">
      <w:pPr>
        <w:pStyle w:val="4"/>
        <w:numPr>
          <w:ilvl w:val="0"/>
          <w:numId w:val="6"/>
        </w:numPr>
        <w:tabs>
          <w:tab w:val="left" w:pos="2287"/>
        </w:tabs>
        <w:spacing w:line="489" w:lineRule="exact"/>
        <w:ind w:left="2287" w:hanging="400"/>
        <w:rPr>
          <w:rFonts w:ascii="仿宋_GB2312" w:eastAsia="仿宋_GB2312" w:hAnsi="仿宋_GB2312" w:cs="仿宋_GB2312"/>
          <w:b w:val="0"/>
        </w:rPr>
      </w:pPr>
      <w:r>
        <w:rPr>
          <w:rFonts w:ascii="仿宋_GB2312" w:eastAsia="仿宋_GB2312" w:hAnsi="仿宋_GB2312" w:cs="仿宋_GB2312" w:hint="eastAsia"/>
          <w:spacing w:val="-3"/>
        </w:rPr>
        <w:t>党史经费项目绩效自评综述：</w:t>
      </w:r>
    </w:p>
    <w:p w:rsidR="0019528F" w:rsidRDefault="00F941DB">
      <w:pPr>
        <w:pStyle w:val="a3"/>
        <w:spacing w:before="94"/>
        <w:ind w:right="1153"/>
        <w:jc w:val="right"/>
        <w:rPr>
          <w:rFonts w:ascii="仿宋_GB2312" w:eastAsia="仿宋_GB2312" w:hAnsi="仿宋_GB2312" w:cs="仿宋_GB2312"/>
        </w:rPr>
      </w:pPr>
      <w:r>
        <w:rPr>
          <w:rFonts w:ascii="仿宋_GB2312" w:eastAsia="仿宋_GB2312" w:hAnsi="仿宋_GB2312" w:cs="仿宋_GB2312" w:hint="eastAsia"/>
          <w:spacing w:val="-6"/>
        </w:rPr>
        <w:t>根据年初设定的绩效目标，项目自评得分</w:t>
      </w:r>
      <w:r>
        <w:rPr>
          <w:rFonts w:ascii="仿宋_GB2312" w:eastAsia="仿宋_GB2312" w:hAnsi="仿宋_GB2312" w:cs="仿宋_GB2312" w:hint="eastAsia"/>
          <w:spacing w:val="-6"/>
        </w:rPr>
        <w:t xml:space="preserve"> </w:t>
      </w:r>
      <w:r>
        <w:rPr>
          <w:rFonts w:ascii="仿宋_GB2312" w:eastAsia="仿宋_GB2312" w:hAnsi="仿宋_GB2312" w:cs="仿宋_GB2312" w:hint="eastAsia"/>
          <w:spacing w:val="-2"/>
        </w:rPr>
        <w:t>95</w:t>
      </w:r>
      <w:r>
        <w:rPr>
          <w:rFonts w:ascii="仿宋_GB2312" w:eastAsia="仿宋_GB2312" w:hAnsi="仿宋_GB2312" w:cs="仿宋_GB2312" w:hint="eastAsia"/>
          <w:spacing w:val="-4"/>
        </w:rPr>
        <w:t>分。预算资金</w:t>
      </w:r>
    </w:p>
    <w:p w:rsidR="0019528F" w:rsidRDefault="00F941DB">
      <w:pPr>
        <w:pStyle w:val="a3"/>
        <w:spacing w:before="166"/>
        <w:ind w:right="1152"/>
        <w:jc w:val="right"/>
        <w:rPr>
          <w:rFonts w:ascii="仿宋_GB2312" w:eastAsia="仿宋_GB2312" w:hAnsi="仿宋_GB2312" w:cs="仿宋_GB2312"/>
        </w:rPr>
      </w:pPr>
      <w:r>
        <w:rPr>
          <w:rFonts w:ascii="仿宋_GB2312" w:eastAsia="仿宋_GB2312" w:hAnsi="仿宋_GB2312" w:cs="仿宋_GB2312" w:hint="eastAsia"/>
          <w:spacing w:val="-4"/>
        </w:rPr>
        <w:t>安排及使用情况：项目全年预算数为</w:t>
      </w:r>
      <w:r>
        <w:rPr>
          <w:rFonts w:ascii="仿宋_GB2312" w:eastAsia="仿宋_GB2312" w:hAnsi="仿宋_GB2312" w:cs="仿宋_GB2312" w:hint="eastAsia"/>
          <w:spacing w:val="-4"/>
        </w:rPr>
        <w:t xml:space="preserve"> </w:t>
      </w:r>
      <w:r>
        <w:rPr>
          <w:rFonts w:ascii="仿宋_GB2312" w:eastAsia="仿宋_GB2312" w:hAnsi="仿宋_GB2312" w:cs="仿宋_GB2312" w:hint="eastAsia"/>
        </w:rPr>
        <w:t>10.1</w:t>
      </w:r>
      <w:r>
        <w:rPr>
          <w:rFonts w:ascii="仿宋_GB2312" w:eastAsia="仿宋_GB2312" w:hAnsi="仿宋_GB2312" w:cs="仿宋_GB2312" w:hint="eastAsia"/>
          <w:spacing w:val="-8"/>
        </w:rPr>
        <w:t>万元，实际支出</w:t>
      </w:r>
      <w:r>
        <w:rPr>
          <w:rFonts w:ascii="仿宋_GB2312" w:eastAsia="仿宋_GB2312" w:hAnsi="仿宋_GB2312" w:cs="仿宋_GB2312" w:hint="eastAsia"/>
          <w:spacing w:val="-8"/>
        </w:rPr>
        <w:t xml:space="preserve"> </w:t>
      </w:r>
      <w:r>
        <w:rPr>
          <w:rFonts w:ascii="仿宋_GB2312" w:eastAsia="仿宋_GB2312" w:hAnsi="仿宋_GB2312" w:cs="仿宋_GB2312" w:hint="eastAsia"/>
          <w:spacing w:val="-4"/>
        </w:rPr>
        <w:t>10.1</w:t>
      </w:r>
    </w:p>
    <w:p w:rsidR="0019528F" w:rsidRDefault="0019528F">
      <w:pPr>
        <w:jc w:val="right"/>
        <w:rPr>
          <w:rFonts w:ascii="仿宋_GB2312" w:eastAsia="仿宋_GB2312" w:hAnsi="仿宋_GB2312" w:cs="仿宋_GB2312"/>
          <w:sz w:val="32"/>
          <w:szCs w:val="32"/>
        </w:rPr>
        <w:sectPr w:rsidR="0019528F">
          <w:pgSz w:w="11910" w:h="16840"/>
          <w:pgMar w:top="1920" w:right="320" w:bottom="1120" w:left="340" w:header="0" w:footer="921" w:gutter="0"/>
          <w:cols w:space="720"/>
        </w:sectPr>
      </w:pPr>
    </w:p>
    <w:p w:rsidR="0019528F" w:rsidRDefault="0019528F">
      <w:pPr>
        <w:pStyle w:val="a3"/>
        <w:spacing w:before="7"/>
        <w:rPr>
          <w:rFonts w:ascii="仿宋_GB2312" w:eastAsia="仿宋_GB2312" w:hAnsi="仿宋_GB2312" w:cs="仿宋_GB2312"/>
        </w:rPr>
      </w:pPr>
    </w:p>
    <w:p w:rsidR="0019528F" w:rsidRDefault="00F941DB">
      <w:pPr>
        <w:pStyle w:val="a3"/>
        <w:spacing w:before="64" w:line="336" w:lineRule="auto"/>
        <w:ind w:left="1246" w:right="1151"/>
        <w:jc w:val="both"/>
        <w:rPr>
          <w:rFonts w:ascii="仿宋_GB2312" w:eastAsia="仿宋_GB2312" w:hAnsi="仿宋_GB2312" w:cs="仿宋_GB2312"/>
        </w:rPr>
      </w:pPr>
      <w:r>
        <w:rPr>
          <w:rFonts w:ascii="仿宋_GB2312" w:eastAsia="仿宋_GB2312" w:hAnsi="仿宋_GB2312" w:cs="仿宋_GB2312" w:hint="eastAsia"/>
          <w:spacing w:val="-8"/>
        </w:rPr>
        <w:t>万元，结转</w:t>
      </w:r>
      <w:r>
        <w:rPr>
          <w:rFonts w:ascii="仿宋_GB2312" w:eastAsia="仿宋_GB2312" w:hAnsi="仿宋_GB2312" w:cs="仿宋_GB2312" w:hint="eastAsia"/>
          <w:spacing w:val="-8"/>
        </w:rPr>
        <w:t xml:space="preserve"> </w:t>
      </w:r>
      <w:r>
        <w:rPr>
          <w:rFonts w:ascii="仿宋_GB2312" w:eastAsia="仿宋_GB2312" w:hAnsi="仿宋_GB2312" w:cs="仿宋_GB2312" w:hint="eastAsia"/>
          <w:spacing w:val="-2"/>
        </w:rPr>
        <w:t>0</w:t>
      </w:r>
      <w:r>
        <w:rPr>
          <w:rFonts w:ascii="仿宋_GB2312" w:eastAsia="仿宋_GB2312" w:hAnsi="仿宋_GB2312" w:cs="仿宋_GB2312" w:hint="eastAsia"/>
          <w:spacing w:val="-6"/>
        </w:rPr>
        <w:t>万元，完成年度预算的</w:t>
      </w:r>
      <w:r>
        <w:rPr>
          <w:rFonts w:ascii="仿宋_GB2312" w:eastAsia="仿宋_GB2312" w:hAnsi="仿宋_GB2312" w:cs="仿宋_GB2312" w:hint="eastAsia"/>
          <w:spacing w:val="-6"/>
        </w:rPr>
        <w:t xml:space="preserve"> </w:t>
      </w:r>
      <w:r>
        <w:rPr>
          <w:rFonts w:ascii="仿宋_GB2312" w:eastAsia="仿宋_GB2312" w:hAnsi="仿宋_GB2312" w:cs="仿宋_GB2312" w:hint="eastAsia"/>
          <w:spacing w:val="-2"/>
        </w:rPr>
        <w:t>100%</w:t>
      </w:r>
      <w:r>
        <w:rPr>
          <w:rFonts w:ascii="仿宋_GB2312" w:eastAsia="仿宋_GB2312" w:hAnsi="仿宋_GB2312" w:cs="仿宋_GB2312" w:hint="eastAsia"/>
          <w:spacing w:val="-2"/>
        </w:rPr>
        <w:t>。项目绩效目标完成</w:t>
      </w:r>
      <w:r>
        <w:rPr>
          <w:rFonts w:ascii="仿宋_GB2312" w:eastAsia="仿宋_GB2312" w:hAnsi="仿宋_GB2312" w:cs="仿宋_GB2312" w:hint="eastAsia"/>
          <w:spacing w:val="-13"/>
        </w:rPr>
        <w:t>情况：通过项目实施，为我区党史资料记载和留存工作起到统领</w:t>
      </w:r>
      <w:r>
        <w:rPr>
          <w:rFonts w:ascii="仿宋_GB2312" w:eastAsia="仿宋_GB2312" w:hAnsi="仿宋_GB2312" w:cs="仿宋_GB2312" w:hint="eastAsia"/>
          <w:spacing w:val="-6"/>
        </w:rPr>
        <w:t>作用。通过编制出版《城东区党史》，记载好东区故事，讲好东区党史故事，深入推进四史教育工作。下一步改进措施：设置可</w:t>
      </w:r>
      <w:r>
        <w:rPr>
          <w:rFonts w:ascii="仿宋_GB2312" w:eastAsia="仿宋_GB2312" w:hAnsi="仿宋_GB2312" w:cs="仿宋_GB2312" w:hint="eastAsia"/>
          <w:spacing w:val="-12"/>
        </w:rPr>
        <w:t>量化的绩效指标、提高预算编制准确性、健全绩效目标管理与预</w:t>
      </w:r>
      <w:r>
        <w:rPr>
          <w:rFonts w:ascii="仿宋_GB2312" w:eastAsia="仿宋_GB2312" w:hAnsi="仿宋_GB2312" w:cs="仿宋_GB2312" w:hint="eastAsia"/>
        </w:rPr>
        <w:t>算安排有机</w:t>
      </w:r>
      <w:r>
        <w:rPr>
          <w:rFonts w:ascii="仿宋_GB2312" w:eastAsia="仿宋_GB2312" w:hAnsi="仿宋_GB2312" w:cs="仿宋_GB2312" w:hint="eastAsia"/>
          <w:spacing w:val="5"/>
        </w:rPr>
        <w:t>结</w:t>
      </w:r>
      <w:r>
        <w:rPr>
          <w:rFonts w:ascii="仿宋_GB2312" w:eastAsia="仿宋_GB2312" w:hAnsi="仿宋_GB2312" w:cs="仿宋_GB2312" w:hint="eastAsia"/>
          <w:noProof/>
          <w:spacing w:val="15"/>
          <w:position w:val="-2"/>
        </w:rPr>
        <w:drawing>
          <wp:inline distT="0" distB="0" distL="0" distR="0">
            <wp:extent cx="186690" cy="189865"/>
            <wp:effectExtent l="0" t="0" r="0" b="0"/>
            <wp:docPr id="39" name="Image 39"/>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13" cstate="print"/>
                    <a:stretch>
                      <a:fillRect/>
                    </a:stretch>
                  </pic:blipFill>
                  <pic:spPr>
                    <a:xfrm>
                      <a:off x="0" y="0"/>
                      <a:ext cx="187324" cy="190499"/>
                    </a:xfrm>
                    <a:prstGeom prst="rect">
                      <a:avLst/>
                    </a:prstGeom>
                  </pic:spPr>
                </pic:pic>
              </a:graphicData>
            </a:graphic>
          </wp:inline>
        </w:drawing>
      </w:r>
      <w:r>
        <w:rPr>
          <w:rFonts w:ascii="仿宋_GB2312" w:eastAsia="仿宋_GB2312" w:hAnsi="仿宋_GB2312" w:cs="仿宋_GB2312" w:hint="eastAsia"/>
        </w:rPr>
        <w:t>的机制等类似的措施。</w:t>
      </w:r>
    </w:p>
    <w:p w:rsidR="0019528F" w:rsidRDefault="00F941DB">
      <w:pPr>
        <w:pStyle w:val="4"/>
        <w:numPr>
          <w:ilvl w:val="0"/>
          <w:numId w:val="6"/>
        </w:numPr>
        <w:tabs>
          <w:tab w:val="left" w:pos="2287"/>
        </w:tabs>
        <w:spacing w:line="495" w:lineRule="exact"/>
        <w:ind w:left="2287" w:hanging="400"/>
        <w:rPr>
          <w:rFonts w:ascii="仿宋_GB2312" w:eastAsia="仿宋_GB2312" w:hAnsi="仿宋_GB2312" w:cs="仿宋_GB2312"/>
        </w:rPr>
      </w:pPr>
      <w:r>
        <w:rPr>
          <w:rFonts w:ascii="仿宋_GB2312" w:eastAsia="仿宋_GB2312" w:hAnsi="仿宋_GB2312" w:cs="仿宋_GB2312" w:hint="eastAsia"/>
          <w:spacing w:val="-3"/>
        </w:rPr>
        <w:t>各级党组织和干部征订图书项目绩效自评综述：</w:t>
      </w:r>
    </w:p>
    <w:p w:rsidR="0019528F" w:rsidRDefault="00F941DB">
      <w:pPr>
        <w:pStyle w:val="a3"/>
        <w:spacing w:before="93"/>
        <w:ind w:left="1887"/>
        <w:rPr>
          <w:rFonts w:ascii="仿宋_GB2312" w:eastAsia="仿宋_GB2312" w:hAnsi="仿宋_GB2312" w:cs="仿宋_GB2312"/>
        </w:rPr>
      </w:pPr>
      <w:r>
        <w:rPr>
          <w:rFonts w:ascii="仿宋_GB2312" w:eastAsia="仿宋_GB2312" w:hAnsi="仿宋_GB2312" w:cs="仿宋_GB2312" w:hint="eastAsia"/>
          <w:spacing w:val="-6"/>
        </w:rPr>
        <w:t>根据年初设定的绩效目标，项目自评得分</w:t>
      </w:r>
      <w:r>
        <w:rPr>
          <w:rFonts w:ascii="仿宋_GB2312" w:eastAsia="仿宋_GB2312" w:hAnsi="仿宋_GB2312" w:cs="仿宋_GB2312" w:hint="eastAsia"/>
          <w:spacing w:val="-6"/>
        </w:rPr>
        <w:t xml:space="preserve"> </w:t>
      </w:r>
      <w:r>
        <w:rPr>
          <w:rFonts w:ascii="仿宋_GB2312" w:eastAsia="仿宋_GB2312" w:hAnsi="仿宋_GB2312" w:cs="仿宋_GB2312" w:hint="eastAsia"/>
          <w:spacing w:val="-2"/>
        </w:rPr>
        <w:t>93</w:t>
      </w:r>
      <w:r>
        <w:rPr>
          <w:rFonts w:ascii="仿宋_GB2312" w:eastAsia="仿宋_GB2312" w:hAnsi="仿宋_GB2312" w:cs="仿宋_GB2312" w:hint="eastAsia"/>
          <w:spacing w:val="-4"/>
        </w:rPr>
        <w:t>分。预算资金</w:t>
      </w:r>
    </w:p>
    <w:p w:rsidR="0019528F" w:rsidRDefault="00F941DB">
      <w:pPr>
        <w:pStyle w:val="a3"/>
        <w:spacing w:before="166" w:line="336" w:lineRule="auto"/>
        <w:ind w:left="1246" w:right="994"/>
        <w:rPr>
          <w:rFonts w:ascii="仿宋_GB2312" w:eastAsia="仿宋_GB2312" w:hAnsi="仿宋_GB2312" w:cs="仿宋_GB2312"/>
        </w:rPr>
      </w:pPr>
      <w:r>
        <w:rPr>
          <w:rFonts w:ascii="仿宋_GB2312" w:eastAsia="仿宋_GB2312" w:hAnsi="仿宋_GB2312" w:cs="仿宋_GB2312" w:hint="eastAsia"/>
          <w:spacing w:val="-5"/>
        </w:rPr>
        <w:t>安排及使用情况：项目全年预算数为</w:t>
      </w:r>
      <w:r>
        <w:rPr>
          <w:rFonts w:ascii="仿宋_GB2312" w:eastAsia="仿宋_GB2312" w:hAnsi="仿宋_GB2312" w:cs="仿宋_GB2312" w:hint="eastAsia"/>
          <w:spacing w:val="-5"/>
        </w:rPr>
        <w:t xml:space="preserve"> </w:t>
      </w:r>
      <w:r>
        <w:rPr>
          <w:rFonts w:ascii="仿宋_GB2312" w:eastAsia="仿宋_GB2312" w:hAnsi="仿宋_GB2312" w:cs="仿宋_GB2312" w:hint="eastAsia"/>
        </w:rPr>
        <w:t xml:space="preserve">5 </w:t>
      </w:r>
      <w:r>
        <w:rPr>
          <w:rFonts w:ascii="仿宋_GB2312" w:eastAsia="仿宋_GB2312" w:hAnsi="仿宋_GB2312" w:cs="仿宋_GB2312" w:hint="eastAsia"/>
          <w:spacing w:val="-10"/>
        </w:rPr>
        <w:t>万元，实际支出</w:t>
      </w:r>
      <w:r>
        <w:rPr>
          <w:rFonts w:ascii="仿宋_GB2312" w:eastAsia="仿宋_GB2312" w:hAnsi="仿宋_GB2312" w:cs="仿宋_GB2312" w:hint="eastAsia"/>
          <w:spacing w:val="-10"/>
        </w:rPr>
        <w:t xml:space="preserve"> </w:t>
      </w:r>
      <w:r>
        <w:rPr>
          <w:rFonts w:ascii="仿宋_GB2312" w:eastAsia="仿宋_GB2312" w:hAnsi="仿宋_GB2312" w:cs="仿宋_GB2312" w:hint="eastAsia"/>
        </w:rPr>
        <w:t xml:space="preserve">5 </w:t>
      </w:r>
      <w:r>
        <w:rPr>
          <w:rFonts w:ascii="仿宋_GB2312" w:eastAsia="仿宋_GB2312" w:hAnsi="仿宋_GB2312" w:cs="仿宋_GB2312" w:hint="eastAsia"/>
        </w:rPr>
        <w:t>万元，</w:t>
      </w:r>
      <w:r>
        <w:rPr>
          <w:rFonts w:ascii="仿宋_GB2312" w:eastAsia="仿宋_GB2312" w:hAnsi="仿宋_GB2312" w:cs="仿宋_GB2312" w:hint="eastAsia"/>
          <w:spacing w:val="-11"/>
        </w:rPr>
        <w:t>结转</w:t>
      </w:r>
      <w:r>
        <w:rPr>
          <w:rFonts w:ascii="仿宋_GB2312" w:eastAsia="仿宋_GB2312" w:hAnsi="仿宋_GB2312" w:cs="仿宋_GB2312" w:hint="eastAsia"/>
          <w:spacing w:val="-11"/>
        </w:rPr>
        <w:t xml:space="preserve"> </w:t>
      </w:r>
      <w:r>
        <w:rPr>
          <w:rFonts w:ascii="仿宋_GB2312" w:eastAsia="仿宋_GB2312" w:hAnsi="仿宋_GB2312" w:cs="仿宋_GB2312" w:hint="eastAsia"/>
        </w:rPr>
        <w:t xml:space="preserve">0 </w:t>
      </w:r>
      <w:r>
        <w:rPr>
          <w:rFonts w:ascii="仿宋_GB2312" w:eastAsia="仿宋_GB2312" w:hAnsi="仿宋_GB2312" w:cs="仿宋_GB2312" w:hint="eastAsia"/>
          <w:spacing w:val="-3"/>
        </w:rPr>
        <w:t>万元，完成年度预算的</w:t>
      </w:r>
      <w:r>
        <w:rPr>
          <w:rFonts w:ascii="仿宋_GB2312" w:eastAsia="仿宋_GB2312" w:hAnsi="仿宋_GB2312" w:cs="仿宋_GB2312" w:hint="eastAsia"/>
          <w:spacing w:val="-3"/>
        </w:rPr>
        <w:t xml:space="preserve"> </w:t>
      </w:r>
      <w:r>
        <w:rPr>
          <w:rFonts w:ascii="仿宋_GB2312" w:eastAsia="仿宋_GB2312" w:hAnsi="仿宋_GB2312" w:cs="仿宋_GB2312" w:hint="eastAsia"/>
        </w:rPr>
        <w:t>100%</w:t>
      </w:r>
      <w:r>
        <w:rPr>
          <w:rFonts w:ascii="仿宋_GB2312" w:eastAsia="仿宋_GB2312" w:hAnsi="仿宋_GB2312" w:cs="仿宋_GB2312" w:hint="eastAsia"/>
        </w:rPr>
        <w:t>。项目绩效目标完成情况：</w:t>
      </w:r>
      <w:r>
        <w:rPr>
          <w:rFonts w:ascii="仿宋_GB2312" w:eastAsia="仿宋_GB2312" w:hAnsi="仿宋_GB2312" w:cs="仿宋_GB2312" w:hint="eastAsia"/>
          <w:spacing w:val="-20"/>
        </w:rPr>
        <w:t>通过项目实施，为贯彻中央、省、市各类方针政策提供学习途径，</w:t>
      </w:r>
      <w:r>
        <w:rPr>
          <w:rFonts w:ascii="仿宋_GB2312" w:eastAsia="仿宋_GB2312" w:hAnsi="仿宋_GB2312" w:cs="仿宋_GB2312" w:hint="eastAsia"/>
          <w:spacing w:val="-13"/>
        </w:rPr>
        <w:t>加强干部业务能力，我部门为全区各党员干部购置各类学习资料</w:t>
      </w:r>
      <w:r>
        <w:rPr>
          <w:rFonts w:ascii="仿宋_GB2312" w:eastAsia="仿宋_GB2312" w:hAnsi="仿宋_GB2312" w:cs="仿宋_GB2312" w:hint="eastAsia"/>
          <w:spacing w:val="-2"/>
        </w:rPr>
        <w:t>,</w:t>
      </w:r>
      <w:r>
        <w:rPr>
          <w:rFonts w:ascii="仿宋_GB2312" w:eastAsia="仿宋_GB2312" w:hAnsi="仿宋_GB2312" w:cs="仿宋_GB2312" w:hint="eastAsia"/>
        </w:rPr>
        <w:t>为微</w:t>
      </w:r>
      <w:r>
        <w:rPr>
          <w:rFonts w:ascii="仿宋_GB2312" w:eastAsia="仿宋_GB2312" w:hAnsi="仿宋_GB2312" w:cs="仿宋_GB2312" w:hint="eastAsia"/>
          <w:spacing w:val="5"/>
        </w:rPr>
        <w:t>综</w:t>
      </w:r>
      <w:r>
        <w:rPr>
          <w:rFonts w:ascii="仿宋_GB2312" w:eastAsia="仿宋_GB2312" w:hAnsi="仿宋_GB2312" w:cs="仿宋_GB2312" w:hint="eastAsia"/>
          <w:noProof/>
          <w:spacing w:val="15"/>
          <w:position w:val="-2"/>
        </w:rPr>
        <w:drawing>
          <wp:inline distT="0" distB="0" distL="0" distR="0">
            <wp:extent cx="186690" cy="189865"/>
            <wp:effectExtent l="0" t="0" r="0" b="0"/>
            <wp:docPr id="40" name="Image 40"/>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13" cstate="print"/>
                    <a:stretch>
                      <a:fillRect/>
                    </a:stretch>
                  </pic:blipFill>
                  <pic:spPr>
                    <a:xfrm>
                      <a:off x="0" y="0"/>
                      <a:ext cx="187324" cy="190499"/>
                    </a:xfrm>
                    <a:prstGeom prst="rect">
                      <a:avLst/>
                    </a:prstGeom>
                  </pic:spPr>
                </pic:pic>
              </a:graphicData>
            </a:graphic>
          </wp:inline>
        </w:drawing>
      </w:r>
      <w:r>
        <w:rPr>
          <w:rFonts w:ascii="仿宋_GB2312" w:eastAsia="仿宋_GB2312" w:hAnsi="仿宋_GB2312" w:cs="仿宋_GB2312" w:hint="eastAsia"/>
        </w:rPr>
        <w:t>体和基层党组织党员同志订各类图书</w:t>
      </w:r>
      <w:r>
        <w:rPr>
          <w:rFonts w:ascii="仿宋_GB2312" w:eastAsia="仿宋_GB2312" w:hAnsi="仿宋_GB2312" w:cs="仿宋_GB2312" w:hint="eastAsia"/>
          <w:spacing w:val="-115"/>
        </w:rPr>
        <w:t>，</w:t>
      </w:r>
      <w:r>
        <w:rPr>
          <w:rFonts w:ascii="仿宋_GB2312" w:eastAsia="仿宋_GB2312" w:hAnsi="仿宋_GB2312" w:cs="仿宋_GB2312" w:hint="eastAsia"/>
        </w:rPr>
        <w:t>加强干部党性修</w:t>
      </w:r>
      <w:r>
        <w:rPr>
          <w:rFonts w:ascii="仿宋_GB2312" w:eastAsia="仿宋_GB2312" w:hAnsi="仿宋_GB2312" w:cs="仿宋_GB2312" w:hint="eastAsia"/>
          <w:spacing w:val="-2"/>
        </w:rPr>
        <w:t>养。下一步改进措施：设置可量化的绩效指标、提高预算编制准</w:t>
      </w:r>
      <w:r>
        <w:rPr>
          <w:rFonts w:ascii="仿宋_GB2312" w:eastAsia="仿宋_GB2312" w:hAnsi="仿宋_GB2312" w:cs="仿宋_GB2312" w:hint="eastAsia"/>
        </w:rPr>
        <w:t>确性</w:t>
      </w:r>
      <w:r>
        <w:rPr>
          <w:rFonts w:ascii="仿宋_GB2312" w:eastAsia="仿宋_GB2312" w:hAnsi="仿宋_GB2312" w:cs="仿宋_GB2312" w:hint="eastAsia"/>
          <w:spacing w:val="-115"/>
        </w:rPr>
        <w:t>、</w:t>
      </w:r>
      <w:r>
        <w:rPr>
          <w:rFonts w:ascii="仿宋_GB2312" w:eastAsia="仿宋_GB2312" w:hAnsi="仿宋_GB2312" w:cs="仿宋_GB2312" w:hint="eastAsia"/>
        </w:rPr>
        <w:t>健全绩效目标管理与预算安排有机</w:t>
      </w:r>
      <w:r>
        <w:rPr>
          <w:rFonts w:ascii="仿宋_GB2312" w:eastAsia="仿宋_GB2312" w:hAnsi="仿宋_GB2312" w:cs="仿宋_GB2312" w:hint="eastAsia"/>
          <w:spacing w:val="5"/>
        </w:rPr>
        <w:t>结</w:t>
      </w:r>
      <w:r>
        <w:rPr>
          <w:rFonts w:ascii="仿宋_GB2312" w:eastAsia="仿宋_GB2312" w:hAnsi="仿宋_GB2312" w:cs="仿宋_GB2312" w:hint="eastAsia"/>
          <w:noProof/>
          <w:spacing w:val="15"/>
          <w:position w:val="-2"/>
        </w:rPr>
        <w:drawing>
          <wp:inline distT="0" distB="0" distL="0" distR="0">
            <wp:extent cx="186690" cy="189865"/>
            <wp:effectExtent l="0" t="0" r="0" b="0"/>
            <wp:docPr id="41" name="Image 41"/>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13" cstate="print"/>
                    <a:stretch>
                      <a:fillRect/>
                    </a:stretch>
                  </pic:blipFill>
                  <pic:spPr>
                    <a:xfrm>
                      <a:off x="0" y="0"/>
                      <a:ext cx="187324" cy="190499"/>
                    </a:xfrm>
                    <a:prstGeom prst="rect">
                      <a:avLst/>
                    </a:prstGeom>
                  </pic:spPr>
                </pic:pic>
              </a:graphicData>
            </a:graphic>
          </wp:inline>
        </w:drawing>
      </w:r>
      <w:r>
        <w:rPr>
          <w:rFonts w:ascii="仿宋_GB2312" w:eastAsia="仿宋_GB2312" w:hAnsi="仿宋_GB2312" w:cs="仿宋_GB2312" w:hint="eastAsia"/>
        </w:rPr>
        <w:t>的机制等类似的措</w:t>
      </w:r>
      <w:r>
        <w:rPr>
          <w:rFonts w:ascii="仿宋_GB2312" w:eastAsia="仿宋_GB2312" w:hAnsi="仿宋_GB2312" w:cs="仿宋_GB2312" w:hint="eastAsia"/>
          <w:spacing w:val="-6"/>
        </w:rPr>
        <w:t>施。</w:t>
      </w:r>
    </w:p>
    <w:p w:rsidR="0019528F" w:rsidRDefault="00F941DB">
      <w:pPr>
        <w:pStyle w:val="4"/>
        <w:numPr>
          <w:ilvl w:val="0"/>
          <w:numId w:val="6"/>
        </w:numPr>
        <w:tabs>
          <w:tab w:val="left" w:pos="2287"/>
        </w:tabs>
        <w:spacing w:line="499" w:lineRule="exact"/>
        <w:ind w:left="2287" w:hanging="400"/>
        <w:rPr>
          <w:rFonts w:ascii="仿宋_GB2312" w:eastAsia="仿宋_GB2312" w:hAnsi="仿宋_GB2312" w:cs="仿宋_GB2312"/>
        </w:rPr>
      </w:pPr>
      <w:r>
        <w:rPr>
          <w:rFonts w:ascii="仿宋_GB2312" w:eastAsia="仿宋_GB2312" w:hAnsi="仿宋_GB2312" w:cs="仿宋_GB2312" w:hint="eastAsia"/>
          <w:spacing w:val="-3"/>
        </w:rPr>
        <w:t>党的建设领导小组办公室经费项目绩效自评综述：</w:t>
      </w:r>
    </w:p>
    <w:p w:rsidR="0019528F" w:rsidRDefault="00F941DB">
      <w:pPr>
        <w:pStyle w:val="a3"/>
        <w:spacing w:before="93"/>
        <w:ind w:left="1887"/>
        <w:rPr>
          <w:rFonts w:ascii="仿宋_GB2312" w:eastAsia="仿宋_GB2312" w:hAnsi="仿宋_GB2312" w:cs="仿宋_GB2312"/>
        </w:rPr>
      </w:pPr>
      <w:r>
        <w:rPr>
          <w:rFonts w:ascii="仿宋_GB2312" w:eastAsia="仿宋_GB2312" w:hAnsi="仿宋_GB2312" w:cs="仿宋_GB2312" w:hint="eastAsia"/>
          <w:spacing w:val="-6"/>
        </w:rPr>
        <w:t>根据年初设定的绩效目标，项目自评得分</w:t>
      </w:r>
      <w:r>
        <w:rPr>
          <w:rFonts w:ascii="仿宋_GB2312" w:eastAsia="仿宋_GB2312" w:hAnsi="仿宋_GB2312" w:cs="仿宋_GB2312" w:hint="eastAsia"/>
          <w:spacing w:val="-6"/>
        </w:rPr>
        <w:t xml:space="preserve"> </w:t>
      </w:r>
      <w:r>
        <w:rPr>
          <w:rFonts w:ascii="仿宋_GB2312" w:eastAsia="仿宋_GB2312" w:hAnsi="仿宋_GB2312" w:cs="仿宋_GB2312" w:hint="eastAsia"/>
          <w:spacing w:val="-2"/>
        </w:rPr>
        <w:t>92</w:t>
      </w:r>
      <w:r>
        <w:rPr>
          <w:rFonts w:ascii="仿宋_GB2312" w:eastAsia="仿宋_GB2312" w:hAnsi="仿宋_GB2312" w:cs="仿宋_GB2312" w:hint="eastAsia"/>
          <w:spacing w:val="-4"/>
        </w:rPr>
        <w:t>分。预算资金</w:t>
      </w:r>
    </w:p>
    <w:p w:rsidR="0019528F" w:rsidRDefault="00F941DB">
      <w:pPr>
        <w:pStyle w:val="a3"/>
        <w:spacing w:before="166" w:line="336" w:lineRule="auto"/>
        <w:ind w:left="1246" w:right="994"/>
        <w:rPr>
          <w:rFonts w:ascii="仿宋_GB2312" w:eastAsia="仿宋_GB2312" w:hAnsi="仿宋_GB2312" w:cs="仿宋_GB2312"/>
        </w:rPr>
      </w:pPr>
      <w:r>
        <w:rPr>
          <w:rFonts w:ascii="仿宋_GB2312" w:eastAsia="仿宋_GB2312" w:hAnsi="仿宋_GB2312" w:cs="仿宋_GB2312" w:hint="eastAsia"/>
          <w:spacing w:val="-16"/>
        </w:rPr>
        <w:lastRenderedPageBreak/>
        <w:t>安排及使用情况：项目全年预算数为</w:t>
      </w:r>
      <w:r>
        <w:rPr>
          <w:rFonts w:ascii="仿宋_GB2312" w:eastAsia="仿宋_GB2312" w:hAnsi="仿宋_GB2312" w:cs="仿宋_GB2312" w:hint="eastAsia"/>
          <w:spacing w:val="-16"/>
        </w:rPr>
        <w:t xml:space="preserve"> </w:t>
      </w:r>
      <w:r>
        <w:rPr>
          <w:rFonts w:ascii="仿宋_GB2312" w:eastAsia="仿宋_GB2312" w:hAnsi="仿宋_GB2312" w:cs="仿宋_GB2312" w:hint="eastAsia"/>
        </w:rPr>
        <w:t>10</w:t>
      </w:r>
      <w:r>
        <w:rPr>
          <w:rFonts w:ascii="仿宋_GB2312" w:eastAsia="仿宋_GB2312" w:hAnsi="仿宋_GB2312" w:cs="仿宋_GB2312" w:hint="eastAsia"/>
          <w:spacing w:val="-29"/>
        </w:rPr>
        <w:t>万元，实际支出</w:t>
      </w:r>
      <w:r>
        <w:rPr>
          <w:rFonts w:ascii="仿宋_GB2312" w:eastAsia="仿宋_GB2312" w:hAnsi="仿宋_GB2312" w:cs="仿宋_GB2312" w:hint="eastAsia"/>
          <w:spacing w:val="-29"/>
        </w:rPr>
        <w:t xml:space="preserve"> </w:t>
      </w:r>
      <w:r>
        <w:rPr>
          <w:rFonts w:ascii="仿宋_GB2312" w:eastAsia="仿宋_GB2312" w:hAnsi="仿宋_GB2312" w:cs="仿宋_GB2312" w:hint="eastAsia"/>
        </w:rPr>
        <w:t>10</w:t>
      </w:r>
      <w:r>
        <w:rPr>
          <w:rFonts w:ascii="仿宋_GB2312" w:eastAsia="仿宋_GB2312" w:hAnsi="仿宋_GB2312" w:cs="仿宋_GB2312" w:hint="eastAsia"/>
        </w:rPr>
        <w:t>万元，</w:t>
      </w:r>
      <w:r>
        <w:rPr>
          <w:rFonts w:ascii="仿宋_GB2312" w:eastAsia="仿宋_GB2312" w:hAnsi="仿宋_GB2312" w:cs="仿宋_GB2312" w:hint="eastAsia"/>
          <w:spacing w:val="-11"/>
        </w:rPr>
        <w:t>结转</w:t>
      </w:r>
      <w:r>
        <w:rPr>
          <w:rFonts w:ascii="仿宋_GB2312" w:eastAsia="仿宋_GB2312" w:hAnsi="仿宋_GB2312" w:cs="仿宋_GB2312" w:hint="eastAsia"/>
          <w:spacing w:val="-11"/>
        </w:rPr>
        <w:t xml:space="preserve"> </w:t>
      </w:r>
      <w:r>
        <w:rPr>
          <w:rFonts w:ascii="仿宋_GB2312" w:eastAsia="仿宋_GB2312" w:hAnsi="仿宋_GB2312" w:cs="仿宋_GB2312" w:hint="eastAsia"/>
        </w:rPr>
        <w:t xml:space="preserve">0 </w:t>
      </w:r>
      <w:r>
        <w:rPr>
          <w:rFonts w:ascii="仿宋_GB2312" w:eastAsia="仿宋_GB2312" w:hAnsi="仿宋_GB2312" w:cs="仿宋_GB2312" w:hint="eastAsia"/>
          <w:spacing w:val="-3"/>
        </w:rPr>
        <w:t>万元，完成年度预算的</w:t>
      </w:r>
      <w:r>
        <w:rPr>
          <w:rFonts w:ascii="仿宋_GB2312" w:eastAsia="仿宋_GB2312" w:hAnsi="仿宋_GB2312" w:cs="仿宋_GB2312" w:hint="eastAsia"/>
          <w:spacing w:val="-3"/>
        </w:rPr>
        <w:t xml:space="preserve"> </w:t>
      </w:r>
      <w:r>
        <w:rPr>
          <w:rFonts w:ascii="仿宋_GB2312" w:eastAsia="仿宋_GB2312" w:hAnsi="仿宋_GB2312" w:cs="仿宋_GB2312" w:hint="eastAsia"/>
        </w:rPr>
        <w:t>100%</w:t>
      </w:r>
      <w:r>
        <w:rPr>
          <w:rFonts w:ascii="仿宋_GB2312" w:eastAsia="仿宋_GB2312" w:hAnsi="仿宋_GB2312" w:cs="仿宋_GB2312" w:hint="eastAsia"/>
        </w:rPr>
        <w:t>。项目绩效目标完成情况：通过项目实施，建成城市微</w:t>
      </w:r>
      <w:r>
        <w:rPr>
          <w:rFonts w:ascii="仿宋_GB2312" w:eastAsia="仿宋_GB2312" w:hAnsi="仿宋_GB2312" w:cs="仿宋_GB2312" w:hint="eastAsia"/>
          <w:spacing w:val="5"/>
        </w:rPr>
        <w:t>综</w:t>
      </w:r>
      <w:r>
        <w:rPr>
          <w:rFonts w:ascii="仿宋_GB2312" w:eastAsia="仿宋_GB2312" w:hAnsi="仿宋_GB2312" w:cs="仿宋_GB2312" w:hint="eastAsia"/>
          <w:noProof/>
          <w:spacing w:val="15"/>
          <w:position w:val="-2"/>
        </w:rPr>
        <w:drawing>
          <wp:inline distT="0" distB="0" distL="0" distR="0">
            <wp:extent cx="186690" cy="189865"/>
            <wp:effectExtent l="0" t="0" r="0" b="0"/>
            <wp:docPr id="42" name="Image 42"/>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13" cstate="print"/>
                    <a:stretch>
                      <a:fillRect/>
                    </a:stretch>
                  </pic:blipFill>
                  <pic:spPr>
                    <a:xfrm>
                      <a:off x="0" y="0"/>
                      <a:ext cx="187324" cy="190499"/>
                    </a:xfrm>
                    <a:prstGeom prst="rect">
                      <a:avLst/>
                    </a:prstGeom>
                  </pic:spPr>
                </pic:pic>
              </a:graphicData>
            </a:graphic>
          </wp:inline>
        </w:drawing>
      </w:r>
      <w:r>
        <w:rPr>
          <w:rFonts w:ascii="仿宋_GB2312" w:eastAsia="仿宋_GB2312" w:hAnsi="仿宋_GB2312" w:cs="仿宋_GB2312" w:hint="eastAsia"/>
        </w:rPr>
        <w:t>体、完成宣传片拍摄，推动动党</w:t>
      </w:r>
      <w:r>
        <w:rPr>
          <w:rFonts w:ascii="仿宋_GB2312" w:eastAsia="仿宋_GB2312" w:hAnsi="仿宋_GB2312" w:cs="仿宋_GB2312" w:hint="eastAsia"/>
          <w:spacing w:val="-10"/>
        </w:rPr>
        <w:t>建引领社会治理向基层延伸，形成社会治理微循环。印制活教活</w:t>
      </w:r>
    </w:p>
    <w:p w:rsidR="0019528F" w:rsidRDefault="0019528F">
      <w:pPr>
        <w:spacing w:line="336" w:lineRule="auto"/>
        <w:rPr>
          <w:rFonts w:ascii="仿宋_GB2312" w:eastAsia="仿宋_GB2312" w:hAnsi="仿宋_GB2312" w:cs="仿宋_GB2312"/>
          <w:sz w:val="32"/>
          <w:szCs w:val="32"/>
        </w:rPr>
        <w:sectPr w:rsidR="0019528F">
          <w:pgSz w:w="11910" w:h="16840"/>
          <w:pgMar w:top="1920" w:right="320" w:bottom="1120" w:left="340" w:header="0" w:footer="921" w:gutter="0"/>
          <w:cols w:space="720"/>
        </w:sectPr>
      </w:pPr>
    </w:p>
    <w:p w:rsidR="0019528F" w:rsidRDefault="0019528F">
      <w:pPr>
        <w:pStyle w:val="a3"/>
        <w:spacing w:before="3"/>
        <w:rPr>
          <w:rFonts w:ascii="仿宋_GB2312" w:eastAsia="仿宋_GB2312" w:hAnsi="仿宋_GB2312" w:cs="仿宋_GB2312"/>
        </w:rPr>
      </w:pPr>
    </w:p>
    <w:p w:rsidR="0019528F" w:rsidRDefault="00F941DB">
      <w:pPr>
        <w:pStyle w:val="a3"/>
        <w:spacing w:before="55" w:line="336" w:lineRule="auto"/>
        <w:ind w:left="1246" w:right="994"/>
        <w:rPr>
          <w:rFonts w:ascii="仿宋_GB2312" w:eastAsia="仿宋_GB2312" w:hAnsi="仿宋_GB2312" w:cs="仿宋_GB2312"/>
        </w:rPr>
      </w:pPr>
      <w:r>
        <w:rPr>
          <w:rFonts w:ascii="仿宋_GB2312" w:eastAsia="仿宋_GB2312" w:hAnsi="仿宋_GB2312" w:cs="仿宋_GB2312" w:hint="eastAsia"/>
          <w:spacing w:val="-19"/>
        </w:rPr>
        <w:t>动宣传材料及购买学习资料，开展入党积极分子培训、举行会议，</w:t>
      </w:r>
      <w:r>
        <w:rPr>
          <w:rFonts w:ascii="仿宋_GB2312" w:eastAsia="仿宋_GB2312" w:hAnsi="仿宋_GB2312" w:cs="仿宋_GB2312" w:hint="eastAsia"/>
          <w:spacing w:val="-2"/>
        </w:rPr>
        <w:t>开展全区观摩活动，做好全区党建活动。下一步改进措施：设置</w:t>
      </w:r>
      <w:r>
        <w:rPr>
          <w:rFonts w:ascii="仿宋_GB2312" w:eastAsia="仿宋_GB2312" w:hAnsi="仿宋_GB2312" w:cs="仿宋_GB2312" w:hint="eastAsia"/>
          <w:spacing w:val="-12"/>
        </w:rPr>
        <w:t>可量化的绩效指标、提高预算编制准确性、健全绩效目标管理与</w:t>
      </w:r>
      <w:r>
        <w:rPr>
          <w:rFonts w:ascii="仿宋_GB2312" w:eastAsia="仿宋_GB2312" w:hAnsi="仿宋_GB2312" w:cs="仿宋_GB2312" w:hint="eastAsia"/>
        </w:rPr>
        <w:t>预算安排有机</w:t>
      </w:r>
      <w:r>
        <w:rPr>
          <w:rFonts w:ascii="仿宋_GB2312" w:eastAsia="仿宋_GB2312" w:hAnsi="仿宋_GB2312" w:cs="仿宋_GB2312" w:hint="eastAsia"/>
          <w:spacing w:val="5"/>
        </w:rPr>
        <w:t>结</w:t>
      </w:r>
      <w:r>
        <w:rPr>
          <w:rFonts w:ascii="仿宋_GB2312" w:eastAsia="仿宋_GB2312" w:hAnsi="仿宋_GB2312" w:cs="仿宋_GB2312" w:hint="eastAsia"/>
          <w:noProof/>
          <w:spacing w:val="15"/>
          <w:position w:val="-3"/>
        </w:rPr>
        <w:drawing>
          <wp:inline distT="0" distB="0" distL="0" distR="0">
            <wp:extent cx="186690" cy="189865"/>
            <wp:effectExtent l="0" t="0" r="0" b="0"/>
            <wp:docPr id="43" name="Image 43"/>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13" cstate="print"/>
                    <a:stretch>
                      <a:fillRect/>
                    </a:stretch>
                  </pic:blipFill>
                  <pic:spPr>
                    <a:xfrm>
                      <a:off x="0" y="0"/>
                      <a:ext cx="187324" cy="190499"/>
                    </a:xfrm>
                    <a:prstGeom prst="rect">
                      <a:avLst/>
                    </a:prstGeom>
                  </pic:spPr>
                </pic:pic>
              </a:graphicData>
            </a:graphic>
          </wp:inline>
        </w:drawing>
      </w:r>
      <w:r>
        <w:rPr>
          <w:rFonts w:ascii="仿宋_GB2312" w:eastAsia="仿宋_GB2312" w:hAnsi="仿宋_GB2312" w:cs="仿宋_GB2312" w:hint="eastAsia"/>
        </w:rPr>
        <w:t>的机制等类似的措施。</w:t>
      </w:r>
    </w:p>
    <w:p w:rsidR="0019528F" w:rsidRDefault="00F941DB">
      <w:pPr>
        <w:pStyle w:val="a3"/>
        <w:spacing w:before="32"/>
        <w:ind w:left="1887"/>
        <w:rPr>
          <w:rFonts w:ascii="黑体" w:eastAsia="黑体" w:hAnsi="黑体" w:cs="黑体"/>
          <w:spacing w:val="-5"/>
        </w:rPr>
      </w:pPr>
      <w:r>
        <w:rPr>
          <w:rFonts w:ascii="黑体" w:eastAsia="黑体" w:hAnsi="黑体" w:cs="黑体" w:hint="eastAsia"/>
          <w:spacing w:val="-5"/>
        </w:rPr>
        <w:t>十三、其他重要事项情况说明</w:t>
      </w:r>
    </w:p>
    <w:p w:rsidR="0019528F" w:rsidRDefault="00F941DB">
      <w:pPr>
        <w:pStyle w:val="a3"/>
        <w:spacing w:before="166"/>
        <w:ind w:left="1887"/>
        <w:rPr>
          <w:rFonts w:ascii="仿宋_GB2312" w:eastAsia="仿宋_GB2312" w:hAnsi="仿宋_GB2312" w:cs="仿宋_GB2312"/>
        </w:rPr>
      </w:pPr>
      <w:r>
        <w:rPr>
          <w:rFonts w:ascii="仿宋_GB2312" w:eastAsia="仿宋_GB2312" w:hAnsi="仿宋_GB2312" w:cs="仿宋_GB2312" w:hint="eastAsia"/>
          <w:spacing w:val="-7"/>
        </w:rPr>
        <w:t>国有资产占用情况。截至</w:t>
      </w:r>
      <w:r>
        <w:rPr>
          <w:rFonts w:ascii="仿宋_GB2312" w:eastAsia="仿宋_GB2312" w:hAnsi="仿宋_GB2312" w:cs="仿宋_GB2312" w:hint="eastAsia"/>
          <w:spacing w:val="-7"/>
        </w:rPr>
        <w:t xml:space="preserve"> </w:t>
      </w:r>
      <w:r>
        <w:rPr>
          <w:rFonts w:ascii="仿宋_GB2312" w:eastAsia="仿宋_GB2312" w:hAnsi="仿宋_GB2312" w:cs="仿宋_GB2312" w:hint="eastAsia"/>
        </w:rPr>
        <w:t>2023</w:t>
      </w:r>
      <w:r>
        <w:rPr>
          <w:rFonts w:ascii="仿宋_GB2312" w:eastAsia="仿宋_GB2312" w:hAnsi="仿宋_GB2312" w:cs="仿宋_GB2312" w:hint="eastAsia"/>
          <w:spacing w:val="-40"/>
        </w:rPr>
        <w:t>年</w:t>
      </w:r>
      <w:r>
        <w:rPr>
          <w:rFonts w:ascii="仿宋_GB2312" w:eastAsia="仿宋_GB2312" w:hAnsi="仿宋_GB2312" w:cs="仿宋_GB2312" w:hint="eastAsia"/>
          <w:spacing w:val="-40"/>
        </w:rPr>
        <w:t xml:space="preserve"> </w:t>
      </w:r>
      <w:r>
        <w:rPr>
          <w:rFonts w:ascii="仿宋_GB2312" w:eastAsia="仿宋_GB2312" w:hAnsi="仿宋_GB2312" w:cs="仿宋_GB2312" w:hint="eastAsia"/>
        </w:rPr>
        <w:t>12</w:t>
      </w:r>
      <w:r>
        <w:rPr>
          <w:rFonts w:ascii="仿宋_GB2312" w:eastAsia="仿宋_GB2312" w:hAnsi="仿宋_GB2312" w:cs="仿宋_GB2312" w:hint="eastAsia"/>
          <w:spacing w:val="-40"/>
        </w:rPr>
        <w:t>月</w:t>
      </w:r>
      <w:r>
        <w:rPr>
          <w:rFonts w:ascii="仿宋_GB2312" w:eastAsia="仿宋_GB2312" w:hAnsi="仿宋_GB2312" w:cs="仿宋_GB2312" w:hint="eastAsia"/>
          <w:spacing w:val="-40"/>
        </w:rPr>
        <w:t xml:space="preserve"> </w:t>
      </w:r>
      <w:r>
        <w:rPr>
          <w:rFonts w:ascii="仿宋_GB2312" w:eastAsia="仿宋_GB2312" w:hAnsi="仿宋_GB2312" w:cs="仿宋_GB2312" w:hint="eastAsia"/>
        </w:rPr>
        <w:t>31</w:t>
      </w:r>
      <w:r>
        <w:rPr>
          <w:rFonts w:ascii="仿宋_GB2312" w:eastAsia="仿宋_GB2312" w:hAnsi="仿宋_GB2312" w:cs="仿宋_GB2312" w:hint="eastAsia"/>
          <w:spacing w:val="-2"/>
        </w:rPr>
        <w:t>日，中共西宁市</w:t>
      </w:r>
    </w:p>
    <w:p w:rsidR="0019528F" w:rsidRDefault="00F941DB">
      <w:pPr>
        <w:pStyle w:val="a3"/>
        <w:spacing w:before="166"/>
        <w:ind w:left="1246"/>
        <w:rPr>
          <w:rFonts w:ascii="仿宋_GB2312" w:eastAsia="仿宋_GB2312" w:hAnsi="仿宋_GB2312" w:cs="仿宋_GB2312"/>
        </w:rPr>
      </w:pPr>
      <w:r>
        <w:rPr>
          <w:rFonts w:ascii="仿宋_GB2312" w:eastAsia="仿宋_GB2312" w:hAnsi="仿宋_GB2312" w:cs="仿宋_GB2312" w:hint="eastAsia"/>
        </w:rPr>
        <w:t>城东区委组织部（本级）</w:t>
      </w:r>
      <w:r>
        <w:rPr>
          <w:rFonts w:ascii="仿宋_GB2312" w:eastAsia="仿宋_GB2312" w:hAnsi="仿宋_GB2312" w:cs="仿宋_GB2312" w:hint="eastAsia"/>
          <w:spacing w:val="-10"/>
        </w:rPr>
        <w:t>共有车辆</w:t>
      </w:r>
      <w:r>
        <w:rPr>
          <w:rFonts w:ascii="仿宋_GB2312" w:eastAsia="仿宋_GB2312" w:hAnsi="仿宋_GB2312" w:cs="仿宋_GB2312" w:hint="eastAsia"/>
          <w:spacing w:val="-10"/>
        </w:rPr>
        <w:t xml:space="preserve"> </w:t>
      </w:r>
      <w:r>
        <w:rPr>
          <w:rFonts w:ascii="仿宋_GB2312" w:eastAsia="仿宋_GB2312" w:hAnsi="仿宋_GB2312" w:cs="仿宋_GB2312" w:hint="eastAsia"/>
        </w:rPr>
        <w:t>1.00</w:t>
      </w:r>
      <w:r>
        <w:rPr>
          <w:rFonts w:ascii="仿宋_GB2312" w:eastAsia="仿宋_GB2312" w:hAnsi="仿宋_GB2312" w:cs="仿宋_GB2312" w:hint="eastAsia"/>
        </w:rPr>
        <w:t>辆，其中：副部（省</w:t>
      </w:r>
      <w:r>
        <w:rPr>
          <w:rFonts w:ascii="仿宋_GB2312" w:eastAsia="仿宋_GB2312" w:hAnsi="仿宋_GB2312" w:cs="仿宋_GB2312" w:hint="eastAsia"/>
          <w:spacing w:val="-10"/>
        </w:rPr>
        <w:t>）</w:t>
      </w:r>
    </w:p>
    <w:p w:rsidR="0019528F" w:rsidRDefault="00F941DB">
      <w:pPr>
        <w:pStyle w:val="a3"/>
        <w:spacing w:before="166"/>
        <w:ind w:left="1246"/>
        <w:rPr>
          <w:rFonts w:ascii="仿宋_GB2312" w:eastAsia="仿宋_GB2312" w:hAnsi="仿宋_GB2312" w:cs="仿宋_GB2312"/>
        </w:rPr>
      </w:pPr>
      <w:r>
        <w:rPr>
          <w:rFonts w:ascii="仿宋_GB2312" w:eastAsia="仿宋_GB2312" w:hAnsi="仿宋_GB2312" w:cs="仿宋_GB2312" w:hint="eastAsia"/>
          <w:spacing w:val="-8"/>
        </w:rPr>
        <w:t>级及以上领导用车</w:t>
      </w:r>
      <w:r>
        <w:rPr>
          <w:rFonts w:ascii="仿宋_GB2312" w:eastAsia="仿宋_GB2312" w:hAnsi="仿宋_GB2312" w:cs="仿宋_GB2312" w:hint="eastAsia"/>
          <w:spacing w:val="-8"/>
        </w:rPr>
        <w:t xml:space="preserve"> </w:t>
      </w:r>
      <w:r>
        <w:rPr>
          <w:rFonts w:ascii="仿宋_GB2312" w:eastAsia="仿宋_GB2312" w:hAnsi="仿宋_GB2312" w:cs="仿宋_GB2312" w:hint="eastAsia"/>
        </w:rPr>
        <w:t>0.00</w:t>
      </w:r>
      <w:r>
        <w:rPr>
          <w:rFonts w:ascii="仿宋_GB2312" w:eastAsia="仿宋_GB2312" w:hAnsi="仿宋_GB2312" w:cs="仿宋_GB2312" w:hint="eastAsia"/>
          <w:spacing w:val="-7"/>
        </w:rPr>
        <w:t>辆、主要负责人用车</w:t>
      </w:r>
      <w:r>
        <w:rPr>
          <w:rFonts w:ascii="仿宋_GB2312" w:eastAsia="仿宋_GB2312" w:hAnsi="仿宋_GB2312" w:cs="仿宋_GB2312" w:hint="eastAsia"/>
          <w:spacing w:val="-7"/>
        </w:rPr>
        <w:t xml:space="preserve"> </w:t>
      </w:r>
      <w:r>
        <w:rPr>
          <w:rFonts w:ascii="仿宋_GB2312" w:eastAsia="仿宋_GB2312" w:hAnsi="仿宋_GB2312" w:cs="仿宋_GB2312" w:hint="eastAsia"/>
        </w:rPr>
        <w:t>0</w:t>
      </w:r>
      <w:r>
        <w:rPr>
          <w:rFonts w:ascii="仿宋_GB2312" w:eastAsia="仿宋_GB2312" w:hAnsi="仿宋_GB2312" w:cs="仿宋_GB2312" w:hint="eastAsia"/>
          <w:spacing w:val="-2"/>
        </w:rPr>
        <w:t>辆、机要通信用</w:t>
      </w:r>
    </w:p>
    <w:p w:rsidR="0019528F" w:rsidRDefault="00F941DB">
      <w:pPr>
        <w:pStyle w:val="a3"/>
        <w:spacing w:before="166"/>
        <w:ind w:left="1246"/>
        <w:rPr>
          <w:rFonts w:ascii="仿宋_GB2312" w:eastAsia="仿宋_GB2312" w:hAnsi="仿宋_GB2312" w:cs="仿宋_GB2312"/>
        </w:rPr>
      </w:pPr>
      <w:r>
        <w:rPr>
          <w:rFonts w:ascii="仿宋_GB2312" w:eastAsia="仿宋_GB2312" w:hAnsi="仿宋_GB2312" w:cs="仿宋_GB2312" w:hint="eastAsia"/>
          <w:spacing w:val="-35"/>
        </w:rPr>
        <w:t>车</w:t>
      </w:r>
      <w:r>
        <w:rPr>
          <w:rFonts w:ascii="仿宋_GB2312" w:eastAsia="仿宋_GB2312" w:hAnsi="仿宋_GB2312" w:cs="仿宋_GB2312" w:hint="eastAsia"/>
          <w:spacing w:val="-35"/>
        </w:rPr>
        <w:t xml:space="preserve"> </w:t>
      </w:r>
      <w:r>
        <w:rPr>
          <w:rFonts w:ascii="仿宋_GB2312" w:eastAsia="仿宋_GB2312" w:hAnsi="仿宋_GB2312" w:cs="仿宋_GB2312" w:hint="eastAsia"/>
        </w:rPr>
        <w:t>0</w:t>
      </w:r>
      <w:r>
        <w:rPr>
          <w:rFonts w:ascii="仿宋_GB2312" w:eastAsia="仿宋_GB2312" w:hAnsi="仿宋_GB2312" w:cs="仿宋_GB2312" w:hint="eastAsia"/>
          <w:spacing w:val="-8"/>
        </w:rPr>
        <w:t>辆、应急保障用车</w:t>
      </w:r>
      <w:r>
        <w:rPr>
          <w:rFonts w:ascii="仿宋_GB2312" w:eastAsia="仿宋_GB2312" w:hAnsi="仿宋_GB2312" w:cs="仿宋_GB2312" w:hint="eastAsia"/>
          <w:spacing w:val="-8"/>
        </w:rPr>
        <w:t xml:space="preserve"> </w:t>
      </w:r>
      <w:r>
        <w:rPr>
          <w:rFonts w:ascii="仿宋_GB2312" w:eastAsia="仿宋_GB2312" w:hAnsi="仿宋_GB2312" w:cs="仿宋_GB2312" w:hint="eastAsia"/>
        </w:rPr>
        <w:t>0</w:t>
      </w:r>
      <w:r>
        <w:rPr>
          <w:rFonts w:ascii="仿宋_GB2312" w:eastAsia="仿宋_GB2312" w:hAnsi="仿宋_GB2312" w:cs="仿宋_GB2312" w:hint="eastAsia"/>
          <w:spacing w:val="-8"/>
        </w:rPr>
        <w:t>辆、执法执勤用车</w:t>
      </w:r>
      <w:r>
        <w:rPr>
          <w:rFonts w:ascii="仿宋_GB2312" w:eastAsia="仿宋_GB2312" w:hAnsi="仿宋_GB2312" w:cs="仿宋_GB2312" w:hint="eastAsia"/>
          <w:spacing w:val="-8"/>
        </w:rPr>
        <w:t xml:space="preserve"> </w:t>
      </w:r>
      <w:r>
        <w:rPr>
          <w:rFonts w:ascii="仿宋_GB2312" w:eastAsia="仿宋_GB2312" w:hAnsi="仿宋_GB2312" w:cs="仿宋_GB2312" w:hint="eastAsia"/>
        </w:rPr>
        <w:t>0</w:t>
      </w:r>
      <w:r>
        <w:rPr>
          <w:rFonts w:ascii="仿宋_GB2312" w:eastAsia="仿宋_GB2312" w:hAnsi="仿宋_GB2312" w:cs="仿宋_GB2312" w:hint="eastAsia"/>
          <w:spacing w:val="-2"/>
        </w:rPr>
        <w:t>辆、特种专业技</w:t>
      </w:r>
    </w:p>
    <w:p w:rsidR="0019528F" w:rsidRDefault="00F941DB">
      <w:pPr>
        <w:pStyle w:val="a3"/>
        <w:spacing w:before="166"/>
        <w:ind w:left="1246"/>
        <w:rPr>
          <w:rFonts w:ascii="仿宋_GB2312" w:eastAsia="仿宋_GB2312" w:hAnsi="仿宋_GB2312" w:cs="仿宋_GB2312"/>
        </w:rPr>
      </w:pPr>
      <w:r>
        <w:rPr>
          <w:rFonts w:ascii="仿宋_GB2312" w:eastAsia="仿宋_GB2312" w:hAnsi="仿宋_GB2312" w:cs="仿宋_GB2312" w:hint="eastAsia"/>
          <w:spacing w:val="-18"/>
        </w:rPr>
        <w:t>术用车</w:t>
      </w:r>
      <w:r>
        <w:rPr>
          <w:rFonts w:ascii="仿宋_GB2312" w:eastAsia="仿宋_GB2312" w:hAnsi="仿宋_GB2312" w:cs="仿宋_GB2312" w:hint="eastAsia"/>
          <w:spacing w:val="-18"/>
        </w:rPr>
        <w:t xml:space="preserve"> </w:t>
      </w:r>
      <w:r>
        <w:rPr>
          <w:rFonts w:ascii="仿宋_GB2312" w:eastAsia="仿宋_GB2312" w:hAnsi="仿宋_GB2312" w:cs="仿宋_GB2312" w:hint="eastAsia"/>
        </w:rPr>
        <w:t>0</w:t>
      </w:r>
      <w:r>
        <w:rPr>
          <w:rFonts w:ascii="仿宋_GB2312" w:eastAsia="仿宋_GB2312" w:hAnsi="仿宋_GB2312" w:cs="仿宋_GB2312" w:hint="eastAsia"/>
          <w:spacing w:val="-6"/>
        </w:rPr>
        <w:t>辆、离退休干部服务用车</w:t>
      </w:r>
      <w:r>
        <w:rPr>
          <w:rFonts w:ascii="仿宋_GB2312" w:eastAsia="仿宋_GB2312" w:hAnsi="仿宋_GB2312" w:cs="仿宋_GB2312" w:hint="eastAsia"/>
          <w:spacing w:val="-6"/>
        </w:rPr>
        <w:t xml:space="preserve"> </w:t>
      </w:r>
      <w:r>
        <w:rPr>
          <w:rFonts w:ascii="仿宋_GB2312" w:eastAsia="仿宋_GB2312" w:hAnsi="仿宋_GB2312" w:cs="仿宋_GB2312" w:hint="eastAsia"/>
        </w:rPr>
        <w:t>0</w:t>
      </w:r>
      <w:r>
        <w:rPr>
          <w:rFonts w:ascii="仿宋_GB2312" w:eastAsia="仿宋_GB2312" w:hAnsi="仿宋_GB2312" w:cs="仿宋_GB2312" w:hint="eastAsia"/>
          <w:spacing w:val="-11"/>
        </w:rPr>
        <w:t>辆、其他用车</w:t>
      </w:r>
      <w:r>
        <w:rPr>
          <w:rFonts w:ascii="仿宋_GB2312" w:eastAsia="仿宋_GB2312" w:hAnsi="仿宋_GB2312" w:cs="仿宋_GB2312" w:hint="eastAsia"/>
          <w:spacing w:val="-11"/>
        </w:rPr>
        <w:t xml:space="preserve"> </w:t>
      </w:r>
      <w:r>
        <w:rPr>
          <w:rFonts w:ascii="仿宋_GB2312" w:eastAsia="仿宋_GB2312" w:hAnsi="仿宋_GB2312" w:cs="仿宋_GB2312" w:hint="eastAsia"/>
        </w:rPr>
        <w:t>1</w:t>
      </w:r>
      <w:r>
        <w:rPr>
          <w:rFonts w:ascii="仿宋_GB2312" w:eastAsia="仿宋_GB2312" w:hAnsi="仿宋_GB2312" w:cs="仿宋_GB2312" w:hint="eastAsia"/>
          <w:spacing w:val="-3"/>
        </w:rPr>
        <w:t>辆；单价</w:t>
      </w:r>
    </w:p>
    <w:p w:rsidR="0019528F" w:rsidRDefault="00F941DB">
      <w:pPr>
        <w:pStyle w:val="a3"/>
        <w:spacing w:before="166"/>
        <w:ind w:left="1246"/>
        <w:rPr>
          <w:rFonts w:ascii="仿宋_GB2312" w:eastAsia="仿宋_GB2312" w:hAnsi="仿宋_GB2312" w:cs="仿宋_GB2312"/>
        </w:rPr>
      </w:pPr>
      <w:r>
        <w:rPr>
          <w:rFonts w:ascii="仿宋_GB2312" w:eastAsia="仿宋_GB2312" w:hAnsi="仿宋_GB2312" w:cs="仿宋_GB2312" w:hint="eastAsia"/>
          <w:spacing w:val="-2"/>
        </w:rPr>
        <w:t>100</w:t>
      </w:r>
      <w:r>
        <w:rPr>
          <w:rFonts w:ascii="仿宋_GB2312" w:eastAsia="仿宋_GB2312" w:hAnsi="仿宋_GB2312" w:cs="仿宋_GB2312" w:hint="eastAsia"/>
          <w:spacing w:val="-2"/>
        </w:rPr>
        <w:t>万元（含）以上设备（不含车辆）</w:t>
      </w:r>
      <w:r>
        <w:rPr>
          <w:rFonts w:ascii="仿宋_GB2312" w:eastAsia="仿宋_GB2312" w:hAnsi="仿宋_GB2312" w:cs="仿宋_GB2312" w:hint="eastAsia"/>
          <w:spacing w:val="-2"/>
        </w:rPr>
        <w:t>0</w:t>
      </w:r>
      <w:r>
        <w:rPr>
          <w:rFonts w:ascii="仿宋_GB2312" w:eastAsia="仿宋_GB2312" w:hAnsi="仿宋_GB2312" w:cs="仿宋_GB2312" w:hint="eastAsia"/>
          <w:spacing w:val="-6"/>
        </w:rPr>
        <w:t>台。</w:t>
      </w:r>
    </w:p>
    <w:p w:rsidR="0019528F" w:rsidRDefault="0019528F">
      <w:pPr>
        <w:rPr>
          <w:rFonts w:ascii="仿宋_GB2312" w:eastAsia="仿宋_GB2312" w:hAnsi="仿宋_GB2312" w:cs="仿宋_GB2312"/>
          <w:sz w:val="32"/>
          <w:szCs w:val="32"/>
        </w:rPr>
        <w:sectPr w:rsidR="0019528F">
          <w:pgSz w:w="11910" w:h="16840"/>
          <w:pgMar w:top="1920" w:right="320" w:bottom="1120" w:left="340" w:header="0" w:footer="921" w:gutter="0"/>
          <w:cols w:space="720"/>
        </w:sectPr>
      </w:pPr>
    </w:p>
    <w:p w:rsidR="0019528F" w:rsidRDefault="00F941DB">
      <w:pPr>
        <w:spacing w:line="894" w:lineRule="exact"/>
        <w:ind w:left="90"/>
        <w:jc w:val="center"/>
        <w:rPr>
          <w:rFonts w:ascii="方正小标宋简体" w:eastAsia="方正小标宋简体" w:hAnsi="方正小标宋简体" w:cs="方正小标宋简体"/>
          <w:b/>
          <w:sz w:val="44"/>
          <w:szCs w:val="44"/>
        </w:rPr>
      </w:pPr>
      <w:bookmarkStart w:id="3" w:name="第四部分_名词解释"/>
      <w:bookmarkEnd w:id="3"/>
      <w:r>
        <w:rPr>
          <w:rFonts w:ascii="方正小标宋简体" w:eastAsia="方正小标宋简体" w:hAnsi="方正小标宋简体" w:cs="方正小标宋简体" w:hint="eastAsia"/>
          <w:b/>
          <w:spacing w:val="-1"/>
          <w:sz w:val="44"/>
          <w:szCs w:val="44"/>
        </w:rPr>
        <w:t>第四部分</w:t>
      </w:r>
      <w:r>
        <w:rPr>
          <w:rFonts w:ascii="方正小标宋简体" w:eastAsia="方正小标宋简体" w:hAnsi="方正小标宋简体" w:cs="方正小标宋简体" w:hint="eastAsia"/>
          <w:b/>
          <w:spacing w:val="-1"/>
          <w:sz w:val="44"/>
          <w:szCs w:val="44"/>
        </w:rPr>
        <w:t xml:space="preserve">  </w:t>
      </w:r>
      <w:r>
        <w:rPr>
          <w:rFonts w:ascii="方正小标宋简体" w:eastAsia="方正小标宋简体" w:hAnsi="方正小标宋简体" w:cs="方正小标宋简体" w:hint="eastAsia"/>
          <w:b/>
          <w:spacing w:val="-1"/>
          <w:sz w:val="44"/>
          <w:szCs w:val="44"/>
        </w:rPr>
        <w:t>名词解释</w:t>
      </w:r>
    </w:p>
    <w:p w:rsidR="0019528F" w:rsidRDefault="00F941DB">
      <w:pPr>
        <w:pStyle w:val="a3"/>
        <w:spacing w:before="419" w:line="576" w:lineRule="exact"/>
        <w:ind w:left="1246" w:right="834" w:firstLine="640"/>
        <w:rPr>
          <w:rFonts w:ascii="仿宋_GB2312" w:eastAsia="仿宋_GB2312" w:hAnsi="仿宋_GB2312" w:cs="仿宋_GB2312"/>
        </w:rPr>
      </w:pPr>
      <w:r>
        <w:rPr>
          <w:rFonts w:ascii="仿宋_GB2312" w:eastAsia="仿宋_GB2312" w:hAnsi="仿宋_GB2312" w:cs="仿宋_GB2312" w:hint="eastAsia"/>
          <w:b/>
          <w:spacing w:val="-20"/>
        </w:rPr>
        <w:t>财政拨款收入：</w:t>
      </w:r>
      <w:r>
        <w:rPr>
          <w:rFonts w:ascii="仿宋_GB2312" w:eastAsia="仿宋_GB2312" w:hAnsi="仿宋_GB2312" w:cs="仿宋_GB2312" w:hint="eastAsia"/>
          <w:spacing w:val="-2"/>
        </w:rPr>
        <w:t>单位本年度从本级财政部门取得的财政拨款，</w:t>
      </w:r>
      <w:r>
        <w:rPr>
          <w:rFonts w:ascii="仿宋_GB2312" w:eastAsia="仿宋_GB2312" w:hAnsi="仿宋_GB2312" w:cs="仿宋_GB2312" w:hint="eastAsia"/>
          <w:spacing w:val="-11"/>
        </w:rPr>
        <w:t>包括一般公共预算财政拨款、政府性基金预算拨款和国有资本经</w:t>
      </w:r>
      <w:r>
        <w:rPr>
          <w:rFonts w:ascii="仿宋_GB2312" w:eastAsia="仿宋_GB2312" w:hAnsi="仿宋_GB2312" w:cs="仿宋_GB2312" w:hint="eastAsia"/>
          <w:spacing w:val="-2"/>
        </w:rPr>
        <w:t xml:space="preserve"> </w:t>
      </w:r>
      <w:r>
        <w:rPr>
          <w:rFonts w:ascii="仿宋_GB2312" w:eastAsia="仿宋_GB2312" w:hAnsi="仿宋_GB2312" w:cs="仿宋_GB2312" w:hint="eastAsia"/>
          <w:spacing w:val="-2"/>
        </w:rPr>
        <w:t>营预算财政拨款。</w:t>
      </w:r>
    </w:p>
    <w:p w:rsidR="0019528F" w:rsidRDefault="00F941DB">
      <w:pPr>
        <w:spacing w:before="35" w:line="278" w:lineRule="auto"/>
        <w:ind w:left="1246" w:right="1155" w:firstLine="640"/>
        <w:rPr>
          <w:rFonts w:ascii="仿宋_GB2312" w:eastAsia="仿宋_GB2312" w:hAnsi="仿宋_GB2312" w:cs="仿宋_GB2312"/>
          <w:sz w:val="32"/>
          <w:szCs w:val="32"/>
        </w:rPr>
      </w:pPr>
      <w:r>
        <w:rPr>
          <w:rFonts w:ascii="仿宋_GB2312" w:eastAsia="仿宋_GB2312" w:hAnsi="仿宋_GB2312" w:cs="仿宋_GB2312" w:hint="eastAsia"/>
          <w:b/>
          <w:spacing w:val="-20"/>
          <w:sz w:val="32"/>
          <w:szCs w:val="32"/>
        </w:rPr>
        <w:t>上级补助收入：</w:t>
      </w:r>
      <w:r>
        <w:rPr>
          <w:rFonts w:ascii="仿宋_GB2312" w:eastAsia="仿宋_GB2312" w:hAnsi="仿宋_GB2312" w:cs="仿宋_GB2312" w:hint="eastAsia"/>
          <w:spacing w:val="-2"/>
          <w:sz w:val="32"/>
          <w:szCs w:val="32"/>
        </w:rPr>
        <w:t>事业单位从主管部门和上级单位取得的非财政补助收入。</w:t>
      </w:r>
    </w:p>
    <w:p w:rsidR="0019528F" w:rsidRDefault="00F941DB">
      <w:pPr>
        <w:pStyle w:val="a3"/>
        <w:spacing w:line="582" w:lineRule="exact"/>
        <w:ind w:left="1246" w:firstLine="640"/>
        <w:rPr>
          <w:rFonts w:ascii="仿宋_GB2312" w:eastAsia="仿宋_GB2312" w:hAnsi="仿宋_GB2312" w:cs="仿宋_GB2312"/>
        </w:rPr>
      </w:pPr>
      <w:r>
        <w:rPr>
          <w:rFonts w:ascii="仿宋_GB2312" w:eastAsia="仿宋_GB2312" w:hAnsi="仿宋_GB2312" w:cs="仿宋_GB2312" w:hint="eastAsia"/>
          <w:b/>
          <w:spacing w:val="-20"/>
        </w:rPr>
        <w:t>其他收入：</w:t>
      </w:r>
      <w:r>
        <w:rPr>
          <w:rFonts w:ascii="仿宋_GB2312" w:eastAsia="仿宋_GB2312" w:hAnsi="仿宋_GB2312" w:cs="仿宋_GB2312" w:hint="eastAsia"/>
          <w:spacing w:val="-10"/>
        </w:rPr>
        <w:t>除上述收入等以外的收入，包括未纳入财政预算</w:t>
      </w:r>
    </w:p>
    <w:p w:rsidR="0019528F" w:rsidRDefault="00F941DB">
      <w:pPr>
        <w:pStyle w:val="a3"/>
        <w:spacing w:before="93" w:line="336" w:lineRule="auto"/>
        <w:ind w:left="1246" w:right="1153"/>
        <w:jc w:val="both"/>
        <w:rPr>
          <w:rFonts w:ascii="仿宋_GB2312" w:eastAsia="仿宋_GB2312" w:hAnsi="仿宋_GB2312" w:cs="仿宋_GB2312"/>
        </w:rPr>
      </w:pPr>
      <w:r>
        <w:rPr>
          <w:rFonts w:ascii="仿宋_GB2312" w:eastAsia="仿宋_GB2312" w:hAnsi="仿宋_GB2312" w:cs="仿宋_GB2312" w:hint="eastAsia"/>
          <w:spacing w:val="-6"/>
        </w:rPr>
        <w:t>的投资收益、捐赠收入、租金收入等，各单位从本级财政部门以</w:t>
      </w:r>
      <w:r>
        <w:rPr>
          <w:rFonts w:ascii="仿宋_GB2312" w:eastAsia="仿宋_GB2312" w:hAnsi="仿宋_GB2312" w:cs="仿宋_GB2312" w:hint="eastAsia"/>
          <w:spacing w:val="-9"/>
        </w:rPr>
        <w:t>外的同级单位取得的经费、从非本级财政部门取得的经费，以及</w:t>
      </w:r>
      <w:r>
        <w:rPr>
          <w:rFonts w:ascii="仿宋_GB2312" w:eastAsia="仿宋_GB2312" w:hAnsi="仿宋_GB2312" w:cs="仿宋_GB2312" w:hint="eastAsia"/>
          <w:spacing w:val="-2"/>
        </w:rPr>
        <w:t>行政单位收到的财政专户管理资金填列在本项内。</w:t>
      </w:r>
    </w:p>
    <w:p w:rsidR="0019528F" w:rsidRDefault="00F941DB">
      <w:pPr>
        <w:spacing w:line="489" w:lineRule="exact"/>
        <w:ind w:left="1887"/>
        <w:rPr>
          <w:rFonts w:ascii="仿宋_GB2312" w:eastAsia="仿宋_GB2312" w:hAnsi="仿宋_GB2312" w:cs="仿宋_GB2312"/>
          <w:sz w:val="32"/>
          <w:szCs w:val="32"/>
        </w:rPr>
      </w:pPr>
      <w:r>
        <w:rPr>
          <w:rFonts w:ascii="仿宋_GB2312" w:eastAsia="仿宋_GB2312" w:hAnsi="仿宋_GB2312" w:cs="仿宋_GB2312" w:hint="eastAsia"/>
          <w:b/>
          <w:spacing w:val="-13"/>
          <w:sz w:val="32"/>
          <w:szCs w:val="32"/>
        </w:rPr>
        <w:t>使用非财政拨款结余和专用结余：</w:t>
      </w:r>
      <w:r>
        <w:rPr>
          <w:rFonts w:ascii="仿宋_GB2312" w:eastAsia="仿宋_GB2312" w:hAnsi="仿宋_GB2312" w:cs="仿宋_GB2312" w:hint="eastAsia"/>
          <w:spacing w:val="-5"/>
          <w:sz w:val="32"/>
          <w:szCs w:val="32"/>
        </w:rPr>
        <w:t>事业单位按照预算管理要</w:t>
      </w:r>
    </w:p>
    <w:p w:rsidR="0019528F" w:rsidRDefault="00F941DB">
      <w:pPr>
        <w:pStyle w:val="a3"/>
        <w:spacing w:before="93" w:line="336" w:lineRule="auto"/>
        <w:ind w:left="1246" w:right="1153"/>
        <w:rPr>
          <w:rFonts w:ascii="仿宋_GB2312" w:eastAsia="仿宋_GB2312" w:hAnsi="仿宋_GB2312" w:cs="仿宋_GB2312"/>
        </w:rPr>
      </w:pPr>
      <w:r>
        <w:rPr>
          <w:rFonts w:ascii="仿宋_GB2312" w:eastAsia="仿宋_GB2312" w:hAnsi="仿宋_GB2312" w:cs="仿宋_GB2312" w:hint="eastAsia"/>
          <w:spacing w:val="-8"/>
        </w:rPr>
        <w:t>求使用非财政拨款结余弥补收支差额的资金，以及使用专用结余</w:t>
      </w:r>
      <w:r>
        <w:rPr>
          <w:rFonts w:ascii="仿宋_GB2312" w:eastAsia="仿宋_GB2312" w:hAnsi="仿宋_GB2312" w:cs="仿宋_GB2312" w:hint="eastAsia"/>
          <w:spacing w:val="-2"/>
        </w:rPr>
        <w:t>安排支出的金额。</w:t>
      </w:r>
    </w:p>
    <w:p w:rsidR="0019528F" w:rsidRDefault="00F941DB">
      <w:pPr>
        <w:spacing w:line="487" w:lineRule="exact"/>
        <w:ind w:left="1887"/>
        <w:rPr>
          <w:rFonts w:ascii="仿宋_GB2312" w:eastAsia="仿宋_GB2312" w:hAnsi="仿宋_GB2312" w:cs="仿宋_GB2312"/>
          <w:sz w:val="32"/>
          <w:szCs w:val="32"/>
        </w:rPr>
      </w:pPr>
      <w:r>
        <w:rPr>
          <w:rFonts w:ascii="仿宋_GB2312" w:eastAsia="仿宋_GB2312" w:hAnsi="仿宋_GB2312" w:cs="仿宋_GB2312" w:hint="eastAsia"/>
          <w:b/>
          <w:spacing w:val="-19"/>
          <w:sz w:val="32"/>
          <w:szCs w:val="32"/>
        </w:rPr>
        <w:t>年初结转和结余：</w:t>
      </w:r>
      <w:r>
        <w:rPr>
          <w:rFonts w:ascii="仿宋_GB2312" w:eastAsia="仿宋_GB2312" w:hAnsi="仿宋_GB2312" w:cs="仿宋_GB2312" w:hint="eastAsia"/>
          <w:spacing w:val="-5"/>
          <w:sz w:val="32"/>
          <w:szCs w:val="32"/>
        </w:rPr>
        <w:t>指单位上年结转本年使用的基本支出结转、</w:t>
      </w:r>
    </w:p>
    <w:p w:rsidR="0019528F" w:rsidRDefault="00F941DB">
      <w:pPr>
        <w:pStyle w:val="a3"/>
        <w:spacing w:before="93"/>
        <w:ind w:left="1246"/>
        <w:rPr>
          <w:rFonts w:ascii="仿宋_GB2312" w:eastAsia="仿宋_GB2312" w:hAnsi="仿宋_GB2312" w:cs="仿宋_GB2312"/>
        </w:rPr>
      </w:pPr>
      <w:r>
        <w:rPr>
          <w:rFonts w:ascii="仿宋_GB2312" w:eastAsia="仿宋_GB2312" w:hAnsi="仿宋_GB2312" w:cs="仿宋_GB2312" w:hint="eastAsia"/>
          <w:spacing w:val="-5"/>
        </w:rPr>
        <w:t>项目支出结转和结余、经营结余。</w:t>
      </w:r>
    </w:p>
    <w:p w:rsidR="0019528F" w:rsidRDefault="00F941DB">
      <w:pPr>
        <w:pStyle w:val="a3"/>
        <w:spacing w:before="61" w:line="278" w:lineRule="auto"/>
        <w:ind w:left="1246" w:right="1151" w:firstLine="640"/>
        <w:rPr>
          <w:rFonts w:ascii="仿宋_GB2312" w:eastAsia="仿宋_GB2312" w:hAnsi="仿宋_GB2312" w:cs="仿宋_GB2312"/>
        </w:rPr>
      </w:pPr>
      <w:r>
        <w:rPr>
          <w:rFonts w:ascii="仿宋_GB2312" w:eastAsia="仿宋_GB2312" w:hAnsi="仿宋_GB2312" w:cs="仿宋_GB2312" w:hint="eastAsia"/>
          <w:b/>
          <w:spacing w:val="-26"/>
        </w:rPr>
        <w:t>结余分配：</w:t>
      </w:r>
      <w:r>
        <w:rPr>
          <w:rFonts w:ascii="仿宋_GB2312" w:eastAsia="仿宋_GB2312" w:hAnsi="仿宋_GB2312" w:cs="仿宋_GB2312" w:hint="eastAsia"/>
          <w:spacing w:val="-2"/>
        </w:rPr>
        <w:t>单位缴纳企业所得税以及从非财政拨款结余或经营结余中提取各类结余的情况。</w:t>
      </w:r>
    </w:p>
    <w:p w:rsidR="0019528F" w:rsidRDefault="00F941DB">
      <w:pPr>
        <w:spacing w:line="278" w:lineRule="auto"/>
        <w:ind w:left="1246" w:right="1153" w:firstLine="640"/>
        <w:rPr>
          <w:rFonts w:ascii="仿宋_GB2312" w:eastAsia="仿宋_GB2312" w:hAnsi="仿宋_GB2312" w:cs="仿宋_GB2312"/>
          <w:sz w:val="32"/>
          <w:szCs w:val="32"/>
        </w:rPr>
      </w:pPr>
      <w:r>
        <w:rPr>
          <w:rFonts w:ascii="仿宋_GB2312" w:eastAsia="仿宋_GB2312" w:hAnsi="仿宋_GB2312" w:cs="仿宋_GB2312" w:hint="eastAsia"/>
          <w:b/>
          <w:spacing w:val="-10"/>
          <w:sz w:val="32"/>
          <w:szCs w:val="32"/>
        </w:rPr>
        <w:t>年末结转和结余：</w:t>
      </w:r>
      <w:r>
        <w:rPr>
          <w:rFonts w:ascii="仿宋_GB2312" w:eastAsia="仿宋_GB2312" w:hAnsi="仿宋_GB2312" w:cs="仿宋_GB2312" w:hint="eastAsia"/>
          <w:spacing w:val="-7"/>
          <w:sz w:val="32"/>
          <w:szCs w:val="32"/>
        </w:rPr>
        <w:t>单位结转下年的基本支出结转、项目支出</w:t>
      </w:r>
      <w:r>
        <w:rPr>
          <w:rFonts w:ascii="仿宋_GB2312" w:eastAsia="仿宋_GB2312" w:hAnsi="仿宋_GB2312" w:cs="仿宋_GB2312" w:hint="eastAsia"/>
          <w:spacing w:val="-2"/>
          <w:sz w:val="32"/>
          <w:szCs w:val="32"/>
        </w:rPr>
        <w:t>结转和结余、经营结余。</w:t>
      </w:r>
    </w:p>
    <w:p w:rsidR="0019528F" w:rsidRDefault="00F941DB">
      <w:pPr>
        <w:pStyle w:val="a3"/>
        <w:spacing w:line="278" w:lineRule="auto"/>
        <w:ind w:left="1246" w:right="1151" w:firstLine="640"/>
        <w:rPr>
          <w:rFonts w:ascii="仿宋_GB2312" w:eastAsia="仿宋_GB2312" w:hAnsi="仿宋_GB2312" w:cs="仿宋_GB2312"/>
        </w:rPr>
      </w:pPr>
      <w:r>
        <w:rPr>
          <w:rFonts w:ascii="仿宋_GB2312" w:eastAsia="仿宋_GB2312" w:hAnsi="仿宋_GB2312" w:cs="仿宋_GB2312" w:hint="eastAsia"/>
          <w:b/>
          <w:spacing w:val="-14"/>
        </w:rPr>
        <w:t>基本支出：</w:t>
      </w:r>
      <w:r>
        <w:rPr>
          <w:rFonts w:ascii="仿宋_GB2312" w:eastAsia="仿宋_GB2312" w:hAnsi="仿宋_GB2312" w:cs="仿宋_GB2312" w:hint="eastAsia"/>
          <w:spacing w:val="-7"/>
        </w:rPr>
        <w:t>单位为保障机构正常运转、完成日常工作任务而</w:t>
      </w:r>
      <w:r>
        <w:rPr>
          <w:rFonts w:ascii="仿宋_GB2312" w:eastAsia="仿宋_GB2312" w:hAnsi="仿宋_GB2312" w:cs="仿宋_GB2312" w:hint="eastAsia"/>
          <w:spacing w:val="-2"/>
        </w:rPr>
        <w:t>发生的各项支出。</w:t>
      </w:r>
    </w:p>
    <w:p w:rsidR="0019528F" w:rsidRDefault="0019528F">
      <w:pPr>
        <w:spacing w:line="278" w:lineRule="auto"/>
        <w:rPr>
          <w:rFonts w:ascii="仿宋_GB2312" w:eastAsia="仿宋_GB2312" w:hAnsi="仿宋_GB2312" w:cs="仿宋_GB2312"/>
          <w:sz w:val="32"/>
          <w:szCs w:val="32"/>
        </w:rPr>
        <w:sectPr w:rsidR="0019528F">
          <w:pgSz w:w="11910" w:h="16840"/>
          <w:pgMar w:top="1920" w:right="320" w:bottom="1120" w:left="340" w:header="0" w:footer="921" w:gutter="0"/>
          <w:cols w:space="720"/>
        </w:sectPr>
      </w:pPr>
    </w:p>
    <w:p w:rsidR="0019528F" w:rsidRDefault="0019528F">
      <w:pPr>
        <w:pStyle w:val="a3"/>
        <w:spacing w:before="3"/>
        <w:rPr>
          <w:rFonts w:ascii="仿宋_GB2312" w:eastAsia="仿宋_GB2312" w:hAnsi="仿宋_GB2312" w:cs="仿宋_GB2312"/>
        </w:rPr>
      </w:pPr>
    </w:p>
    <w:p w:rsidR="0019528F" w:rsidRDefault="00F941DB">
      <w:pPr>
        <w:pStyle w:val="a3"/>
        <w:spacing w:line="538" w:lineRule="exact"/>
        <w:ind w:left="1887"/>
        <w:rPr>
          <w:rFonts w:ascii="仿宋_GB2312" w:eastAsia="仿宋_GB2312" w:hAnsi="仿宋_GB2312" w:cs="仿宋_GB2312"/>
        </w:rPr>
      </w:pPr>
      <w:r>
        <w:rPr>
          <w:rFonts w:ascii="仿宋_GB2312" w:eastAsia="仿宋_GB2312" w:hAnsi="仿宋_GB2312" w:cs="仿宋_GB2312" w:hint="eastAsia"/>
          <w:b/>
          <w:spacing w:val="-15"/>
        </w:rPr>
        <w:t>项目支出：</w:t>
      </w:r>
      <w:r>
        <w:rPr>
          <w:rFonts w:ascii="仿宋_GB2312" w:eastAsia="仿宋_GB2312" w:hAnsi="仿宋_GB2312" w:cs="仿宋_GB2312" w:hint="eastAsia"/>
          <w:spacing w:val="-8"/>
        </w:rPr>
        <w:t>单位为完成特定行政任务或事业发展目标，在基</w:t>
      </w:r>
    </w:p>
    <w:p w:rsidR="0019528F" w:rsidRDefault="00F941DB">
      <w:pPr>
        <w:pStyle w:val="a3"/>
        <w:spacing w:before="93"/>
        <w:ind w:left="1246"/>
        <w:rPr>
          <w:rFonts w:ascii="仿宋_GB2312" w:eastAsia="仿宋_GB2312" w:hAnsi="仿宋_GB2312" w:cs="仿宋_GB2312"/>
        </w:rPr>
      </w:pPr>
      <w:r>
        <w:rPr>
          <w:rFonts w:ascii="仿宋_GB2312" w:eastAsia="仿宋_GB2312" w:hAnsi="仿宋_GB2312" w:cs="仿宋_GB2312" w:hint="eastAsia"/>
          <w:spacing w:val="-5"/>
        </w:rPr>
        <w:t>本支出之外所发生的各项支出。</w:t>
      </w:r>
    </w:p>
    <w:p w:rsidR="0019528F" w:rsidRDefault="00F941DB">
      <w:pPr>
        <w:pStyle w:val="a3"/>
        <w:spacing w:before="60" w:line="278" w:lineRule="auto"/>
        <w:ind w:left="1246" w:right="1151" w:firstLine="640"/>
        <w:rPr>
          <w:rFonts w:ascii="仿宋_GB2312" w:eastAsia="仿宋_GB2312" w:hAnsi="仿宋_GB2312" w:cs="仿宋_GB2312"/>
        </w:rPr>
      </w:pPr>
      <w:r>
        <w:rPr>
          <w:rFonts w:ascii="仿宋_GB2312" w:eastAsia="仿宋_GB2312" w:hAnsi="仿宋_GB2312" w:cs="仿宋_GB2312" w:hint="eastAsia"/>
          <w:b/>
          <w:spacing w:val="-26"/>
        </w:rPr>
        <w:t>经营支出：</w:t>
      </w:r>
      <w:r>
        <w:rPr>
          <w:rFonts w:ascii="仿宋_GB2312" w:eastAsia="仿宋_GB2312" w:hAnsi="仿宋_GB2312" w:cs="仿宋_GB2312" w:hint="eastAsia"/>
          <w:spacing w:val="-2"/>
        </w:rPr>
        <w:t>事业单位在专业业务活动及其辅助活动之外开展非独立核算经营活动发生的支出。</w:t>
      </w:r>
    </w:p>
    <w:p w:rsidR="0019528F" w:rsidRDefault="00F941DB">
      <w:pPr>
        <w:pStyle w:val="a3"/>
        <w:spacing w:line="278" w:lineRule="auto"/>
        <w:ind w:left="1246" w:right="994" w:firstLine="640"/>
        <w:rPr>
          <w:rFonts w:ascii="仿宋_GB2312" w:eastAsia="仿宋_GB2312" w:hAnsi="仿宋_GB2312" w:cs="仿宋_GB2312"/>
        </w:rPr>
      </w:pPr>
      <w:r>
        <w:rPr>
          <w:rFonts w:ascii="仿宋_GB2312" w:eastAsia="仿宋_GB2312" w:hAnsi="仿宋_GB2312" w:cs="仿宋_GB2312" w:hint="eastAsia"/>
          <w:b/>
          <w:spacing w:val="-24"/>
        </w:rPr>
        <w:t>“三公”经费支出：</w:t>
      </w:r>
      <w:r>
        <w:rPr>
          <w:rFonts w:ascii="仿宋_GB2312" w:eastAsia="仿宋_GB2312" w:hAnsi="仿宋_GB2312" w:cs="仿宋_GB2312" w:hint="eastAsia"/>
          <w:spacing w:val="-9"/>
        </w:rPr>
        <w:t>单位使用财政拨款安排的因公出国</w:t>
      </w:r>
      <w:r>
        <w:rPr>
          <w:rFonts w:ascii="仿宋_GB2312" w:eastAsia="仿宋_GB2312" w:hAnsi="仿宋_GB2312" w:cs="仿宋_GB2312" w:hint="eastAsia"/>
          <w:spacing w:val="-2"/>
        </w:rPr>
        <w:t>（境）费、公务用车购置及运行费和公务接待费支出。其中，因公出国</w:t>
      </w:r>
    </w:p>
    <w:p w:rsidR="0019528F" w:rsidRDefault="00F941DB">
      <w:pPr>
        <w:pStyle w:val="a3"/>
        <w:spacing w:before="94" w:line="336" w:lineRule="auto"/>
        <w:ind w:left="1246" w:right="1151"/>
        <w:jc w:val="both"/>
        <w:rPr>
          <w:rFonts w:ascii="仿宋_GB2312" w:eastAsia="仿宋_GB2312" w:hAnsi="仿宋_GB2312" w:cs="仿宋_GB2312"/>
        </w:rPr>
      </w:pPr>
      <w:r>
        <w:rPr>
          <w:rFonts w:ascii="仿宋_GB2312" w:eastAsia="仿宋_GB2312" w:hAnsi="仿宋_GB2312" w:cs="仿宋_GB2312" w:hint="eastAsia"/>
          <w:spacing w:val="-6"/>
        </w:rPr>
        <w:t>（境）费是指单位公务出国（境）的国际旅费、国外城市间交通费、住宿费、伙食费、培训费、公杂费等支出；公务用车购置及运行费是指单位购置公务用车支出（含车辆购置税、牌照费）及公务用车燃料费、维修费、过路过桥费、保险费、安全奖励费用</w:t>
      </w:r>
      <w:r>
        <w:rPr>
          <w:rFonts w:ascii="仿宋_GB2312" w:eastAsia="仿宋_GB2312" w:hAnsi="仿宋_GB2312" w:cs="仿宋_GB2312" w:hint="eastAsia"/>
          <w:spacing w:val="-1"/>
        </w:rPr>
        <w:t>等支出；公务接待费支出是指单位按规定开支的各类公务接待</w:t>
      </w:r>
    </w:p>
    <w:p w:rsidR="0019528F" w:rsidRDefault="00F941DB">
      <w:pPr>
        <w:pStyle w:val="a3"/>
        <w:spacing w:before="10"/>
        <w:ind w:left="1246"/>
        <w:rPr>
          <w:rFonts w:ascii="仿宋_GB2312" w:eastAsia="仿宋_GB2312" w:hAnsi="仿宋_GB2312" w:cs="仿宋_GB2312"/>
        </w:rPr>
      </w:pPr>
      <w:r>
        <w:rPr>
          <w:rFonts w:ascii="仿宋_GB2312" w:eastAsia="仿宋_GB2312" w:hAnsi="仿宋_GB2312" w:cs="仿宋_GB2312" w:hint="eastAsia"/>
          <w:spacing w:val="-4"/>
        </w:rPr>
        <w:t>（含外宾接待）</w:t>
      </w:r>
      <w:r>
        <w:rPr>
          <w:rFonts w:ascii="仿宋_GB2312" w:eastAsia="仿宋_GB2312" w:hAnsi="仿宋_GB2312" w:cs="仿宋_GB2312" w:hint="eastAsia"/>
          <w:spacing w:val="-7"/>
        </w:rPr>
        <w:t>费用。</w:t>
      </w:r>
    </w:p>
    <w:p w:rsidR="0019528F" w:rsidRDefault="00F941DB">
      <w:pPr>
        <w:pStyle w:val="a3"/>
        <w:spacing w:before="25" w:line="576" w:lineRule="exact"/>
        <w:ind w:left="1246" w:right="1038" w:firstLine="640"/>
        <w:rPr>
          <w:rFonts w:ascii="仿宋_GB2312" w:eastAsia="仿宋_GB2312" w:hAnsi="仿宋_GB2312" w:cs="仿宋_GB2312"/>
        </w:rPr>
      </w:pPr>
      <w:r>
        <w:rPr>
          <w:rFonts w:ascii="仿宋_GB2312" w:eastAsia="仿宋_GB2312" w:hAnsi="仿宋_GB2312" w:cs="仿宋_GB2312" w:hint="eastAsia"/>
          <w:b/>
          <w:spacing w:val="-20"/>
        </w:rPr>
        <w:t>机关运行经费：</w:t>
      </w:r>
      <w:r>
        <w:rPr>
          <w:rFonts w:ascii="仿宋_GB2312" w:eastAsia="仿宋_GB2312" w:hAnsi="仿宋_GB2312" w:cs="仿宋_GB2312" w:hint="eastAsia"/>
          <w:spacing w:val="-2"/>
        </w:rPr>
        <w:t>行政单位和参照公务员法管理的事业单位使用财政拨款安排的基本支出中的公用经费，包括办公及印刷费、邮电费、差旅费、会议费、福利费、日常维修费、专用材料及一般设备购置费、办公用房水电费、办公用房取暖费、办公用房物业管理费、公务用车运行维护费以及其他费用。</w:t>
      </w:r>
    </w:p>
    <w:sectPr w:rsidR="0019528F" w:rsidSect="0019528F">
      <w:pgSz w:w="11910" w:h="16840"/>
      <w:pgMar w:top="1920" w:right="320" w:bottom="1120" w:left="340" w:header="0" w:footer="92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41DB" w:rsidRDefault="00F941DB">
      <w:r>
        <w:separator/>
      </w:r>
    </w:p>
  </w:endnote>
  <w:endnote w:type="continuationSeparator" w:id="1">
    <w:p w:rsidR="00F941DB" w:rsidRDefault="00F941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icrosoft JhengHei">
    <w:panose1 w:val="020B0604030504040204"/>
    <w:charset w:val="88"/>
    <w:family w:val="swiss"/>
    <w:pitch w:val="variable"/>
    <w:sig w:usb0="00000087" w:usb1="288F4000" w:usb2="00000016" w:usb3="00000000" w:csb0="00100009" w:csb1="00000000"/>
  </w:font>
  <w:font w:name="方正小标宋简体">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楷体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28F" w:rsidRDefault="0019528F">
    <w:pPr>
      <w:pStyle w:val="a3"/>
      <w:spacing w:line="14" w:lineRule="auto"/>
      <w:rPr>
        <w:sz w:val="20"/>
      </w:rPr>
    </w:pPr>
    <w:r w:rsidRPr="0019528F">
      <w:pict>
        <v:shapetype id="_x0000_t202" coordsize="21600,21600" o:spt="202" path="m,l,21600r21600,l21600,xe">
          <v:stroke joinstyle="miter"/>
          <v:path gradientshapeok="t" o:connecttype="rect"/>
        </v:shapetype>
        <v:shape id="Textbox 2" o:spid="_x0000_s2051" type="#_x0000_t202" style="position:absolute;margin-left:78.55pt;margin-top:784.8pt;width:29pt;height:12pt;z-index:-251659264;mso-position-horizontal-relative:page;mso-position-vertical-relative:page" o:gfxdata="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H3c&#10;NDfZAAAADQEAAA8AAAAAAAAAAQAgAAAAIgAAAGRycy9kb3ducmV2LnhtbFBLAQIUABQAAAAIAIdO&#10;4kC8TNtYsAEAAHMDAAAOAAAAAAAAAAEAIAAAACgBAABkcnMvZTJvRG9jLnhtbFBLBQYAAAAABgAG&#10;AFkBAABKBQAAAAA=&#10;" filled="f" stroked="f">
          <v:textbox inset="0,0,0,0">
            <w:txbxContent>
              <w:p w:rsidR="0019528F" w:rsidRDefault="00F941DB">
                <w:pPr>
                  <w:spacing w:before="12"/>
                  <w:ind w:left="20"/>
                  <w:rPr>
                    <w:rFonts w:ascii="Times New Roman" w:hAnsi="Times New Roman"/>
                    <w:sz w:val="18"/>
                  </w:rPr>
                </w:pPr>
                <w:r>
                  <w:rPr>
                    <w:rFonts w:ascii="Times New Roman" w:hAnsi="Times New Roman"/>
                    <w:sz w:val="18"/>
                  </w:rPr>
                  <w:t xml:space="preserve">— </w:t>
                </w:r>
                <w:r w:rsidR="0019528F">
                  <w:rPr>
                    <w:rFonts w:ascii="Times New Roman" w:hAnsi="Times New Roman"/>
                    <w:sz w:val="18"/>
                  </w:rPr>
                  <w:fldChar w:fldCharType="begin"/>
                </w:r>
                <w:r>
                  <w:rPr>
                    <w:rFonts w:ascii="Times New Roman" w:hAnsi="Times New Roman"/>
                    <w:sz w:val="18"/>
                  </w:rPr>
                  <w:instrText xml:space="preserve"> PAGE </w:instrText>
                </w:r>
                <w:r w:rsidR="0019528F">
                  <w:rPr>
                    <w:rFonts w:ascii="Times New Roman" w:hAnsi="Times New Roman"/>
                    <w:sz w:val="18"/>
                  </w:rPr>
                  <w:fldChar w:fldCharType="separate"/>
                </w:r>
                <w:r w:rsidR="001805F9">
                  <w:rPr>
                    <w:rFonts w:ascii="Times New Roman" w:hAnsi="Times New Roman"/>
                    <w:noProof/>
                    <w:sz w:val="18"/>
                  </w:rPr>
                  <w:t>12</w:t>
                </w:r>
                <w:r w:rsidR="0019528F">
                  <w:rPr>
                    <w:rFonts w:ascii="Times New Roman" w:hAnsi="Times New Roman"/>
                    <w:sz w:val="18"/>
                  </w:rPr>
                  <w:fldChar w:fldCharType="end"/>
                </w:r>
                <w:r>
                  <w:rPr>
                    <w:rFonts w:ascii="Times New Roman" w:hAnsi="Times New Roman"/>
                    <w:spacing w:val="-10"/>
                    <w:sz w:val="18"/>
                  </w:rPr>
                  <w:t>—</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28F" w:rsidRDefault="0019528F">
    <w:pPr>
      <w:pStyle w:val="a3"/>
      <w:spacing w:line="14" w:lineRule="auto"/>
      <w:rPr>
        <w:sz w:val="20"/>
      </w:rPr>
    </w:pPr>
    <w:r w:rsidRPr="0019528F">
      <w:pict>
        <v:shapetype id="_x0000_t202" coordsize="21600,21600" o:spt="202" path="m,l,21600r21600,l21600,xe">
          <v:stroke joinstyle="miter"/>
          <v:path gradientshapeok="t" o:connecttype="rect"/>
        </v:shapetype>
        <v:shape id="Textbox 1" o:spid="_x0000_s2052" type="#_x0000_t202" style="position:absolute;margin-left:493.35pt;margin-top:784.8pt;width:29pt;height:12pt;z-index:-251660288;mso-position-horizontal-relative:page;mso-position-vertical-relative:page" o:gfxdata="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IYz&#10;AifaAAAADgEAAA8AAAAAAAAAAQAgAAAAIgAAAGRycy9kb3ducmV2LnhtbFBLAQIUABQAAAAIAIdO&#10;4kAUp93krwEAAHMDAAAOAAAAAAAAAAEAIAAAACkBAABkcnMvZTJvRG9jLnhtbFBLBQYAAAAABgAG&#10;AFkBAABKBQAAAAA=&#10;" filled="f" stroked="f">
          <v:textbox inset="0,0,0,0">
            <w:txbxContent>
              <w:p w:rsidR="0019528F" w:rsidRDefault="00F941DB">
                <w:pPr>
                  <w:spacing w:before="12"/>
                  <w:ind w:left="20"/>
                  <w:rPr>
                    <w:rFonts w:ascii="Times New Roman" w:hAnsi="Times New Roman"/>
                    <w:sz w:val="18"/>
                  </w:rPr>
                </w:pPr>
                <w:r>
                  <w:rPr>
                    <w:rFonts w:ascii="Times New Roman" w:hAnsi="Times New Roman"/>
                    <w:sz w:val="18"/>
                  </w:rPr>
                  <w:t>—</w:t>
                </w:r>
                <w:r w:rsidR="0019528F">
                  <w:rPr>
                    <w:rFonts w:ascii="Times New Roman" w:hAnsi="Times New Roman"/>
                    <w:sz w:val="18"/>
                  </w:rPr>
                  <w:fldChar w:fldCharType="begin"/>
                </w:r>
                <w:r>
                  <w:rPr>
                    <w:rFonts w:ascii="Times New Roman" w:hAnsi="Times New Roman"/>
                    <w:sz w:val="18"/>
                  </w:rPr>
                  <w:instrText xml:space="preserve"> PAGE </w:instrText>
                </w:r>
                <w:r w:rsidR="0019528F">
                  <w:rPr>
                    <w:rFonts w:ascii="Times New Roman" w:hAnsi="Times New Roman"/>
                    <w:sz w:val="18"/>
                  </w:rPr>
                  <w:fldChar w:fldCharType="separate"/>
                </w:r>
                <w:r w:rsidR="001805F9">
                  <w:rPr>
                    <w:rFonts w:ascii="Times New Roman" w:hAnsi="Times New Roman"/>
                    <w:noProof/>
                    <w:sz w:val="18"/>
                  </w:rPr>
                  <w:t>13</w:t>
                </w:r>
                <w:r w:rsidR="0019528F">
                  <w:rPr>
                    <w:rFonts w:ascii="Times New Roman" w:hAnsi="Times New Roman"/>
                    <w:sz w:val="18"/>
                  </w:rPr>
                  <w:fldChar w:fldCharType="end"/>
                </w:r>
                <w:r>
                  <w:rPr>
                    <w:rFonts w:ascii="Times New Roman" w:hAnsi="Times New Roman"/>
                    <w:spacing w:val="-10"/>
                    <w:sz w:val="18"/>
                  </w:rPr>
                  <w:t>—</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28F" w:rsidRDefault="0019528F">
    <w:pPr>
      <w:pStyle w:val="a3"/>
      <w:spacing w:line="14" w:lineRule="auto"/>
      <w:rPr>
        <w:sz w:val="20"/>
      </w:rPr>
    </w:pPr>
    <w:r w:rsidRPr="0019528F">
      <w:pict>
        <v:shapetype id="_x0000_t202" coordsize="21600,21600" o:spt="202" path="m,l,21600r21600,l21600,xe">
          <v:stroke joinstyle="miter"/>
          <v:path gradientshapeok="t" o:connecttype="rect"/>
        </v:shapetype>
        <v:shape id="Textbox 4" o:spid="_x0000_s2049" type="#_x0000_t202" style="position:absolute;margin-left:78.55pt;margin-top:784.8pt;width:33.6pt;height:12pt;z-index:-251658240;mso-position-horizontal-relative:page;mso-position-vertical-relative:page" o:gfxdata="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tHPe2gAAAA0BAAAPAAAAAAAAAAEAIAAAACIAAABkcnMvZG93bnJldi54bWxQSwECFAAUAAAACACH&#10;TuJA2uuz67ABAABzAwAADgAAAAAAAAABACAAAAApAQAAZHJzL2Uyb0RvYy54bWxQSwUGAAAAAAYA&#10;BgBZAQAASwUAAAAA&#10;" filled="f" stroked="f">
          <v:textbox inset="0,0,0,0">
            <w:txbxContent>
              <w:p w:rsidR="0019528F" w:rsidRDefault="00F941DB">
                <w:pPr>
                  <w:spacing w:before="12"/>
                  <w:ind w:left="20"/>
                  <w:rPr>
                    <w:rFonts w:ascii="Times New Roman" w:hAnsi="Times New Roman"/>
                    <w:sz w:val="18"/>
                  </w:rPr>
                </w:pPr>
                <w:r>
                  <w:rPr>
                    <w:rFonts w:ascii="Times New Roman" w:hAnsi="Times New Roman"/>
                    <w:sz w:val="18"/>
                  </w:rPr>
                  <w:t xml:space="preserve">— </w:t>
                </w:r>
                <w:r w:rsidR="0019528F">
                  <w:rPr>
                    <w:rFonts w:ascii="Times New Roman" w:hAnsi="Times New Roman"/>
                    <w:sz w:val="18"/>
                  </w:rPr>
                  <w:fldChar w:fldCharType="begin"/>
                </w:r>
                <w:r>
                  <w:rPr>
                    <w:rFonts w:ascii="Times New Roman" w:hAnsi="Times New Roman"/>
                    <w:sz w:val="18"/>
                  </w:rPr>
                  <w:instrText xml:space="preserve"> PAGE </w:instrText>
                </w:r>
                <w:r w:rsidR="0019528F">
                  <w:rPr>
                    <w:rFonts w:ascii="Times New Roman" w:hAnsi="Times New Roman"/>
                    <w:sz w:val="18"/>
                  </w:rPr>
                  <w:fldChar w:fldCharType="separate"/>
                </w:r>
                <w:r w:rsidR="001805F9">
                  <w:rPr>
                    <w:rFonts w:ascii="Times New Roman" w:hAnsi="Times New Roman"/>
                    <w:noProof/>
                    <w:sz w:val="18"/>
                  </w:rPr>
                  <w:t>36</w:t>
                </w:r>
                <w:r w:rsidR="0019528F">
                  <w:rPr>
                    <w:rFonts w:ascii="Times New Roman" w:hAnsi="Times New Roman"/>
                    <w:sz w:val="18"/>
                  </w:rPr>
                  <w:fldChar w:fldCharType="end"/>
                </w:r>
                <w:r>
                  <w:rPr>
                    <w:rFonts w:ascii="Times New Roman" w:hAnsi="Times New Roman"/>
                    <w:spacing w:val="-10"/>
                    <w:sz w:val="18"/>
                  </w:rPr>
                  <w:t>—</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28F" w:rsidRDefault="0019528F">
    <w:pPr>
      <w:pStyle w:val="a3"/>
      <w:spacing w:line="14" w:lineRule="auto"/>
      <w:rPr>
        <w:sz w:val="20"/>
      </w:rPr>
    </w:pPr>
    <w:r w:rsidRPr="0019528F">
      <w:pict>
        <v:shapetype id="_x0000_t202" coordsize="21600,21600" o:spt="202" path="m,l,21600r21600,l21600,xe">
          <v:stroke joinstyle="miter"/>
          <v:path gradientshapeok="t" o:connecttype="rect"/>
        </v:shapetype>
        <v:shape id="Textbox 5" o:spid="_x0000_s2050" type="#_x0000_t202" style="position:absolute;margin-left:489.2pt;margin-top:784.8pt;width:33.2pt;height:12pt;z-index:-251657216;mso-position-horizontal-relative:page;mso-position-vertical-relative:page" o:gfxdata="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KBZopnbAAAADgEAAA8AAAAAAAAAAQAgAAAAIgAAAGRycy9kb3ducmV2LnhtbFBLAQIUABQAAAAI&#10;AIdO4kC1DryIsQEAAHMDAAAOAAAAAAAAAAEAIAAAACoBAABkcnMvZTJvRG9jLnhtbFBLBQYAAAAA&#10;BgAGAFkBAABNBQAAAAA=&#10;" filled="f" stroked="f">
          <v:textbox inset="0,0,0,0">
            <w:txbxContent>
              <w:p w:rsidR="0019528F" w:rsidRDefault="00F941DB">
                <w:pPr>
                  <w:spacing w:before="12"/>
                  <w:ind w:left="20"/>
                  <w:rPr>
                    <w:rFonts w:ascii="Times New Roman" w:hAnsi="Times New Roman"/>
                    <w:sz w:val="18"/>
                  </w:rPr>
                </w:pPr>
                <w:r>
                  <w:rPr>
                    <w:rFonts w:ascii="Times New Roman" w:hAnsi="Times New Roman"/>
                    <w:sz w:val="18"/>
                  </w:rPr>
                  <w:t xml:space="preserve">— </w:t>
                </w:r>
                <w:r w:rsidR="0019528F">
                  <w:rPr>
                    <w:rFonts w:ascii="Times New Roman" w:hAnsi="Times New Roman"/>
                    <w:sz w:val="18"/>
                  </w:rPr>
                  <w:fldChar w:fldCharType="begin"/>
                </w:r>
                <w:r>
                  <w:rPr>
                    <w:rFonts w:ascii="Times New Roman" w:hAnsi="Times New Roman"/>
                    <w:sz w:val="18"/>
                  </w:rPr>
                  <w:instrText xml:space="preserve"> PAGE </w:instrText>
                </w:r>
                <w:r w:rsidR="0019528F">
                  <w:rPr>
                    <w:rFonts w:ascii="Times New Roman" w:hAnsi="Times New Roman"/>
                    <w:sz w:val="18"/>
                  </w:rPr>
                  <w:fldChar w:fldCharType="separate"/>
                </w:r>
                <w:r w:rsidR="001805F9">
                  <w:rPr>
                    <w:rFonts w:ascii="Times New Roman" w:hAnsi="Times New Roman"/>
                    <w:noProof/>
                    <w:sz w:val="18"/>
                  </w:rPr>
                  <w:t>37</w:t>
                </w:r>
                <w:r w:rsidR="0019528F">
                  <w:rPr>
                    <w:rFonts w:ascii="Times New Roman" w:hAnsi="Times New Roman"/>
                    <w:sz w:val="18"/>
                  </w:rPr>
                  <w:fldChar w:fldCharType="end"/>
                </w:r>
                <w:r>
                  <w:rPr>
                    <w:rFonts w:ascii="Times New Roman" w:hAnsi="Times New Roman"/>
                    <w:spacing w:val="-10"/>
                    <w:sz w:val="18"/>
                  </w:rPr>
                  <w:t>—</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41DB" w:rsidRDefault="00F941DB">
      <w:r>
        <w:separator/>
      </w:r>
    </w:p>
  </w:footnote>
  <w:footnote w:type="continuationSeparator" w:id="1">
    <w:p w:rsidR="00F941DB" w:rsidRDefault="00F941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5E306ED"/>
    <w:multiLevelType w:val="multilevel"/>
    <w:tmpl w:val="B5E306ED"/>
    <w:lvl w:ilvl="0">
      <w:start w:val="1"/>
      <w:numFmt w:val="decimal"/>
      <w:lvlText w:val="%1."/>
      <w:lvlJc w:val="left"/>
      <w:pPr>
        <w:ind w:left="1246" w:hanging="401"/>
        <w:jc w:val="left"/>
      </w:pPr>
      <w:rPr>
        <w:rFonts w:ascii="Times New Roman" w:eastAsia="Times New Roman" w:hAnsi="Times New Roman" w:cs="Times New Roman" w:hint="default"/>
        <w:b w:val="0"/>
        <w:bCs w:val="0"/>
        <w:i w:val="0"/>
        <w:iCs w:val="0"/>
        <w:spacing w:val="0"/>
        <w:w w:val="99"/>
        <w:sz w:val="32"/>
        <w:szCs w:val="32"/>
        <w:lang w:val="en-US" w:eastAsia="zh-CN" w:bidi="ar-SA"/>
      </w:rPr>
    </w:lvl>
    <w:lvl w:ilvl="1">
      <w:numFmt w:val="bullet"/>
      <w:lvlText w:val="•"/>
      <w:lvlJc w:val="left"/>
      <w:pPr>
        <w:ind w:left="2240" w:hanging="401"/>
      </w:pPr>
      <w:rPr>
        <w:rFonts w:hint="default"/>
        <w:lang w:val="en-US" w:eastAsia="zh-CN" w:bidi="ar-SA"/>
      </w:rPr>
    </w:lvl>
    <w:lvl w:ilvl="2">
      <w:numFmt w:val="bullet"/>
      <w:lvlText w:val="•"/>
      <w:lvlJc w:val="left"/>
      <w:pPr>
        <w:ind w:left="3241" w:hanging="401"/>
      </w:pPr>
      <w:rPr>
        <w:rFonts w:hint="default"/>
        <w:lang w:val="en-US" w:eastAsia="zh-CN" w:bidi="ar-SA"/>
      </w:rPr>
    </w:lvl>
    <w:lvl w:ilvl="3">
      <w:numFmt w:val="bullet"/>
      <w:lvlText w:val="•"/>
      <w:lvlJc w:val="left"/>
      <w:pPr>
        <w:ind w:left="4241" w:hanging="401"/>
      </w:pPr>
      <w:rPr>
        <w:rFonts w:hint="default"/>
        <w:lang w:val="en-US" w:eastAsia="zh-CN" w:bidi="ar-SA"/>
      </w:rPr>
    </w:lvl>
    <w:lvl w:ilvl="4">
      <w:numFmt w:val="bullet"/>
      <w:lvlText w:val="•"/>
      <w:lvlJc w:val="left"/>
      <w:pPr>
        <w:ind w:left="5242" w:hanging="401"/>
      </w:pPr>
      <w:rPr>
        <w:rFonts w:hint="default"/>
        <w:lang w:val="en-US" w:eastAsia="zh-CN" w:bidi="ar-SA"/>
      </w:rPr>
    </w:lvl>
    <w:lvl w:ilvl="5">
      <w:numFmt w:val="bullet"/>
      <w:lvlText w:val="•"/>
      <w:lvlJc w:val="left"/>
      <w:pPr>
        <w:ind w:left="6243" w:hanging="401"/>
      </w:pPr>
      <w:rPr>
        <w:rFonts w:hint="default"/>
        <w:lang w:val="en-US" w:eastAsia="zh-CN" w:bidi="ar-SA"/>
      </w:rPr>
    </w:lvl>
    <w:lvl w:ilvl="6">
      <w:numFmt w:val="bullet"/>
      <w:lvlText w:val="•"/>
      <w:lvlJc w:val="left"/>
      <w:pPr>
        <w:ind w:left="7243" w:hanging="401"/>
      </w:pPr>
      <w:rPr>
        <w:rFonts w:hint="default"/>
        <w:lang w:val="en-US" w:eastAsia="zh-CN" w:bidi="ar-SA"/>
      </w:rPr>
    </w:lvl>
    <w:lvl w:ilvl="7">
      <w:numFmt w:val="bullet"/>
      <w:lvlText w:val="•"/>
      <w:lvlJc w:val="left"/>
      <w:pPr>
        <w:ind w:left="8244" w:hanging="401"/>
      </w:pPr>
      <w:rPr>
        <w:rFonts w:hint="default"/>
        <w:lang w:val="en-US" w:eastAsia="zh-CN" w:bidi="ar-SA"/>
      </w:rPr>
    </w:lvl>
    <w:lvl w:ilvl="8">
      <w:numFmt w:val="bullet"/>
      <w:lvlText w:val="•"/>
      <w:lvlJc w:val="left"/>
      <w:pPr>
        <w:ind w:left="9244" w:hanging="401"/>
      </w:pPr>
      <w:rPr>
        <w:rFonts w:hint="default"/>
        <w:lang w:val="en-US" w:eastAsia="zh-CN" w:bidi="ar-SA"/>
      </w:rPr>
    </w:lvl>
  </w:abstractNum>
  <w:abstractNum w:abstractNumId="1">
    <w:nsid w:val="BF205925"/>
    <w:multiLevelType w:val="multilevel"/>
    <w:tmpl w:val="BF205925"/>
    <w:lvl w:ilvl="0">
      <w:start w:val="1"/>
      <w:numFmt w:val="decimal"/>
      <w:lvlText w:val="（%1）"/>
      <w:lvlJc w:val="left"/>
      <w:pPr>
        <w:ind w:left="1246" w:hanging="805"/>
        <w:jc w:val="left"/>
      </w:pPr>
      <w:rPr>
        <w:rFonts w:ascii="宋体" w:eastAsia="宋体" w:hAnsi="宋体" w:cs="宋体" w:hint="default"/>
        <w:b w:val="0"/>
        <w:bCs w:val="0"/>
        <w:i w:val="0"/>
        <w:iCs w:val="0"/>
        <w:spacing w:val="1"/>
        <w:w w:val="99"/>
        <w:sz w:val="30"/>
        <w:szCs w:val="30"/>
        <w:lang w:val="en-US" w:eastAsia="zh-CN" w:bidi="ar-SA"/>
      </w:rPr>
    </w:lvl>
    <w:lvl w:ilvl="1">
      <w:numFmt w:val="bullet"/>
      <w:lvlText w:val="•"/>
      <w:lvlJc w:val="left"/>
      <w:pPr>
        <w:ind w:left="2240" w:hanging="805"/>
      </w:pPr>
      <w:rPr>
        <w:rFonts w:hint="default"/>
        <w:lang w:val="en-US" w:eastAsia="zh-CN" w:bidi="ar-SA"/>
      </w:rPr>
    </w:lvl>
    <w:lvl w:ilvl="2">
      <w:numFmt w:val="bullet"/>
      <w:lvlText w:val="•"/>
      <w:lvlJc w:val="left"/>
      <w:pPr>
        <w:ind w:left="3241" w:hanging="805"/>
      </w:pPr>
      <w:rPr>
        <w:rFonts w:hint="default"/>
        <w:lang w:val="en-US" w:eastAsia="zh-CN" w:bidi="ar-SA"/>
      </w:rPr>
    </w:lvl>
    <w:lvl w:ilvl="3">
      <w:numFmt w:val="bullet"/>
      <w:lvlText w:val="•"/>
      <w:lvlJc w:val="left"/>
      <w:pPr>
        <w:ind w:left="4241" w:hanging="805"/>
      </w:pPr>
      <w:rPr>
        <w:rFonts w:hint="default"/>
        <w:lang w:val="en-US" w:eastAsia="zh-CN" w:bidi="ar-SA"/>
      </w:rPr>
    </w:lvl>
    <w:lvl w:ilvl="4">
      <w:numFmt w:val="bullet"/>
      <w:lvlText w:val="•"/>
      <w:lvlJc w:val="left"/>
      <w:pPr>
        <w:ind w:left="5242" w:hanging="805"/>
      </w:pPr>
      <w:rPr>
        <w:rFonts w:hint="default"/>
        <w:lang w:val="en-US" w:eastAsia="zh-CN" w:bidi="ar-SA"/>
      </w:rPr>
    </w:lvl>
    <w:lvl w:ilvl="5">
      <w:numFmt w:val="bullet"/>
      <w:lvlText w:val="•"/>
      <w:lvlJc w:val="left"/>
      <w:pPr>
        <w:ind w:left="6243" w:hanging="805"/>
      </w:pPr>
      <w:rPr>
        <w:rFonts w:hint="default"/>
        <w:lang w:val="en-US" w:eastAsia="zh-CN" w:bidi="ar-SA"/>
      </w:rPr>
    </w:lvl>
    <w:lvl w:ilvl="6">
      <w:numFmt w:val="bullet"/>
      <w:lvlText w:val="•"/>
      <w:lvlJc w:val="left"/>
      <w:pPr>
        <w:ind w:left="7243" w:hanging="805"/>
      </w:pPr>
      <w:rPr>
        <w:rFonts w:hint="default"/>
        <w:lang w:val="en-US" w:eastAsia="zh-CN" w:bidi="ar-SA"/>
      </w:rPr>
    </w:lvl>
    <w:lvl w:ilvl="7">
      <w:numFmt w:val="bullet"/>
      <w:lvlText w:val="•"/>
      <w:lvlJc w:val="left"/>
      <w:pPr>
        <w:ind w:left="8244" w:hanging="805"/>
      </w:pPr>
      <w:rPr>
        <w:rFonts w:hint="default"/>
        <w:lang w:val="en-US" w:eastAsia="zh-CN" w:bidi="ar-SA"/>
      </w:rPr>
    </w:lvl>
    <w:lvl w:ilvl="8">
      <w:numFmt w:val="bullet"/>
      <w:lvlText w:val="•"/>
      <w:lvlJc w:val="left"/>
      <w:pPr>
        <w:ind w:left="9244" w:hanging="805"/>
      </w:pPr>
      <w:rPr>
        <w:rFonts w:hint="default"/>
        <w:lang w:val="en-US" w:eastAsia="zh-CN" w:bidi="ar-SA"/>
      </w:rPr>
    </w:lvl>
  </w:abstractNum>
  <w:abstractNum w:abstractNumId="2">
    <w:nsid w:val="CF092B84"/>
    <w:multiLevelType w:val="multilevel"/>
    <w:tmpl w:val="CF092B84"/>
    <w:lvl w:ilvl="0">
      <w:start w:val="1"/>
      <w:numFmt w:val="decimal"/>
      <w:lvlText w:val="（%1）"/>
      <w:lvlJc w:val="left"/>
      <w:pPr>
        <w:ind w:left="1246" w:hanging="800"/>
        <w:jc w:val="left"/>
      </w:pPr>
      <w:rPr>
        <w:rFonts w:ascii="宋体" w:eastAsia="宋体" w:hAnsi="宋体" w:cs="宋体" w:hint="default"/>
        <w:b w:val="0"/>
        <w:bCs w:val="0"/>
        <w:i w:val="0"/>
        <w:iCs w:val="0"/>
        <w:spacing w:val="0"/>
        <w:w w:val="99"/>
        <w:sz w:val="30"/>
        <w:szCs w:val="30"/>
        <w:lang w:val="en-US" w:eastAsia="zh-CN" w:bidi="ar-SA"/>
      </w:rPr>
    </w:lvl>
    <w:lvl w:ilvl="1">
      <w:numFmt w:val="bullet"/>
      <w:lvlText w:val="•"/>
      <w:lvlJc w:val="left"/>
      <w:pPr>
        <w:ind w:left="2240" w:hanging="800"/>
      </w:pPr>
      <w:rPr>
        <w:rFonts w:hint="default"/>
        <w:lang w:val="en-US" w:eastAsia="zh-CN" w:bidi="ar-SA"/>
      </w:rPr>
    </w:lvl>
    <w:lvl w:ilvl="2">
      <w:numFmt w:val="bullet"/>
      <w:lvlText w:val="•"/>
      <w:lvlJc w:val="left"/>
      <w:pPr>
        <w:ind w:left="3241" w:hanging="800"/>
      </w:pPr>
      <w:rPr>
        <w:rFonts w:hint="default"/>
        <w:lang w:val="en-US" w:eastAsia="zh-CN" w:bidi="ar-SA"/>
      </w:rPr>
    </w:lvl>
    <w:lvl w:ilvl="3">
      <w:numFmt w:val="bullet"/>
      <w:lvlText w:val="•"/>
      <w:lvlJc w:val="left"/>
      <w:pPr>
        <w:ind w:left="4241" w:hanging="800"/>
      </w:pPr>
      <w:rPr>
        <w:rFonts w:hint="default"/>
        <w:lang w:val="en-US" w:eastAsia="zh-CN" w:bidi="ar-SA"/>
      </w:rPr>
    </w:lvl>
    <w:lvl w:ilvl="4">
      <w:numFmt w:val="bullet"/>
      <w:lvlText w:val="•"/>
      <w:lvlJc w:val="left"/>
      <w:pPr>
        <w:ind w:left="5242" w:hanging="800"/>
      </w:pPr>
      <w:rPr>
        <w:rFonts w:hint="default"/>
        <w:lang w:val="en-US" w:eastAsia="zh-CN" w:bidi="ar-SA"/>
      </w:rPr>
    </w:lvl>
    <w:lvl w:ilvl="5">
      <w:numFmt w:val="bullet"/>
      <w:lvlText w:val="•"/>
      <w:lvlJc w:val="left"/>
      <w:pPr>
        <w:ind w:left="6243" w:hanging="800"/>
      </w:pPr>
      <w:rPr>
        <w:rFonts w:hint="default"/>
        <w:lang w:val="en-US" w:eastAsia="zh-CN" w:bidi="ar-SA"/>
      </w:rPr>
    </w:lvl>
    <w:lvl w:ilvl="6">
      <w:numFmt w:val="bullet"/>
      <w:lvlText w:val="•"/>
      <w:lvlJc w:val="left"/>
      <w:pPr>
        <w:ind w:left="7243" w:hanging="800"/>
      </w:pPr>
      <w:rPr>
        <w:rFonts w:hint="default"/>
        <w:lang w:val="en-US" w:eastAsia="zh-CN" w:bidi="ar-SA"/>
      </w:rPr>
    </w:lvl>
    <w:lvl w:ilvl="7">
      <w:numFmt w:val="bullet"/>
      <w:lvlText w:val="•"/>
      <w:lvlJc w:val="left"/>
      <w:pPr>
        <w:ind w:left="8244" w:hanging="800"/>
      </w:pPr>
      <w:rPr>
        <w:rFonts w:hint="default"/>
        <w:lang w:val="en-US" w:eastAsia="zh-CN" w:bidi="ar-SA"/>
      </w:rPr>
    </w:lvl>
    <w:lvl w:ilvl="8">
      <w:numFmt w:val="bullet"/>
      <w:lvlText w:val="•"/>
      <w:lvlJc w:val="left"/>
      <w:pPr>
        <w:ind w:left="9244" w:hanging="800"/>
      </w:pPr>
      <w:rPr>
        <w:rFonts w:hint="default"/>
        <w:lang w:val="en-US" w:eastAsia="zh-CN" w:bidi="ar-SA"/>
      </w:rPr>
    </w:lvl>
  </w:abstractNum>
  <w:abstractNum w:abstractNumId="3">
    <w:nsid w:val="0053208E"/>
    <w:multiLevelType w:val="multilevel"/>
    <w:tmpl w:val="0053208E"/>
    <w:lvl w:ilvl="0">
      <w:start w:val="1"/>
      <w:numFmt w:val="decimal"/>
      <w:lvlText w:val="%1."/>
      <w:lvlJc w:val="left"/>
      <w:pPr>
        <w:ind w:left="2607" w:hanging="401"/>
        <w:jc w:val="left"/>
      </w:pPr>
      <w:rPr>
        <w:rFonts w:ascii="Times New Roman" w:eastAsia="Times New Roman" w:hAnsi="Times New Roman" w:cs="Times New Roman" w:hint="default"/>
        <w:b/>
        <w:bCs/>
        <w:i w:val="0"/>
        <w:iCs w:val="0"/>
        <w:spacing w:val="0"/>
        <w:w w:val="99"/>
        <w:sz w:val="32"/>
        <w:szCs w:val="32"/>
        <w:lang w:val="en-US" w:eastAsia="zh-CN" w:bidi="ar-SA"/>
      </w:rPr>
    </w:lvl>
    <w:lvl w:ilvl="1">
      <w:numFmt w:val="bullet"/>
      <w:lvlText w:val="•"/>
      <w:lvlJc w:val="left"/>
      <w:pPr>
        <w:ind w:left="3464" w:hanging="401"/>
      </w:pPr>
      <w:rPr>
        <w:rFonts w:hint="default"/>
        <w:lang w:val="en-US" w:eastAsia="zh-CN" w:bidi="ar-SA"/>
      </w:rPr>
    </w:lvl>
    <w:lvl w:ilvl="2">
      <w:numFmt w:val="bullet"/>
      <w:lvlText w:val="•"/>
      <w:lvlJc w:val="left"/>
      <w:pPr>
        <w:ind w:left="4329" w:hanging="401"/>
      </w:pPr>
      <w:rPr>
        <w:rFonts w:hint="default"/>
        <w:lang w:val="en-US" w:eastAsia="zh-CN" w:bidi="ar-SA"/>
      </w:rPr>
    </w:lvl>
    <w:lvl w:ilvl="3">
      <w:numFmt w:val="bullet"/>
      <w:lvlText w:val="•"/>
      <w:lvlJc w:val="left"/>
      <w:pPr>
        <w:ind w:left="5193" w:hanging="401"/>
      </w:pPr>
      <w:rPr>
        <w:rFonts w:hint="default"/>
        <w:lang w:val="en-US" w:eastAsia="zh-CN" w:bidi="ar-SA"/>
      </w:rPr>
    </w:lvl>
    <w:lvl w:ilvl="4">
      <w:numFmt w:val="bullet"/>
      <w:lvlText w:val="•"/>
      <w:lvlJc w:val="left"/>
      <w:pPr>
        <w:ind w:left="6058" w:hanging="401"/>
      </w:pPr>
      <w:rPr>
        <w:rFonts w:hint="default"/>
        <w:lang w:val="en-US" w:eastAsia="zh-CN" w:bidi="ar-SA"/>
      </w:rPr>
    </w:lvl>
    <w:lvl w:ilvl="5">
      <w:numFmt w:val="bullet"/>
      <w:lvlText w:val="•"/>
      <w:lvlJc w:val="left"/>
      <w:pPr>
        <w:ind w:left="6923" w:hanging="401"/>
      </w:pPr>
      <w:rPr>
        <w:rFonts w:hint="default"/>
        <w:lang w:val="en-US" w:eastAsia="zh-CN" w:bidi="ar-SA"/>
      </w:rPr>
    </w:lvl>
    <w:lvl w:ilvl="6">
      <w:numFmt w:val="bullet"/>
      <w:lvlText w:val="•"/>
      <w:lvlJc w:val="left"/>
      <w:pPr>
        <w:ind w:left="7787" w:hanging="401"/>
      </w:pPr>
      <w:rPr>
        <w:rFonts w:hint="default"/>
        <w:lang w:val="en-US" w:eastAsia="zh-CN" w:bidi="ar-SA"/>
      </w:rPr>
    </w:lvl>
    <w:lvl w:ilvl="7">
      <w:numFmt w:val="bullet"/>
      <w:lvlText w:val="•"/>
      <w:lvlJc w:val="left"/>
      <w:pPr>
        <w:ind w:left="8652" w:hanging="401"/>
      </w:pPr>
      <w:rPr>
        <w:rFonts w:hint="default"/>
        <w:lang w:val="en-US" w:eastAsia="zh-CN" w:bidi="ar-SA"/>
      </w:rPr>
    </w:lvl>
    <w:lvl w:ilvl="8">
      <w:numFmt w:val="bullet"/>
      <w:lvlText w:val="•"/>
      <w:lvlJc w:val="left"/>
      <w:pPr>
        <w:ind w:left="9516" w:hanging="401"/>
      </w:pPr>
      <w:rPr>
        <w:rFonts w:hint="default"/>
        <w:lang w:val="en-US" w:eastAsia="zh-CN" w:bidi="ar-SA"/>
      </w:rPr>
    </w:lvl>
  </w:abstractNum>
  <w:abstractNum w:abstractNumId="4">
    <w:nsid w:val="03D62ECE"/>
    <w:multiLevelType w:val="multilevel"/>
    <w:tmpl w:val="03D62ECE"/>
    <w:lvl w:ilvl="0">
      <w:start w:val="1"/>
      <w:numFmt w:val="decimal"/>
      <w:lvlText w:val="%1."/>
      <w:lvlJc w:val="left"/>
      <w:pPr>
        <w:ind w:left="2288" w:hanging="401"/>
        <w:jc w:val="left"/>
      </w:pPr>
      <w:rPr>
        <w:rFonts w:hint="default"/>
        <w:spacing w:val="0"/>
        <w:w w:val="99"/>
        <w:lang w:val="en-US" w:eastAsia="zh-CN" w:bidi="ar-SA"/>
      </w:rPr>
    </w:lvl>
    <w:lvl w:ilvl="1">
      <w:numFmt w:val="bullet"/>
      <w:lvlText w:val="•"/>
      <w:lvlJc w:val="left"/>
      <w:pPr>
        <w:ind w:left="3176" w:hanging="401"/>
      </w:pPr>
      <w:rPr>
        <w:rFonts w:hint="default"/>
        <w:lang w:val="en-US" w:eastAsia="zh-CN" w:bidi="ar-SA"/>
      </w:rPr>
    </w:lvl>
    <w:lvl w:ilvl="2">
      <w:numFmt w:val="bullet"/>
      <w:lvlText w:val="•"/>
      <w:lvlJc w:val="left"/>
      <w:pPr>
        <w:ind w:left="4073" w:hanging="401"/>
      </w:pPr>
      <w:rPr>
        <w:rFonts w:hint="default"/>
        <w:lang w:val="en-US" w:eastAsia="zh-CN" w:bidi="ar-SA"/>
      </w:rPr>
    </w:lvl>
    <w:lvl w:ilvl="3">
      <w:numFmt w:val="bullet"/>
      <w:lvlText w:val="•"/>
      <w:lvlJc w:val="left"/>
      <w:pPr>
        <w:ind w:left="4969" w:hanging="401"/>
      </w:pPr>
      <w:rPr>
        <w:rFonts w:hint="default"/>
        <w:lang w:val="en-US" w:eastAsia="zh-CN" w:bidi="ar-SA"/>
      </w:rPr>
    </w:lvl>
    <w:lvl w:ilvl="4">
      <w:numFmt w:val="bullet"/>
      <w:lvlText w:val="•"/>
      <w:lvlJc w:val="left"/>
      <w:pPr>
        <w:ind w:left="5866" w:hanging="401"/>
      </w:pPr>
      <w:rPr>
        <w:rFonts w:hint="default"/>
        <w:lang w:val="en-US" w:eastAsia="zh-CN" w:bidi="ar-SA"/>
      </w:rPr>
    </w:lvl>
    <w:lvl w:ilvl="5">
      <w:numFmt w:val="bullet"/>
      <w:lvlText w:val="•"/>
      <w:lvlJc w:val="left"/>
      <w:pPr>
        <w:ind w:left="6763" w:hanging="401"/>
      </w:pPr>
      <w:rPr>
        <w:rFonts w:hint="default"/>
        <w:lang w:val="en-US" w:eastAsia="zh-CN" w:bidi="ar-SA"/>
      </w:rPr>
    </w:lvl>
    <w:lvl w:ilvl="6">
      <w:numFmt w:val="bullet"/>
      <w:lvlText w:val="•"/>
      <w:lvlJc w:val="left"/>
      <w:pPr>
        <w:ind w:left="7659" w:hanging="401"/>
      </w:pPr>
      <w:rPr>
        <w:rFonts w:hint="default"/>
        <w:lang w:val="en-US" w:eastAsia="zh-CN" w:bidi="ar-SA"/>
      </w:rPr>
    </w:lvl>
    <w:lvl w:ilvl="7">
      <w:numFmt w:val="bullet"/>
      <w:lvlText w:val="•"/>
      <w:lvlJc w:val="left"/>
      <w:pPr>
        <w:ind w:left="8556" w:hanging="401"/>
      </w:pPr>
      <w:rPr>
        <w:rFonts w:hint="default"/>
        <w:lang w:val="en-US" w:eastAsia="zh-CN" w:bidi="ar-SA"/>
      </w:rPr>
    </w:lvl>
    <w:lvl w:ilvl="8">
      <w:numFmt w:val="bullet"/>
      <w:lvlText w:val="•"/>
      <w:lvlJc w:val="left"/>
      <w:pPr>
        <w:ind w:left="9452" w:hanging="401"/>
      </w:pPr>
      <w:rPr>
        <w:rFonts w:hint="default"/>
        <w:lang w:val="en-US" w:eastAsia="zh-CN" w:bidi="ar-SA"/>
      </w:rPr>
    </w:lvl>
  </w:abstractNum>
  <w:abstractNum w:abstractNumId="5">
    <w:nsid w:val="59ADCABA"/>
    <w:multiLevelType w:val="multilevel"/>
    <w:tmpl w:val="59ADCABA"/>
    <w:lvl w:ilvl="0">
      <w:start w:val="1"/>
      <w:numFmt w:val="decimal"/>
      <w:lvlText w:val="（%1）"/>
      <w:lvlJc w:val="left"/>
      <w:pPr>
        <w:ind w:left="1246" w:hanging="805"/>
        <w:jc w:val="left"/>
      </w:pPr>
      <w:rPr>
        <w:rFonts w:ascii="宋体" w:eastAsia="宋体" w:hAnsi="宋体" w:cs="宋体" w:hint="default"/>
        <w:b w:val="0"/>
        <w:bCs w:val="0"/>
        <w:i w:val="0"/>
        <w:iCs w:val="0"/>
        <w:spacing w:val="1"/>
        <w:w w:val="99"/>
        <w:sz w:val="30"/>
        <w:szCs w:val="30"/>
        <w:lang w:val="en-US" w:eastAsia="zh-CN" w:bidi="ar-SA"/>
      </w:rPr>
    </w:lvl>
    <w:lvl w:ilvl="1">
      <w:numFmt w:val="bullet"/>
      <w:lvlText w:val="•"/>
      <w:lvlJc w:val="left"/>
      <w:pPr>
        <w:ind w:left="2240" w:hanging="805"/>
      </w:pPr>
      <w:rPr>
        <w:rFonts w:hint="default"/>
        <w:lang w:val="en-US" w:eastAsia="zh-CN" w:bidi="ar-SA"/>
      </w:rPr>
    </w:lvl>
    <w:lvl w:ilvl="2">
      <w:numFmt w:val="bullet"/>
      <w:lvlText w:val="•"/>
      <w:lvlJc w:val="left"/>
      <w:pPr>
        <w:ind w:left="3241" w:hanging="805"/>
      </w:pPr>
      <w:rPr>
        <w:rFonts w:hint="default"/>
        <w:lang w:val="en-US" w:eastAsia="zh-CN" w:bidi="ar-SA"/>
      </w:rPr>
    </w:lvl>
    <w:lvl w:ilvl="3">
      <w:numFmt w:val="bullet"/>
      <w:lvlText w:val="•"/>
      <w:lvlJc w:val="left"/>
      <w:pPr>
        <w:ind w:left="4241" w:hanging="805"/>
      </w:pPr>
      <w:rPr>
        <w:rFonts w:hint="default"/>
        <w:lang w:val="en-US" w:eastAsia="zh-CN" w:bidi="ar-SA"/>
      </w:rPr>
    </w:lvl>
    <w:lvl w:ilvl="4">
      <w:numFmt w:val="bullet"/>
      <w:lvlText w:val="•"/>
      <w:lvlJc w:val="left"/>
      <w:pPr>
        <w:ind w:left="5242" w:hanging="805"/>
      </w:pPr>
      <w:rPr>
        <w:rFonts w:hint="default"/>
        <w:lang w:val="en-US" w:eastAsia="zh-CN" w:bidi="ar-SA"/>
      </w:rPr>
    </w:lvl>
    <w:lvl w:ilvl="5">
      <w:numFmt w:val="bullet"/>
      <w:lvlText w:val="•"/>
      <w:lvlJc w:val="left"/>
      <w:pPr>
        <w:ind w:left="6243" w:hanging="805"/>
      </w:pPr>
      <w:rPr>
        <w:rFonts w:hint="default"/>
        <w:lang w:val="en-US" w:eastAsia="zh-CN" w:bidi="ar-SA"/>
      </w:rPr>
    </w:lvl>
    <w:lvl w:ilvl="6">
      <w:numFmt w:val="bullet"/>
      <w:lvlText w:val="•"/>
      <w:lvlJc w:val="left"/>
      <w:pPr>
        <w:ind w:left="7243" w:hanging="805"/>
      </w:pPr>
      <w:rPr>
        <w:rFonts w:hint="default"/>
        <w:lang w:val="en-US" w:eastAsia="zh-CN" w:bidi="ar-SA"/>
      </w:rPr>
    </w:lvl>
    <w:lvl w:ilvl="7">
      <w:numFmt w:val="bullet"/>
      <w:lvlText w:val="•"/>
      <w:lvlJc w:val="left"/>
      <w:pPr>
        <w:ind w:left="8244" w:hanging="805"/>
      </w:pPr>
      <w:rPr>
        <w:rFonts w:hint="default"/>
        <w:lang w:val="en-US" w:eastAsia="zh-CN" w:bidi="ar-SA"/>
      </w:rPr>
    </w:lvl>
    <w:lvl w:ilvl="8">
      <w:numFmt w:val="bullet"/>
      <w:lvlText w:val="•"/>
      <w:lvlJc w:val="left"/>
      <w:pPr>
        <w:ind w:left="9244" w:hanging="805"/>
      </w:pPr>
      <w:rPr>
        <w:rFonts w:hint="default"/>
        <w:lang w:val="en-US" w:eastAsia="zh-CN" w:bidi="ar-SA"/>
      </w:r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720"/>
  <w:evenAndOddHeaders/>
  <w:drawingGridHorizontalSpacing w:val="110"/>
  <w:displayHorizontalDrawingGridEvery w:val="2"/>
  <w:characterSpacingControl w:val="doNotCompress"/>
  <w:hdrShapeDefaults>
    <o:shapedefaults v:ext="edit" spidmax="3074" fillcolor="white">
      <v:fill color="white"/>
    </o:shapedefaults>
    <o:shapelayout v:ext="edit">
      <o:idmap v:ext="edit" data="2"/>
    </o:shapelayout>
  </w:hdrShapeDefaults>
  <w:footnotePr>
    <w:footnote w:id="0"/>
    <w:footnote w:id="1"/>
  </w:footnotePr>
  <w:endnotePr>
    <w:endnote w:id="0"/>
    <w:endnote w:id="1"/>
  </w:endnotePr>
  <w:compat>
    <w:ulTrailSpace/>
    <w:shapeLayoutLikeWW8/>
    <w:useFELayout/>
  </w:compat>
  <w:rsids>
    <w:rsidRoot w:val="0019528F"/>
    <w:rsid w:val="001805F9"/>
    <w:rsid w:val="0019528F"/>
    <w:rsid w:val="00F941DB"/>
    <w:rsid w:val="03C24553"/>
    <w:rsid w:val="0E213113"/>
    <w:rsid w:val="2078626E"/>
    <w:rsid w:val="26B453E5"/>
    <w:rsid w:val="2D0B20D8"/>
    <w:rsid w:val="3161329F"/>
    <w:rsid w:val="316A69FC"/>
    <w:rsid w:val="35D93097"/>
    <w:rsid w:val="38CA078E"/>
    <w:rsid w:val="3A784B9E"/>
    <w:rsid w:val="3C97278D"/>
    <w:rsid w:val="3D7F24A1"/>
    <w:rsid w:val="4D06668C"/>
    <w:rsid w:val="5BBE0D9C"/>
    <w:rsid w:val="6E5F5944"/>
    <w:rsid w:val="74652E24"/>
    <w:rsid w:val="7724772B"/>
    <w:rsid w:val="77911014"/>
    <w:rsid w:val="79FE511E"/>
    <w:rsid w:val="7B5B42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19528F"/>
    <w:pPr>
      <w:widowControl w:val="0"/>
      <w:autoSpaceDE w:val="0"/>
      <w:autoSpaceDN w:val="0"/>
    </w:pPr>
    <w:rPr>
      <w:rFonts w:ascii="宋体" w:eastAsia="宋体" w:hAnsi="宋体" w:cs="宋体"/>
      <w:sz w:val="22"/>
      <w:szCs w:val="22"/>
    </w:rPr>
  </w:style>
  <w:style w:type="paragraph" w:styleId="1">
    <w:name w:val="heading 1"/>
    <w:basedOn w:val="a"/>
    <w:uiPriority w:val="1"/>
    <w:qFormat/>
    <w:rsid w:val="0019528F"/>
    <w:pPr>
      <w:spacing w:line="666" w:lineRule="exact"/>
      <w:ind w:left="90"/>
      <w:jc w:val="center"/>
      <w:outlineLvl w:val="0"/>
    </w:pPr>
    <w:rPr>
      <w:rFonts w:ascii="Microsoft JhengHei" w:eastAsia="Microsoft JhengHei" w:hAnsi="Microsoft JhengHei" w:cs="Microsoft JhengHei"/>
      <w:b/>
      <w:bCs/>
      <w:sz w:val="44"/>
      <w:szCs w:val="44"/>
    </w:rPr>
  </w:style>
  <w:style w:type="paragraph" w:styleId="2">
    <w:name w:val="heading 2"/>
    <w:basedOn w:val="a"/>
    <w:uiPriority w:val="1"/>
    <w:qFormat/>
    <w:rsid w:val="0019528F"/>
    <w:pPr>
      <w:spacing w:line="648" w:lineRule="exact"/>
      <w:ind w:left="90" w:right="88"/>
      <w:jc w:val="center"/>
      <w:outlineLvl w:val="1"/>
    </w:pPr>
    <w:rPr>
      <w:rFonts w:ascii="Microsoft JhengHei" w:eastAsia="Microsoft JhengHei" w:hAnsi="Microsoft JhengHei" w:cs="Microsoft JhengHei"/>
      <w:b/>
      <w:bCs/>
      <w:sz w:val="40"/>
      <w:szCs w:val="40"/>
    </w:rPr>
  </w:style>
  <w:style w:type="paragraph" w:styleId="3">
    <w:name w:val="heading 3"/>
    <w:basedOn w:val="a"/>
    <w:uiPriority w:val="1"/>
    <w:qFormat/>
    <w:rsid w:val="0019528F"/>
    <w:pPr>
      <w:ind w:left="90"/>
      <w:outlineLvl w:val="2"/>
    </w:pPr>
    <w:rPr>
      <w:rFonts w:ascii="Microsoft JhengHei" w:eastAsia="Microsoft JhengHei" w:hAnsi="Microsoft JhengHei" w:cs="Microsoft JhengHei"/>
      <w:b/>
      <w:bCs/>
      <w:sz w:val="36"/>
      <w:szCs w:val="36"/>
    </w:rPr>
  </w:style>
  <w:style w:type="paragraph" w:styleId="4">
    <w:name w:val="heading 4"/>
    <w:basedOn w:val="a"/>
    <w:uiPriority w:val="1"/>
    <w:qFormat/>
    <w:rsid w:val="0019528F"/>
    <w:pPr>
      <w:ind w:left="2606" w:hanging="400"/>
      <w:outlineLvl w:val="3"/>
    </w:pPr>
    <w:rPr>
      <w:rFonts w:ascii="Microsoft JhengHei" w:eastAsia="Microsoft JhengHei" w:hAnsi="Microsoft JhengHei" w:cs="Microsoft JhengHe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19528F"/>
    <w:rPr>
      <w:sz w:val="32"/>
      <w:szCs w:val="32"/>
    </w:rPr>
  </w:style>
  <w:style w:type="table" w:customStyle="1" w:styleId="TableNormal">
    <w:name w:val="Table Normal"/>
    <w:uiPriority w:val="2"/>
    <w:semiHidden/>
    <w:unhideWhenUsed/>
    <w:qFormat/>
    <w:rsid w:val="0019528F"/>
    <w:tblPr>
      <w:tblCellMar>
        <w:top w:w="0" w:type="dxa"/>
        <w:left w:w="0" w:type="dxa"/>
        <w:bottom w:w="0" w:type="dxa"/>
        <w:right w:w="0" w:type="dxa"/>
      </w:tblCellMar>
    </w:tblPr>
  </w:style>
  <w:style w:type="paragraph" w:styleId="a4">
    <w:name w:val="List Paragraph"/>
    <w:basedOn w:val="a"/>
    <w:uiPriority w:val="1"/>
    <w:qFormat/>
    <w:rsid w:val="0019528F"/>
    <w:pPr>
      <w:ind w:left="1246" w:hanging="400"/>
    </w:pPr>
  </w:style>
  <w:style w:type="paragraph" w:customStyle="1" w:styleId="TableParagraph">
    <w:name w:val="Table Paragraph"/>
    <w:basedOn w:val="a"/>
    <w:uiPriority w:val="1"/>
    <w:qFormat/>
    <w:rsid w:val="0019528F"/>
  </w:style>
  <w:style w:type="paragraph" w:styleId="a5">
    <w:name w:val="header"/>
    <w:basedOn w:val="a"/>
    <w:link w:val="Char"/>
    <w:rsid w:val="001805F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1805F9"/>
    <w:rPr>
      <w:rFonts w:ascii="宋体" w:eastAsia="宋体" w:hAnsi="宋体" w:cs="宋体"/>
      <w:sz w:val="18"/>
      <w:szCs w:val="18"/>
    </w:rPr>
  </w:style>
  <w:style w:type="paragraph" w:styleId="a6">
    <w:name w:val="footer"/>
    <w:basedOn w:val="a"/>
    <w:link w:val="Char0"/>
    <w:rsid w:val="001805F9"/>
    <w:pPr>
      <w:tabs>
        <w:tab w:val="center" w:pos="4153"/>
        <w:tab w:val="right" w:pos="8306"/>
      </w:tabs>
      <w:snapToGrid w:val="0"/>
    </w:pPr>
    <w:rPr>
      <w:sz w:val="18"/>
      <w:szCs w:val="18"/>
    </w:rPr>
  </w:style>
  <w:style w:type="character" w:customStyle="1" w:styleId="Char0">
    <w:name w:val="页脚 Char"/>
    <w:basedOn w:val="a0"/>
    <w:link w:val="a6"/>
    <w:rsid w:val="001805F9"/>
    <w:rPr>
      <w:rFonts w:ascii="宋体" w:eastAsia="宋体" w:hAnsi="宋体" w:cs="宋体"/>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1440</Words>
  <Characters>8209</Characters>
  <Application>Microsoft Office Word</Application>
  <DocSecurity>0</DocSecurity>
  <Lines>68</Lines>
  <Paragraphs>19</Paragraphs>
  <ScaleCrop>false</ScaleCrop>
  <Company>Microsoft</Company>
  <LinksUpToDate>false</LinksUpToDate>
  <CharactersWithSpaces>9630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××年度××部门/单位</dc:title>
  <dc:creator>Administrator</dc:creator>
  <cp:lastModifiedBy>AutoBVT</cp:lastModifiedBy>
  <cp:revision>2</cp:revision>
  <dcterms:created xsi:type="dcterms:W3CDTF">2025-12-09T01:45:00Z</dcterms:created>
  <dcterms:modified xsi:type="dcterms:W3CDTF">2025-12-09T01:45:00Z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2024-11-26T00:00:00Z</vt:filetime>
  </property>
  <property fmtid="{D5CDD505-2E9C-101B-9397-08002B2CF9AE}" pid="3" name="Creator">
    <vt:lpwstr>WPS 文字</vt:lpwstr>
  </property>
  <property fmtid="{D5CDD505-2E9C-101B-9397-08002B2CF9AE}" pid="4" name="LastSaved">
    <vt:filetime>2025-12-04T00:00:00Z</vt:filetime>
  </property>
  <property fmtid="{D5CDD505-2E9C-101B-9397-08002B2CF9AE}" pid="5" name="SourceModified">
    <vt:lpwstr>D:20241126171540+08'00'</vt:lpwstr>
  </property>
  <property fmtid="{D5CDD505-2E9C-101B-9397-08002B2CF9AE}" pid="6" name="KSOTemplateDocerSaveRecord">
    <vt:lpwstr>eyJoZGlkIjoiZTA5MWI2MTMyOGMwN2U2ZmYwN2VhZjJlODhjYTVjZTgiLCJ1c2VySWQiOiI5OTUyNDMzMDUifQ==</vt:lpwstr>
  </property>
  <property fmtid="{D5CDD505-2E9C-101B-9397-08002B2CF9AE}" pid="7" name="KSOProductBuildVer">
    <vt:lpwstr>2052-12.1.0.24034</vt:lpwstr>
  </property>
  <property fmtid="{D5CDD505-2E9C-101B-9397-08002B2CF9AE}" pid="8" name="ICV">
    <vt:lpwstr>FCC316D320F142938265742D19042437_12</vt:lpwstr>
  </property>
</Properties>
</file>